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AC395" w14:textId="77777777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5A0E19A6" w14:textId="77777777" w:rsidR="00306E5F" w:rsidRPr="00B95907" w:rsidRDefault="0075285D" w:rsidP="00C37731">
      <w:pPr>
        <w:pStyle w:val="Spacerparatopoffirstpage"/>
        <w:rPr>
          <w:noProof w:val="0"/>
        </w:rPr>
      </w:pPr>
      <w:r w:rsidRPr="00B95907">
        <w:rPr>
          <w:lang w:val="en-US"/>
        </w:rPr>
        <w:drawing>
          <wp:anchor distT="0" distB="0" distL="114300" distR="114300" simplePos="0" relativeHeight="251652608" behindDoc="1" locked="1" layoutInCell="0" allowOverlap="1" wp14:anchorId="417E0FA4" wp14:editId="1C2AD75A">
            <wp:simplePos x="0" y="0"/>
            <wp:positionH relativeFrom="page">
              <wp:posOffset>0</wp:posOffset>
            </wp:positionH>
            <wp:positionV relativeFrom="page">
              <wp:posOffset>324485</wp:posOffset>
            </wp:positionV>
            <wp:extent cx="7563600" cy="1512360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1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EF36AF" w:rsidRPr="00B95907" w14:paraId="5573B56A" w14:textId="77777777" w:rsidTr="001B5CC1">
        <w:trPr>
          <w:trHeight w:val="905"/>
        </w:trPr>
        <w:tc>
          <w:tcPr>
            <w:tcW w:w="9987" w:type="dxa"/>
            <w:shd w:val="clear" w:color="auto" w:fill="auto"/>
            <w:vAlign w:val="bottom"/>
          </w:tcPr>
          <w:p w14:paraId="69FACC12" w14:textId="57225E0D" w:rsidR="00A3686C" w:rsidRPr="00923047" w:rsidRDefault="00A3686C" w:rsidP="005E62CD">
            <w:pPr>
              <w:pStyle w:val="DPCmainheading"/>
              <w:rPr>
                <w:b/>
              </w:rPr>
            </w:pPr>
            <w:r w:rsidRPr="00433B2F">
              <w:t xml:space="preserve">Data </w:t>
            </w:r>
            <w:r w:rsidR="00433B2F" w:rsidRPr="00433B2F">
              <w:t>Request Template</w:t>
            </w:r>
          </w:p>
        </w:tc>
      </w:tr>
      <w:tr w:rsidR="005D6597" w:rsidRPr="00B95907" w14:paraId="4A2E5702" w14:textId="77777777" w:rsidTr="001B5CC1">
        <w:trPr>
          <w:trHeight w:val="298"/>
        </w:trPr>
        <w:tc>
          <w:tcPr>
            <w:tcW w:w="9987" w:type="dxa"/>
            <w:shd w:val="clear" w:color="auto" w:fill="auto"/>
            <w:tcMar>
              <w:top w:w="284" w:type="dxa"/>
              <w:bottom w:w="454" w:type="dxa"/>
            </w:tcMar>
          </w:tcPr>
          <w:p w14:paraId="53038C68" w14:textId="77777777" w:rsidR="005D6597" w:rsidRPr="00B95907" w:rsidRDefault="005D6597" w:rsidP="00CE750D">
            <w:pPr>
              <w:pStyle w:val="DPCmainsubheading"/>
            </w:pPr>
          </w:p>
        </w:tc>
      </w:tr>
    </w:tbl>
    <w:p w14:paraId="3180B196" w14:textId="6794855A" w:rsidR="00F54D30" w:rsidRPr="00433B2F" w:rsidRDefault="00433B2F" w:rsidP="003940E4">
      <w:pPr>
        <w:pStyle w:val="Heading1"/>
      </w:pPr>
      <w:r w:rsidRPr="00433B2F">
        <w:t>Introduction</w:t>
      </w:r>
    </w:p>
    <w:p w14:paraId="2C5103B3" w14:textId="6C7DBDF1" w:rsidR="00433B2F" w:rsidRDefault="00433B2F" w:rsidP="003940E4">
      <w:pPr>
        <w:pStyle w:val="Heading2"/>
      </w:pPr>
      <w:r>
        <w:t>Overview</w:t>
      </w:r>
    </w:p>
    <w:p w14:paraId="57EFEFAB" w14:textId="27A4CC21" w:rsidR="00C11642" w:rsidRDefault="00DA0431" w:rsidP="003940E4">
      <w:pPr>
        <w:pStyle w:val="DPCbody"/>
      </w:pPr>
      <w:r>
        <w:t xml:space="preserve">The </w:t>
      </w:r>
      <w:r w:rsidR="0042419B">
        <w:t>D</w:t>
      </w:r>
      <w:r w:rsidR="008002BD">
        <w:t xml:space="preserve">ata </w:t>
      </w:r>
      <w:r w:rsidR="0042419B">
        <w:t>R</w:t>
      </w:r>
      <w:r w:rsidR="008002BD">
        <w:t xml:space="preserve">equest </w:t>
      </w:r>
      <w:r>
        <w:t>Template (</w:t>
      </w:r>
      <w:r w:rsidR="00433B2F" w:rsidRPr="00C11642">
        <w:t>template</w:t>
      </w:r>
      <w:r>
        <w:t>)</w:t>
      </w:r>
      <w:r w:rsidR="00433B2F" w:rsidRPr="00C11642">
        <w:t xml:space="preserve"> is to be used by </w:t>
      </w:r>
      <w:r w:rsidR="00376A4C">
        <w:t xml:space="preserve">a </w:t>
      </w:r>
      <w:r w:rsidR="005E62CD">
        <w:t>requesting department (</w:t>
      </w:r>
      <w:r w:rsidR="00433B2F" w:rsidRPr="00C11642">
        <w:t>Requestor</w:t>
      </w:r>
      <w:r w:rsidR="005E62CD">
        <w:t>)</w:t>
      </w:r>
      <w:r w:rsidR="00433B2F" w:rsidRPr="00C11642">
        <w:t xml:space="preserve"> when </w:t>
      </w:r>
      <w:r w:rsidR="005E62CD">
        <w:t xml:space="preserve">seeking </w:t>
      </w:r>
      <w:r w:rsidR="00433B2F" w:rsidRPr="00C11642">
        <w:t xml:space="preserve">data </w:t>
      </w:r>
      <w:r w:rsidR="00376A4C">
        <w:t xml:space="preserve">from a data </w:t>
      </w:r>
      <w:r w:rsidR="005E62CD">
        <w:t>providing department (</w:t>
      </w:r>
      <w:r w:rsidR="00433B2F" w:rsidRPr="00C11642">
        <w:t>Provider</w:t>
      </w:r>
      <w:r w:rsidR="005E62CD">
        <w:t>)</w:t>
      </w:r>
      <w:r w:rsidR="00433B2F" w:rsidRPr="00C11642">
        <w:t xml:space="preserve"> within the Victorian</w:t>
      </w:r>
      <w:r w:rsidR="00C11642">
        <w:t xml:space="preserve"> Government.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935"/>
      </w:tblGrid>
      <w:tr w:rsidR="00376A4C" w:rsidRPr="006B490C" w14:paraId="1D5F3369" w14:textId="77777777" w:rsidTr="004960DB">
        <w:tc>
          <w:tcPr>
            <w:tcW w:w="1255" w:type="dxa"/>
            <w:vAlign w:val="center"/>
          </w:tcPr>
          <w:p w14:paraId="1A7A0DA5" w14:textId="77777777" w:rsidR="00376A4C" w:rsidRPr="006B490C" w:rsidRDefault="00376A4C" w:rsidP="004960DB">
            <w:pPr>
              <w:pStyle w:val="DPCtabletext"/>
            </w:pPr>
            <w:r w:rsidRPr="006B490C">
              <w:rPr>
                <w:noProof/>
                <w:lang w:val="en-US"/>
              </w:rPr>
              <w:drawing>
                <wp:inline distT="0" distB="0" distL="0" distR="0" wp14:anchorId="6843F711" wp14:editId="126A42A9">
                  <wp:extent cx="556260" cy="43878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vAlign w:val="center"/>
          </w:tcPr>
          <w:p w14:paraId="576A201F" w14:textId="2BD9C442" w:rsidR="00376A4C" w:rsidRPr="006D2603" w:rsidRDefault="00EE19DD" w:rsidP="00376A4C">
            <w:pPr>
              <w:pStyle w:val="DPCbody"/>
              <w:spacing w:before="60" w:after="40" w:line="240" w:lineRule="auto"/>
            </w:pPr>
            <w:r>
              <w:t xml:space="preserve">Please refer to the Data Exchange Standard for the minimum requirements in undertaking a data exchange and the Data Exchange Guideline for further information on data </w:t>
            </w:r>
            <w:r w:rsidR="009A060A">
              <w:t xml:space="preserve">request </w:t>
            </w:r>
            <w:r>
              <w:t>considerations.</w:t>
            </w:r>
          </w:p>
        </w:tc>
      </w:tr>
      <w:tr w:rsidR="0014396E" w:rsidRPr="006B490C" w14:paraId="0A3C6FDC" w14:textId="77777777" w:rsidTr="004960DB">
        <w:tc>
          <w:tcPr>
            <w:tcW w:w="1255" w:type="dxa"/>
            <w:vAlign w:val="center"/>
          </w:tcPr>
          <w:p w14:paraId="70573024" w14:textId="66DF87C0" w:rsidR="0014396E" w:rsidRPr="006B490C" w:rsidRDefault="0014396E" w:rsidP="004960DB">
            <w:pPr>
              <w:pStyle w:val="DPCtabletext"/>
              <w:rPr>
                <w:noProof/>
                <w:lang w:val="en-US"/>
              </w:rPr>
            </w:pPr>
            <w:r w:rsidRPr="006B490C">
              <w:rPr>
                <w:noProof/>
                <w:lang w:val="en-US"/>
              </w:rPr>
              <w:drawing>
                <wp:inline distT="0" distB="0" distL="0" distR="0" wp14:anchorId="2867C2CB" wp14:editId="2FA8AAC2">
                  <wp:extent cx="556260" cy="4387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vAlign w:val="center"/>
          </w:tcPr>
          <w:p w14:paraId="5BDEB7C2" w14:textId="64EAB506" w:rsidR="0014396E" w:rsidRDefault="0014396E" w:rsidP="00376A4C">
            <w:pPr>
              <w:pStyle w:val="DPCbody"/>
              <w:spacing w:before="60" w:after="40" w:line="240" w:lineRule="auto"/>
            </w:pPr>
            <w:r>
              <w:t xml:space="preserve">‘Department’ refers to all Victorian Government </w:t>
            </w:r>
            <w:r w:rsidR="00B7443C">
              <w:t>departments</w:t>
            </w:r>
            <w:r>
              <w:t xml:space="preserve"> and Victoria Police.</w:t>
            </w:r>
          </w:p>
        </w:tc>
      </w:tr>
    </w:tbl>
    <w:p w14:paraId="42722F18" w14:textId="28666851" w:rsidR="00A3686C" w:rsidRDefault="00433B2F" w:rsidP="003940E4">
      <w:pPr>
        <w:pStyle w:val="Heading2"/>
      </w:pPr>
      <w:r>
        <w:t>Document purpose</w:t>
      </w:r>
    </w:p>
    <w:p w14:paraId="6A59BBEA" w14:textId="77777777" w:rsidR="00DA0670" w:rsidRDefault="005E62CD" w:rsidP="003940E4">
      <w:pPr>
        <w:pStyle w:val="DPCbody"/>
      </w:pPr>
      <w:r w:rsidRPr="003940E4">
        <w:t>The purpose of the data request t</w:t>
      </w:r>
      <w:r w:rsidR="003F3480" w:rsidRPr="003940E4">
        <w:t xml:space="preserve">emplate </w:t>
      </w:r>
      <w:r w:rsidRPr="003940E4">
        <w:t xml:space="preserve">is to enable </w:t>
      </w:r>
      <w:r w:rsidR="0014396E" w:rsidRPr="003940E4">
        <w:t xml:space="preserve">the Requestor to </w:t>
      </w:r>
      <w:r w:rsidRPr="003940E4">
        <w:t>clear</w:t>
      </w:r>
      <w:r w:rsidR="0014396E" w:rsidRPr="003940E4">
        <w:t>ly articulate</w:t>
      </w:r>
      <w:r w:rsidR="00DA0670">
        <w:t>:</w:t>
      </w:r>
    </w:p>
    <w:p w14:paraId="2C7C8366" w14:textId="32F07675" w:rsidR="00DA0670" w:rsidRPr="00DA0670" w:rsidRDefault="00DA0670" w:rsidP="00DA0670">
      <w:pPr>
        <w:pStyle w:val="DPCbullet1"/>
        <w:rPr>
          <w:szCs w:val="22"/>
        </w:rPr>
      </w:pPr>
      <w:r>
        <w:rPr>
          <w:szCs w:val="22"/>
        </w:rPr>
        <w:t>t</w:t>
      </w:r>
      <w:r w:rsidRPr="00DA0670">
        <w:rPr>
          <w:szCs w:val="22"/>
        </w:rPr>
        <w:t xml:space="preserve">he purpose and </w:t>
      </w:r>
      <w:r>
        <w:rPr>
          <w:szCs w:val="22"/>
        </w:rPr>
        <w:t>context for the data request</w:t>
      </w:r>
    </w:p>
    <w:p w14:paraId="3FC997F4" w14:textId="15CB2209" w:rsidR="00DA0670" w:rsidRPr="00DA0670" w:rsidRDefault="00DA0670" w:rsidP="00DA0670">
      <w:pPr>
        <w:pStyle w:val="DPCbullet1"/>
        <w:rPr>
          <w:szCs w:val="22"/>
        </w:rPr>
      </w:pPr>
      <w:r>
        <w:rPr>
          <w:szCs w:val="22"/>
        </w:rPr>
        <w:t>a</w:t>
      </w:r>
      <w:r w:rsidRPr="00DA0670">
        <w:rPr>
          <w:szCs w:val="22"/>
        </w:rPr>
        <w:t xml:space="preserve"> clear d</w:t>
      </w:r>
      <w:r>
        <w:rPr>
          <w:szCs w:val="22"/>
        </w:rPr>
        <w:t>escription of the data required and frequency</w:t>
      </w:r>
    </w:p>
    <w:p w14:paraId="61B73234" w14:textId="373B6560" w:rsidR="00DA0670" w:rsidRPr="00DA0670" w:rsidRDefault="00DA0670" w:rsidP="00045BC9">
      <w:pPr>
        <w:pStyle w:val="DPCbullet1"/>
        <w:rPr>
          <w:szCs w:val="22"/>
        </w:rPr>
      </w:pPr>
      <w:r>
        <w:rPr>
          <w:szCs w:val="22"/>
        </w:rPr>
        <w:t>h</w:t>
      </w:r>
      <w:r w:rsidRPr="00DA0670">
        <w:rPr>
          <w:szCs w:val="22"/>
        </w:rPr>
        <w:t xml:space="preserve">ow </w:t>
      </w:r>
      <w:r w:rsidR="008002BD">
        <w:rPr>
          <w:szCs w:val="22"/>
        </w:rPr>
        <w:t xml:space="preserve">the </w:t>
      </w:r>
      <w:r w:rsidRPr="00DA0670">
        <w:rPr>
          <w:szCs w:val="22"/>
        </w:rPr>
        <w:t>data will be used, sh</w:t>
      </w:r>
      <w:r>
        <w:rPr>
          <w:szCs w:val="22"/>
        </w:rPr>
        <w:t>ared or distributed and to whom</w:t>
      </w:r>
    </w:p>
    <w:p w14:paraId="6D495F5F" w14:textId="1157C06A" w:rsidR="00EB781E" w:rsidRDefault="00DA0670" w:rsidP="00DA0670">
      <w:pPr>
        <w:pStyle w:val="DPCbullet1"/>
        <w:rPr>
          <w:szCs w:val="22"/>
        </w:rPr>
      </w:pPr>
      <w:r>
        <w:rPr>
          <w:szCs w:val="22"/>
        </w:rPr>
        <w:t>how the data</w:t>
      </w:r>
      <w:r w:rsidR="00924865">
        <w:rPr>
          <w:szCs w:val="22"/>
        </w:rPr>
        <w:t xml:space="preserve"> will be</w:t>
      </w:r>
      <w:r>
        <w:rPr>
          <w:szCs w:val="22"/>
        </w:rPr>
        <w:t xml:space="preserve"> </w:t>
      </w:r>
      <w:r w:rsidRPr="00DA0670">
        <w:rPr>
          <w:szCs w:val="22"/>
        </w:rPr>
        <w:t>exchanged and managed</w:t>
      </w:r>
      <w:r>
        <w:rPr>
          <w:szCs w:val="22"/>
        </w:rPr>
        <w:t>.</w:t>
      </w:r>
    </w:p>
    <w:p w14:paraId="419B5610" w14:textId="77777777" w:rsidR="00DA0670" w:rsidRDefault="00DA0670" w:rsidP="00DA0670">
      <w:pPr>
        <w:pStyle w:val="Heading2"/>
      </w:pPr>
      <w:bookmarkStart w:id="3" w:name="_Toc482179978"/>
      <w:bookmarkStart w:id="4" w:name="_Toc488221396"/>
      <w:r>
        <w:t>Legislation an</w:t>
      </w:r>
      <w:bookmarkEnd w:id="3"/>
      <w:bookmarkEnd w:id="4"/>
      <w:r>
        <w:t>d administrative obligations</w:t>
      </w:r>
    </w:p>
    <w:p w14:paraId="7F4183A4" w14:textId="77777777" w:rsidR="00DA0670" w:rsidRDefault="00DA0670" w:rsidP="00DA0670">
      <w:pPr>
        <w:pStyle w:val="DPCbody"/>
      </w:pPr>
      <w:r>
        <w:t>Departments must ensure they comply with all relevant legislation and administrative policies, in the creation, storage, management, use, sharing or release of information including:</w:t>
      </w:r>
    </w:p>
    <w:p w14:paraId="6F564CD3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14" w:history="1">
        <w:r w:rsidR="009341DC" w:rsidRPr="00EE19DD">
          <w:rPr>
            <w:rStyle w:val="Hyperlink"/>
            <w:i/>
          </w:rPr>
          <w:t>Copyright Act 1968 (Cth)</w:t>
        </w:r>
      </w:hyperlink>
    </w:p>
    <w:p w14:paraId="5CCE2546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15" w:history="1">
        <w:r w:rsidR="009341DC" w:rsidRPr="00EE19DD">
          <w:rPr>
            <w:rStyle w:val="Hyperlink"/>
            <w:i/>
          </w:rPr>
          <w:t>DataVic Access Policy</w:t>
        </w:r>
      </w:hyperlink>
      <w:r w:rsidR="009341DC" w:rsidRPr="00EE19DD">
        <w:rPr>
          <w:rStyle w:val="Hyperlink"/>
          <w:i/>
        </w:rPr>
        <w:t xml:space="preserve"> </w:t>
      </w:r>
    </w:p>
    <w:p w14:paraId="6B78DA8D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16" w:history="1">
        <w:r w:rsidR="009341DC" w:rsidRPr="00EE19DD">
          <w:rPr>
            <w:rStyle w:val="Hyperlink"/>
            <w:i/>
          </w:rPr>
          <w:t>Evidence Act 2008 (Vic)</w:t>
        </w:r>
      </w:hyperlink>
    </w:p>
    <w:p w14:paraId="16653130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17" w:history="1">
        <w:r w:rsidR="009341DC" w:rsidRPr="00EE19DD">
          <w:rPr>
            <w:rStyle w:val="Hyperlink"/>
            <w:i/>
          </w:rPr>
          <w:t>Financial Management and Accountability Act 1997 (Cth)</w:t>
        </w:r>
      </w:hyperlink>
      <w:r w:rsidR="009341DC" w:rsidRPr="00EE19DD">
        <w:rPr>
          <w:rStyle w:val="Hyperlink"/>
          <w:i/>
        </w:rPr>
        <w:t xml:space="preserve"> </w:t>
      </w:r>
    </w:p>
    <w:p w14:paraId="431CA985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18" w:history="1">
        <w:r w:rsidR="009341DC" w:rsidRPr="00EE19DD">
          <w:rPr>
            <w:rStyle w:val="Hyperlink"/>
            <w:i/>
          </w:rPr>
          <w:t>Freedom of Information Act 1982 (Cth)</w:t>
        </w:r>
      </w:hyperlink>
    </w:p>
    <w:p w14:paraId="477DABD9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19" w:history="1">
        <w:r w:rsidR="009341DC" w:rsidRPr="00EE19DD">
          <w:rPr>
            <w:rStyle w:val="Hyperlink"/>
            <w:i/>
          </w:rPr>
          <w:t>Privacy and Data Protection Act 2014</w:t>
        </w:r>
      </w:hyperlink>
    </w:p>
    <w:p w14:paraId="3B366E76" w14:textId="77777777" w:rsidR="009341DC" w:rsidRPr="00EE19DD" w:rsidRDefault="00ED491D" w:rsidP="00CA05ED">
      <w:pPr>
        <w:pStyle w:val="DPCbullet1"/>
        <w:rPr>
          <w:rStyle w:val="Hyperlink"/>
          <w:i/>
        </w:rPr>
      </w:pPr>
      <w:hyperlink r:id="rId20" w:history="1">
        <w:r w:rsidR="009341DC" w:rsidRPr="00EE19DD">
          <w:rPr>
            <w:rStyle w:val="Hyperlink"/>
            <w:i/>
          </w:rPr>
          <w:t>Public Records Act 1973</w:t>
        </w:r>
      </w:hyperlink>
      <w:r w:rsidR="009341DC" w:rsidRPr="00EE19DD">
        <w:rPr>
          <w:rStyle w:val="Hyperlink"/>
          <w:i/>
        </w:rPr>
        <w:t xml:space="preserve"> (Vic)</w:t>
      </w:r>
    </w:p>
    <w:p w14:paraId="32387B69" w14:textId="7872FD3A" w:rsidR="009341DC" w:rsidRPr="00EE19DD" w:rsidRDefault="00ED491D" w:rsidP="00CA05ED">
      <w:pPr>
        <w:pStyle w:val="DPCbullet1"/>
        <w:rPr>
          <w:rStyle w:val="Hyperlink"/>
          <w:i/>
        </w:rPr>
      </w:pPr>
      <w:hyperlink r:id="rId21" w:history="1">
        <w:r w:rsidR="009341DC" w:rsidRPr="00EE19DD">
          <w:rPr>
            <w:rStyle w:val="Hyperlink"/>
            <w:i/>
          </w:rPr>
          <w:t>Victorian Data Sharing Act 2017</w:t>
        </w:r>
      </w:hyperlink>
    </w:p>
    <w:p w14:paraId="3BE33D1E" w14:textId="77777777" w:rsidR="009341DC" w:rsidRPr="00EE19DD" w:rsidRDefault="009341DC" w:rsidP="00CA05ED">
      <w:pPr>
        <w:pStyle w:val="DPCbullet1"/>
        <w:rPr>
          <w:rStyle w:val="Hyperlink"/>
          <w:i/>
        </w:rPr>
      </w:pPr>
      <w:r w:rsidRPr="00EE19DD">
        <w:rPr>
          <w:rStyle w:val="Hyperlink"/>
          <w:i/>
        </w:rPr>
        <w:t xml:space="preserve">WoVG </w:t>
      </w:r>
      <w:hyperlink r:id="rId22" w:history="1">
        <w:r w:rsidRPr="00EE19DD">
          <w:rPr>
            <w:rStyle w:val="Hyperlink"/>
            <w:i/>
          </w:rPr>
          <w:t>Intellectual Property Policy</w:t>
        </w:r>
      </w:hyperlink>
    </w:p>
    <w:p w14:paraId="26BE892C" w14:textId="127757C1" w:rsidR="00B7443C" w:rsidRPr="00CA05ED" w:rsidRDefault="00B7443C" w:rsidP="00CA05ED">
      <w:pPr>
        <w:pStyle w:val="DPCbullet1"/>
        <w:rPr>
          <w:color w:val="auto"/>
        </w:rPr>
      </w:pPr>
      <w:r w:rsidRPr="00CA05ED">
        <w:rPr>
          <w:color w:val="auto"/>
        </w:rPr>
        <w:t>Any other relevant legislation, regulations or policies specific to their circumstance.</w:t>
      </w:r>
    </w:p>
    <w:p w14:paraId="069FC1BC" w14:textId="7A1EEAA0" w:rsidR="0034715A" w:rsidRDefault="0034715A" w:rsidP="00DA0670">
      <w:pPr>
        <w:pStyle w:val="Heading2"/>
      </w:pPr>
      <w:r>
        <w:lastRenderedPageBreak/>
        <w:t>Audience</w:t>
      </w:r>
    </w:p>
    <w:p w14:paraId="39D7F907" w14:textId="179040EF" w:rsidR="0034715A" w:rsidRDefault="00690B3D" w:rsidP="003940E4">
      <w:pPr>
        <w:pStyle w:val="DPCbody"/>
      </w:pPr>
      <w:r>
        <w:t xml:space="preserve">Participants </w:t>
      </w:r>
      <w:r w:rsidR="0034715A">
        <w:t xml:space="preserve">involved in </w:t>
      </w:r>
      <w:r>
        <w:t xml:space="preserve">the </w:t>
      </w:r>
      <w:r w:rsidR="0034715A">
        <w:t>data ex</w:t>
      </w:r>
      <w:r w:rsidR="009C3627">
        <w:t xml:space="preserve">change </w:t>
      </w:r>
      <w:r>
        <w:t xml:space="preserve">in either of the </w:t>
      </w:r>
      <w:r w:rsidR="0034715A">
        <w:t>Requestor and Provider</w:t>
      </w:r>
      <w:r>
        <w:t xml:space="preserve"> departments</w:t>
      </w:r>
      <w:r w:rsidR="0034715A">
        <w:t>.</w:t>
      </w:r>
    </w:p>
    <w:p w14:paraId="220183CE" w14:textId="162F47AA" w:rsidR="0034715A" w:rsidRPr="00EC0E60" w:rsidRDefault="0034715A" w:rsidP="003940E4">
      <w:pPr>
        <w:pStyle w:val="Heading2"/>
      </w:pPr>
      <w:r w:rsidRPr="00EC0E60">
        <w:t xml:space="preserve">Instructions for use </w:t>
      </w:r>
    </w:p>
    <w:p w14:paraId="201FC4E6" w14:textId="3086FEE6" w:rsidR="005E40CE" w:rsidRDefault="005E40CE" w:rsidP="006A4C0E">
      <w:pPr>
        <w:pStyle w:val="DPCnumberdigit"/>
        <w:numPr>
          <w:ilvl w:val="0"/>
          <w:numId w:val="24"/>
        </w:numPr>
      </w:pPr>
      <w:r>
        <w:t>Use of this template is optional.</w:t>
      </w:r>
    </w:p>
    <w:p w14:paraId="3771E277" w14:textId="5F693D21" w:rsidR="006A4C0E" w:rsidRDefault="006A4C0E" w:rsidP="006A4C0E">
      <w:pPr>
        <w:pStyle w:val="DPCnumberdigit"/>
        <w:numPr>
          <w:ilvl w:val="0"/>
          <w:numId w:val="24"/>
        </w:numPr>
      </w:pPr>
      <w:r>
        <w:t>Before commencing a data request, the Requestor should ensure the data required is not already available as open data</w:t>
      </w:r>
      <w:r w:rsidR="004D6E02">
        <w:t xml:space="preserve"> (see data.vic.gov.au)</w:t>
      </w:r>
      <w:r>
        <w:t>.</w:t>
      </w:r>
    </w:p>
    <w:p w14:paraId="6B598BCA" w14:textId="77777777" w:rsidR="00B7443C" w:rsidRDefault="00B7443C" w:rsidP="00B7443C">
      <w:pPr>
        <w:pStyle w:val="DPCnumberdigit"/>
        <w:numPr>
          <w:ilvl w:val="0"/>
          <w:numId w:val="24"/>
        </w:numPr>
      </w:pPr>
      <w:r>
        <w:t>T</w:t>
      </w:r>
      <w:r w:rsidRPr="00B7443C">
        <w:t xml:space="preserve">his template is to be completed by the Requestor and submitted to the Provider. </w:t>
      </w:r>
    </w:p>
    <w:p w14:paraId="35C3D3AE" w14:textId="0DC3D348" w:rsidR="0034715A" w:rsidRDefault="003940E4" w:rsidP="00046385">
      <w:pPr>
        <w:pStyle w:val="DPCnumberdigit"/>
        <w:numPr>
          <w:ilvl w:val="0"/>
          <w:numId w:val="24"/>
        </w:numPr>
      </w:pPr>
      <w:r>
        <w:t xml:space="preserve">Complete </w:t>
      </w:r>
      <w:r w:rsidR="0034715A">
        <w:t>Part A of the template</w:t>
      </w:r>
      <w:r w:rsidR="008002BD">
        <w:t>. I</w:t>
      </w:r>
      <w:r w:rsidR="0034715A">
        <w:t xml:space="preserve">f the data you are requesting </w:t>
      </w:r>
      <w:r w:rsidR="00B7443C">
        <w:t xml:space="preserve">contains </w:t>
      </w:r>
      <w:r w:rsidR="0034715A">
        <w:t>‘sensitive</w:t>
      </w:r>
      <w:r w:rsidR="0034715A" w:rsidRPr="008002BD">
        <w:rPr>
          <w:color w:val="auto"/>
        </w:rPr>
        <w:t xml:space="preserve">’ </w:t>
      </w:r>
      <w:r w:rsidR="00B7443C">
        <w:t>data</w:t>
      </w:r>
      <w:r w:rsidR="007F3D67">
        <w:t xml:space="preserve">, </w:t>
      </w:r>
      <w:r>
        <w:t xml:space="preserve">complete Part B </w:t>
      </w:r>
      <w:r w:rsidR="008002BD">
        <w:t>as well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935"/>
      </w:tblGrid>
      <w:tr w:rsidR="00B7443C" w:rsidRPr="006B490C" w14:paraId="0DDB32AE" w14:textId="77777777" w:rsidTr="00B7443C">
        <w:tc>
          <w:tcPr>
            <w:tcW w:w="1255" w:type="dxa"/>
          </w:tcPr>
          <w:p w14:paraId="7B5EFEA4" w14:textId="77777777" w:rsidR="00B7443C" w:rsidRPr="006B490C" w:rsidRDefault="00B7443C" w:rsidP="00B7443C">
            <w:pPr>
              <w:pStyle w:val="DPCtabletext"/>
            </w:pPr>
            <w:r w:rsidRPr="006B490C">
              <w:rPr>
                <w:noProof/>
                <w:lang w:val="en-US"/>
              </w:rPr>
              <w:drawing>
                <wp:inline distT="0" distB="0" distL="0" distR="0" wp14:anchorId="2D33E5D3" wp14:editId="3B04945D">
                  <wp:extent cx="556260" cy="4387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</w:tcPr>
          <w:p w14:paraId="065BE134" w14:textId="6358FEA5" w:rsidR="00B7443C" w:rsidRPr="006D2603" w:rsidRDefault="00B7443C" w:rsidP="00B7443C">
            <w:pPr>
              <w:pStyle w:val="DPCtabletext"/>
              <w:rPr>
                <w:szCs w:val="22"/>
              </w:rPr>
            </w:pPr>
            <w:r w:rsidRPr="00FE3EAB">
              <w:t xml:space="preserve">‘Sensitive’ data is data with a Business Impact Level (BIL) of Limited or higher or data with a protective marking of Cabinet-in-Confidence (as per the Office of the Victorian Information Commissioner’s (OVIC) guidance on </w:t>
            </w:r>
            <w:hyperlink r:id="rId23" w:history="1">
              <w:r w:rsidRPr="00FE3EAB">
                <w:rPr>
                  <w:rStyle w:val="Hyperlink"/>
                </w:rPr>
                <w:t>Business Impact Levels</w:t>
              </w:r>
            </w:hyperlink>
            <w:r w:rsidRPr="00FE3EAB">
              <w:t xml:space="preserve"> and </w:t>
            </w:r>
            <w:hyperlink r:id="rId24" w:history="1">
              <w:r w:rsidRPr="00FE3EAB">
                <w:rPr>
                  <w:rStyle w:val="Hyperlink"/>
                </w:rPr>
                <w:t>Protective Markings</w:t>
              </w:r>
            </w:hyperlink>
            <w:r w:rsidRPr="00FE3EAB">
              <w:t>)</w:t>
            </w:r>
          </w:p>
        </w:tc>
      </w:tr>
    </w:tbl>
    <w:p w14:paraId="5F362AA0" w14:textId="3C0E34D6" w:rsidR="00EE19DD" w:rsidRDefault="00EE19DD" w:rsidP="0034715A">
      <w:pPr>
        <w:pStyle w:val="DPCnumberdigit"/>
        <w:numPr>
          <w:ilvl w:val="0"/>
          <w:numId w:val="24"/>
        </w:numPr>
      </w:pPr>
      <w:r w:rsidRPr="00EE19DD">
        <w:t>As the template is being completed, remove the brackets and instructions e.g. &lt;instructions&gt; throughout the document. Remove the introduction pages upon completion of the template</w:t>
      </w:r>
      <w:r>
        <w:t>.</w:t>
      </w:r>
    </w:p>
    <w:p w14:paraId="2F26B181" w14:textId="7F223AC9" w:rsidR="00FB38B8" w:rsidRDefault="0034715A" w:rsidP="0034715A">
      <w:pPr>
        <w:pStyle w:val="DPCnumberdigit"/>
        <w:numPr>
          <w:ilvl w:val="0"/>
          <w:numId w:val="24"/>
        </w:numPr>
      </w:pPr>
      <w:r>
        <w:t xml:space="preserve">Ensure that all information provided is accurate and up to date. </w:t>
      </w:r>
    </w:p>
    <w:p w14:paraId="3F31E167" w14:textId="2DC029E1" w:rsidR="0034715A" w:rsidRDefault="00FB38B8" w:rsidP="003A5893">
      <w:pPr>
        <w:pStyle w:val="DPCnumberdigit"/>
        <w:numPr>
          <w:ilvl w:val="0"/>
          <w:numId w:val="24"/>
        </w:numPr>
      </w:pPr>
      <w:r>
        <w:t xml:space="preserve">Provide supporting documents (if </w:t>
      </w:r>
      <w:r w:rsidR="004C3A5B">
        <w:t>necessary</w:t>
      </w:r>
      <w:r>
        <w:t xml:space="preserve">) </w:t>
      </w:r>
      <w:r w:rsidR="003940E4">
        <w:t xml:space="preserve">to </w:t>
      </w:r>
      <w:r>
        <w:t xml:space="preserve">support the data </w:t>
      </w:r>
      <w:r w:rsidR="00A9015F">
        <w:t xml:space="preserve">request in relation to the questions in </w:t>
      </w:r>
      <w:r w:rsidR="006A4C0E">
        <w:t xml:space="preserve">either </w:t>
      </w:r>
      <w:r w:rsidR="00A9015F">
        <w:t xml:space="preserve">Part A and </w:t>
      </w:r>
      <w:r w:rsidR="006A4C0E">
        <w:t xml:space="preserve">or </w:t>
      </w:r>
      <w:r w:rsidR="00A9015F">
        <w:t>Part B</w:t>
      </w:r>
      <w:r w:rsidR="004C3A5B">
        <w:t>. This</w:t>
      </w:r>
      <w:r w:rsidR="00A9015F">
        <w:t xml:space="preserve"> will aid in </w:t>
      </w:r>
      <w:r w:rsidR="006A4C0E">
        <w:t>the Provider’s evaluation</w:t>
      </w:r>
      <w:r w:rsidR="00A9015F">
        <w:t xml:space="preserve"> of the request.</w:t>
      </w:r>
      <w:r w:rsidR="0034715A">
        <w:t xml:space="preserve"> </w:t>
      </w:r>
    </w:p>
    <w:p w14:paraId="464FD97B" w14:textId="1B0BD323" w:rsidR="00DA0670" w:rsidRDefault="006A4C0E" w:rsidP="00DA0670">
      <w:pPr>
        <w:pStyle w:val="DPCbody"/>
        <w:numPr>
          <w:ilvl w:val="0"/>
          <w:numId w:val="24"/>
        </w:numPr>
      </w:pPr>
      <w:r>
        <w:t xml:space="preserve">This </w:t>
      </w:r>
      <w:r w:rsidR="00DA0670">
        <w:t xml:space="preserve">form </w:t>
      </w:r>
      <w:r w:rsidR="00690B3D">
        <w:t xml:space="preserve">should </w:t>
      </w:r>
      <w:r w:rsidR="00DA0670">
        <w:t xml:space="preserve">be electronically </w:t>
      </w:r>
      <w:r>
        <w:t xml:space="preserve">submitted </w:t>
      </w:r>
      <w:r w:rsidR="00DA0670" w:rsidRPr="00394256">
        <w:t xml:space="preserve">to </w:t>
      </w:r>
      <w:r w:rsidR="00DA0670">
        <w:t xml:space="preserve">the Provider. 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935"/>
      </w:tblGrid>
      <w:tr w:rsidR="002224C3" w:rsidRPr="006B490C" w14:paraId="20BB1B8D" w14:textId="77777777" w:rsidTr="0058491F">
        <w:tc>
          <w:tcPr>
            <w:tcW w:w="1255" w:type="dxa"/>
            <w:vAlign w:val="center"/>
          </w:tcPr>
          <w:p w14:paraId="7E3E8259" w14:textId="77777777" w:rsidR="002224C3" w:rsidRPr="006B490C" w:rsidRDefault="002224C3" w:rsidP="001723FC">
            <w:pPr>
              <w:pStyle w:val="DPCtabletext"/>
              <w:rPr>
                <w:noProof/>
                <w:lang w:val="en-US"/>
              </w:rPr>
            </w:pPr>
            <w:r w:rsidRPr="006B490C">
              <w:rPr>
                <w:noProof/>
                <w:lang w:eastAsia="en-AU"/>
              </w:rPr>
              <w:drawing>
                <wp:inline distT="0" distB="0" distL="0" distR="0" wp14:anchorId="451CB981" wp14:editId="7A055610">
                  <wp:extent cx="556260" cy="4387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vAlign w:val="center"/>
          </w:tcPr>
          <w:p w14:paraId="3F1B98A1" w14:textId="77777777" w:rsidR="002224C3" w:rsidRDefault="002224C3" w:rsidP="0058491F">
            <w:pPr>
              <w:pStyle w:val="DPCbody"/>
            </w:pPr>
            <w:r>
              <w:t>The template should be adjusted to suit your specific department and or data exchange needs.</w:t>
            </w:r>
          </w:p>
        </w:tc>
      </w:tr>
    </w:tbl>
    <w:p w14:paraId="7AE6B5AD" w14:textId="77777777" w:rsidR="00562ABD" w:rsidRPr="006D2603" w:rsidRDefault="00562ABD" w:rsidP="00562ABD">
      <w:pPr>
        <w:pStyle w:val="Heading1"/>
      </w:pPr>
      <w:r w:rsidRPr="006D2603">
        <w:t>For further information</w:t>
      </w:r>
    </w:p>
    <w:p w14:paraId="17BE53EB" w14:textId="77777777" w:rsidR="00ED491D" w:rsidRDefault="00ED491D" w:rsidP="00ED491D">
      <w:pPr>
        <w:pStyle w:val="DPCbody"/>
      </w:pPr>
      <w:bookmarkStart w:id="5" w:name="_Toc10796382"/>
      <w:r>
        <w:t>Fo</w:t>
      </w:r>
      <w:bookmarkStart w:id="6" w:name="_GoBack"/>
      <w:bookmarkEnd w:id="6"/>
      <w:r>
        <w:t xml:space="preserve">r further information regarding this standard, please contact Digital Strategy and Transformation, Department of Premier and Cabinet, at: </w:t>
      </w:r>
      <w:hyperlink r:id="rId25" w:history="1">
        <w:r w:rsidRPr="00E026D5">
          <w:rPr>
            <w:rStyle w:val="Hyperlink"/>
          </w:rPr>
          <w:t>digital.transformation@dpc.vic.gov.au</w:t>
        </w:r>
      </w:hyperlink>
      <w:r>
        <w:t>.</w:t>
      </w:r>
    </w:p>
    <w:p w14:paraId="4B8AB95F" w14:textId="77777777" w:rsidR="00773BD1" w:rsidRPr="008C748D" w:rsidRDefault="00773BD1" w:rsidP="00773BD1">
      <w:pPr>
        <w:pStyle w:val="Heading1"/>
      </w:pPr>
      <w:r>
        <w:t>Template Document Control</w:t>
      </w:r>
      <w:bookmarkEnd w:id="5"/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1653"/>
        <w:gridCol w:w="3337"/>
        <w:gridCol w:w="1560"/>
        <w:gridCol w:w="2904"/>
      </w:tblGrid>
      <w:tr w:rsidR="00773BD1" w:rsidRPr="008C748D" w14:paraId="3CCADBD1" w14:textId="77777777" w:rsidTr="004E73AB">
        <w:trPr>
          <w:trHeight w:val="469"/>
        </w:trPr>
        <w:tc>
          <w:tcPr>
            <w:tcW w:w="1653" w:type="dxa"/>
            <w:vAlign w:val="center"/>
          </w:tcPr>
          <w:p w14:paraId="23F63EB1" w14:textId="77777777" w:rsidR="00773BD1" w:rsidRPr="00025E00" w:rsidRDefault="00773BD1" w:rsidP="004E73AB">
            <w:pPr>
              <w:pStyle w:val="DPCtablecolhead"/>
              <w:spacing w:before="120" w:after="120"/>
            </w:pPr>
            <w:r>
              <w:t>Applies to</w:t>
            </w:r>
          </w:p>
        </w:tc>
        <w:tc>
          <w:tcPr>
            <w:tcW w:w="3337" w:type="dxa"/>
            <w:vAlign w:val="center"/>
          </w:tcPr>
          <w:p w14:paraId="38CFC339" w14:textId="77777777" w:rsidR="00773BD1" w:rsidRPr="00897BE8" w:rsidRDefault="00773BD1" w:rsidP="004E73AB">
            <w:pPr>
              <w:pStyle w:val="DPCtabletext"/>
              <w:spacing w:before="120" w:after="120"/>
            </w:pPr>
            <w:r w:rsidRPr="00897BE8">
              <w:t>All departments and Victoria Police</w:t>
            </w:r>
          </w:p>
        </w:tc>
        <w:tc>
          <w:tcPr>
            <w:tcW w:w="1560" w:type="dxa"/>
            <w:vAlign w:val="center"/>
          </w:tcPr>
          <w:p w14:paraId="15814105" w14:textId="77777777" w:rsidR="00773BD1" w:rsidRPr="00897BE8" w:rsidRDefault="00773BD1" w:rsidP="004E73AB">
            <w:pPr>
              <w:pStyle w:val="DPCtablecolhead"/>
              <w:spacing w:before="120" w:after="120"/>
            </w:pPr>
            <w:r w:rsidRPr="00897BE8">
              <w:t>Authority</w:t>
            </w:r>
          </w:p>
        </w:tc>
        <w:tc>
          <w:tcPr>
            <w:tcW w:w="2904" w:type="dxa"/>
            <w:vAlign w:val="center"/>
          </w:tcPr>
          <w:p w14:paraId="1AA81218" w14:textId="77777777" w:rsidR="00773BD1" w:rsidRPr="00897BE8" w:rsidRDefault="00773BD1" w:rsidP="004E73AB">
            <w:pPr>
              <w:pStyle w:val="DPCtabletext"/>
              <w:spacing w:before="120" w:after="120"/>
            </w:pPr>
            <w:r>
              <w:t>CIO Leadership Group</w:t>
            </w:r>
          </w:p>
        </w:tc>
      </w:tr>
      <w:tr w:rsidR="00773BD1" w:rsidRPr="008C748D" w14:paraId="18629348" w14:textId="77777777" w:rsidTr="004E73AB">
        <w:trPr>
          <w:trHeight w:val="469"/>
        </w:trPr>
        <w:tc>
          <w:tcPr>
            <w:tcW w:w="1653" w:type="dxa"/>
            <w:vAlign w:val="center"/>
          </w:tcPr>
          <w:p w14:paraId="4D5FA423" w14:textId="77777777" w:rsidR="00773BD1" w:rsidRPr="008C748D" w:rsidRDefault="00773BD1" w:rsidP="004E73AB">
            <w:pPr>
              <w:pStyle w:val="DPCtablecolhead"/>
              <w:spacing w:before="120" w:after="120"/>
            </w:pPr>
            <w:r>
              <w:t>Period</w:t>
            </w:r>
          </w:p>
        </w:tc>
        <w:tc>
          <w:tcPr>
            <w:tcW w:w="3337" w:type="dxa"/>
            <w:vAlign w:val="center"/>
          </w:tcPr>
          <w:p w14:paraId="6928A9EE" w14:textId="77777777" w:rsidR="00773BD1" w:rsidRPr="00897BE8" w:rsidRDefault="00773BD1" w:rsidP="004E73AB">
            <w:pPr>
              <w:pStyle w:val="DPCtabletext"/>
              <w:spacing w:before="120" w:after="120"/>
            </w:pPr>
            <w:r>
              <w:t>2019-2021</w:t>
            </w:r>
          </w:p>
        </w:tc>
        <w:tc>
          <w:tcPr>
            <w:tcW w:w="1560" w:type="dxa"/>
            <w:vAlign w:val="center"/>
          </w:tcPr>
          <w:p w14:paraId="580BF9C8" w14:textId="77777777" w:rsidR="00773BD1" w:rsidRPr="00897BE8" w:rsidRDefault="00773BD1" w:rsidP="004E73AB">
            <w:pPr>
              <w:pStyle w:val="DPCtablecolhead"/>
              <w:spacing w:before="120" w:after="120"/>
            </w:pPr>
            <w:r w:rsidRPr="00897BE8">
              <w:t>Advised by</w:t>
            </w:r>
          </w:p>
        </w:tc>
        <w:tc>
          <w:tcPr>
            <w:tcW w:w="2904" w:type="dxa"/>
            <w:vAlign w:val="center"/>
          </w:tcPr>
          <w:p w14:paraId="5E7A6431" w14:textId="77777777" w:rsidR="00773BD1" w:rsidRPr="00897BE8" w:rsidRDefault="00773BD1" w:rsidP="004E73AB">
            <w:pPr>
              <w:pStyle w:val="DPCtabletext"/>
              <w:spacing w:before="120" w:after="120"/>
            </w:pPr>
            <w:r>
              <w:t>WOVG Information Management Group</w:t>
            </w:r>
          </w:p>
        </w:tc>
      </w:tr>
      <w:tr w:rsidR="00773BD1" w:rsidRPr="008C748D" w14:paraId="3CE1AEE1" w14:textId="77777777" w:rsidTr="004E73AB">
        <w:trPr>
          <w:trHeight w:val="469"/>
        </w:trPr>
        <w:tc>
          <w:tcPr>
            <w:tcW w:w="1653" w:type="dxa"/>
            <w:vAlign w:val="center"/>
          </w:tcPr>
          <w:p w14:paraId="18B8DEB7" w14:textId="77777777" w:rsidR="00773BD1" w:rsidRPr="008C748D" w:rsidRDefault="00773BD1" w:rsidP="004E73AB">
            <w:pPr>
              <w:pStyle w:val="DPCtablecolhead"/>
              <w:spacing w:before="120" w:after="120"/>
            </w:pPr>
            <w:r>
              <w:t>Issue Date</w:t>
            </w:r>
          </w:p>
        </w:tc>
        <w:tc>
          <w:tcPr>
            <w:tcW w:w="3337" w:type="dxa"/>
            <w:vAlign w:val="center"/>
          </w:tcPr>
          <w:p w14:paraId="0744D6BE" w14:textId="7D707436" w:rsidR="00773BD1" w:rsidRPr="00897BE8" w:rsidRDefault="0013300B" w:rsidP="004E73AB">
            <w:pPr>
              <w:pStyle w:val="DPCtabletext"/>
              <w:spacing w:before="120" w:after="120"/>
            </w:pPr>
            <w:r>
              <w:t>September</w:t>
            </w:r>
            <w:r w:rsidR="001723FC">
              <w:t xml:space="preserve"> 2019</w:t>
            </w:r>
          </w:p>
        </w:tc>
        <w:tc>
          <w:tcPr>
            <w:tcW w:w="1560" w:type="dxa"/>
            <w:vAlign w:val="center"/>
          </w:tcPr>
          <w:p w14:paraId="76EEFCB4" w14:textId="77777777" w:rsidR="00773BD1" w:rsidRPr="00897BE8" w:rsidRDefault="00773BD1" w:rsidP="004E73AB">
            <w:pPr>
              <w:pStyle w:val="DPCtablecolhead"/>
              <w:spacing w:before="120" w:after="120"/>
            </w:pPr>
            <w:r w:rsidRPr="00897BE8">
              <w:t>Document ID</w:t>
            </w:r>
          </w:p>
        </w:tc>
        <w:tc>
          <w:tcPr>
            <w:tcW w:w="2904" w:type="dxa"/>
            <w:vAlign w:val="center"/>
          </w:tcPr>
          <w:p w14:paraId="496182BF" w14:textId="53F4B42A" w:rsidR="00773BD1" w:rsidRPr="00897BE8" w:rsidRDefault="00773BD1" w:rsidP="004E73AB">
            <w:pPr>
              <w:pStyle w:val="DPCtabletext"/>
              <w:spacing w:before="120" w:after="120"/>
            </w:pPr>
            <w:r>
              <w:t>IM-TEMPLATE-05</w:t>
            </w:r>
          </w:p>
        </w:tc>
      </w:tr>
      <w:tr w:rsidR="00773BD1" w:rsidRPr="008C748D" w14:paraId="1E2E5121" w14:textId="77777777" w:rsidTr="004E73AB">
        <w:trPr>
          <w:trHeight w:val="480"/>
        </w:trPr>
        <w:tc>
          <w:tcPr>
            <w:tcW w:w="1653" w:type="dxa"/>
            <w:vAlign w:val="center"/>
          </w:tcPr>
          <w:p w14:paraId="38FED13E" w14:textId="77777777" w:rsidR="00773BD1" w:rsidRPr="008C748D" w:rsidRDefault="00773BD1" w:rsidP="004E73AB">
            <w:pPr>
              <w:pStyle w:val="DPCtablecolhead"/>
              <w:spacing w:before="120" w:after="120"/>
            </w:pPr>
            <w:r>
              <w:lastRenderedPageBreak/>
              <w:t>Review Date</w:t>
            </w:r>
          </w:p>
        </w:tc>
        <w:tc>
          <w:tcPr>
            <w:tcW w:w="3337" w:type="dxa"/>
            <w:vAlign w:val="center"/>
          </w:tcPr>
          <w:p w14:paraId="22AE19C2" w14:textId="77251D5D" w:rsidR="00773BD1" w:rsidRPr="00897BE8" w:rsidRDefault="0013300B" w:rsidP="004E73AB">
            <w:pPr>
              <w:pStyle w:val="DPCtabletext"/>
              <w:spacing w:before="120" w:after="120"/>
            </w:pPr>
            <w:r>
              <w:t xml:space="preserve">September </w:t>
            </w:r>
            <w:r w:rsidR="001723FC">
              <w:t>2021</w:t>
            </w:r>
          </w:p>
        </w:tc>
        <w:tc>
          <w:tcPr>
            <w:tcW w:w="1560" w:type="dxa"/>
            <w:vAlign w:val="center"/>
          </w:tcPr>
          <w:p w14:paraId="0C1EDFFA" w14:textId="77777777" w:rsidR="00773BD1" w:rsidRPr="00897BE8" w:rsidRDefault="00773BD1" w:rsidP="004E73AB">
            <w:pPr>
              <w:pStyle w:val="DPCtablecolhead"/>
              <w:spacing w:before="120" w:after="120"/>
            </w:pPr>
            <w:r w:rsidRPr="00897BE8">
              <w:t>Version</w:t>
            </w:r>
            <w:r>
              <w:t xml:space="preserve"> </w:t>
            </w:r>
          </w:p>
        </w:tc>
        <w:tc>
          <w:tcPr>
            <w:tcW w:w="2904" w:type="dxa"/>
            <w:vAlign w:val="center"/>
          </w:tcPr>
          <w:p w14:paraId="17832BA7" w14:textId="77777777" w:rsidR="00773BD1" w:rsidRPr="00897BE8" w:rsidRDefault="00773BD1" w:rsidP="004E73AB">
            <w:pPr>
              <w:pStyle w:val="DPCtabletext"/>
              <w:spacing w:before="120" w:after="120"/>
            </w:pPr>
            <w:r>
              <w:t>1.0</w:t>
            </w:r>
          </w:p>
        </w:tc>
      </w:tr>
    </w:tbl>
    <w:p w14:paraId="71EB1FF3" w14:textId="77777777" w:rsidR="00773BD1" w:rsidRPr="0046522F" w:rsidRDefault="00773BD1" w:rsidP="00773BD1">
      <w:pPr>
        <w:pStyle w:val="Heading2"/>
      </w:pPr>
      <w:bookmarkStart w:id="7" w:name="_Toc10796383"/>
      <w:r>
        <w:t>Template Approval</w:t>
      </w:r>
      <w:bookmarkEnd w:id="7"/>
    </w:p>
    <w:p w14:paraId="6435999F" w14:textId="318D5AB4" w:rsidR="00773BD1" w:rsidRDefault="00773BD1" w:rsidP="00773BD1">
      <w:pPr>
        <w:pStyle w:val="DPCbody"/>
      </w:pPr>
      <w:r w:rsidRPr="006B3CCC">
        <w:t>Thi</w:t>
      </w:r>
      <w:r>
        <w:t>s document was approved by the WOVG Information Management Group</w:t>
      </w:r>
      <w:r w:rsidRPr="006B3CCC">
        <w:t xml:space="preserve"> under authority of CIO </w:t>
      </w:r>
      <w:r w:rsidRPr="001723FC">
        <w:t>Leadership Group on</w:t>
      </w:r>
      <w:r w:rsidR="001723FC" w:rsidRPr="001723FC">
        <w:t xml:space="preserve"> 02/07/2019 </w:t>
      </w:r>
      <w:r w:rsidRPr="006B3CCC">
        <w:t>and applies from the date of issue.</w:t>
      </w:r>
    </w:p>
    <w:p w14:paraId="1B44384F" w14:textId="74B77928" w:rsidR="00DA0670" w:rsidRPr="008C748D" w:rsidRDefault="00DA0670" w:rsidP="00DA0670">
      <w:pPr>
        <w:pStyle w:val="Heading2"/>
      </w:pPr>
      <w:r>
        <w:t>Template 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1"/>
        <w:gridCol w:w="2020"/>
        <w:gridCol w:w="6560"/>
      </w:tblGrid>
      <w:tr w:rsidR="00DA0670" w:rsidRPr="008C748D" w14:paraId="7F8BA134" w14:textId="77777777" w:rsidTr="004960DB">
        <w:tc>
          <w:tcPr>
            <w:tcW w:w="1354" w:type="dxa"/>
            <w:vAlign w:val="center"/>
          </w:tcPr>
          <w:p w14:paraId="233100BF" w14:textId="460BB792" w:rsidR="00DA0670" w:rsidRPr="00025E00" w:rsidRDefault="00DA0670" w:rsidP="004960DB">
            <w:pPr>
              <w:pStyle w:val="DPCtablecolhead"/>
              <w:spacing w:before="120" w:after="120"/>
            </w:pPr>
            <w:r>
              <w:t>Version</w:t>
            </w:r>
          </w:p>
        </w:tc>
        <w:tc>
          <w:tcPr>
            <w:tcW w:w="2045" w:type="dxa"/>
            <w:vAlign w:val="center"/>
          </w:tcPr>
          <w:p w14:paraId="29F67542" w14:textId="77777777" w:rsidR="00DA0670" w:rsidRPr="00025E00" w:rsidRDefault="00DA0670" w:rsidP="004960DB">
            <w:pPr>
              <w:pStyle w:val="DPCtablecolhead"/>
              <w:spacing w:before="120" w:after="120"/>
            </w:pPr>
            <w:r>
              <w:t>Date</w:t>
            </w:r>
          </w:p>
        </w:tc>
        <w:tc>
          <w:tcPr>
            <w:tcW w:w="6738" w:type="dxa"/>
            <w:vAlign w:val="center"/>
          </w:tcPr>
          <w:p w14:paraId="6EFD1E98" w14:textId="77777777" w:rsidR="00DA0670" w:rsidRPr="008C748D" w:rsidRDefault="00DA0670" w:rsidP="004960DB">
            <w:pPr>
              <w:pStyle w:val="DPCtablecolhead"/>
              <w:spacing w:before="120" w:after="120"/>
            </w:pPr>
            <w:r>
              <w:t>Comments</w:t>
            </w:r>
          </w:p>
        </w:tc>
      </w:tr>
      <w:tr w:rsidR="00DA0670" w:rsidRPr="008C748D" w14:paraId="2D80A09E" w14:textId="77777777" w:rsidTr="004960DB">
        <w:tc>
          <w:tcPr>
            <w:tcW w:w="1354" w:type="dxa"/>
            <w:vAlign w:val="center"/>
          </w:tcPr>
          <w:p w14:paraId="2AB44EFD" w14:textId="0402D7C4" w:rsidR="00DA0670" w:rsidRDefault="00B7443C" w:rsidP="004960DB">
            <w:pPr>
              <w:pStyle w:val="DPCtabletext"/>
              <w:spacing w:before="120" w:after="120"/>
            </w:pPr>
            <w:r>
              <w:t>0.1</w:t>
            </w:r>
          </w:p>
        </w:tc>
        <w:tc>
          <w:tcPr>
            <w:tcW w:w="2045" w:type="dxa"/>
            <w:vAlign w:val="center"/>
          </w:tcPr>
          <w:p w14:paraId="62470691" w14:textId="33D0C0FE" w:rsidR="00DA0670" w:rsidRDefault="006A31F7" w:rsidP="004960DB">
            <w:pPr>
              <w:pStyle w:val="DPCtabletext"/>
              <w:spacing w:before="120" w:after="120"/>
            </w:pPr>
            <w:r>
              <w:t>15/04/2019</w:t>
            </w:r>
          </w:p>
        </w:tc>
        <w:tc>
          <w:tcPr>
            <w:tcW w:w="6738" w:type="dxa"/>
            <w:vAlign w:val="center"/>
          </w:tcPr>
          <w:p w14:paraId="59D3CD87" w14:textId="7BBD734E" w:rsidR="00DA0670" w:rsidRDefault="00B7443C" w:rsidP="004960DB">
            <w:pPr>
              <w:pStyle w:val="DPCtabletext"/>
              <w:spacing w:before="120" w:after="120"/>
            </w:pPr>
            <w:r>
              <w:t>V</w:t>
            </w:r>
            <w:r w:rsidR="00DA0670">
              <w:t>ersion for review by stakeholders</w:t>
            </w:r>
          </w:p>
        </w:tc>
      </w:tr>
      <w:tr w:rsidR="00DA0670" w:rsidRPr="008C748D" w14:paraId="55B0649A" w14:textId="77777777" w:rsidTr="004960DB">
        <w:tc>
          <w:tcPr>
            <w:tcW w:w="1354" w:type="dxa"/>
            <w:vAlign w:val="center"/>
          </w:tcPr>
          <w:p w14:paraId="3A9E8871" w14:textId="548500E1" w:rsidR="00DA0670" w:rsidRDefault="009341DC" w:rsidP="004960DB">
            <w:pPr>
              <w:pStyle w:val="DPCtabletext"/>
              <w:spacing w:before="120" w:after="120"/>
            </w:pPr>
            <w:r>
              <w:t>0.2</w:t>
            </w:r>
          </w:p>
        </w:tc>
        <w:tc>
          <w:tcPr>
            <w:tcW w:w="2045" w:type="dxa"/>
            <w:vAlign w:val="center"/>
          </w:tcPr>
          <w:p w14:paraId="6EE535FB" w14:textId="5D9563B9" w:rsidR="00DA0670" w:rsidRDefault="009341DC" w:rsidP="004960DB">
            <w:pPr>
              <w:pStyle w:val="DPCtabletext"/>
              <w:spacing w:before="120" w:after="120"/>
            </w:pPr>
            <w:r>
              <w:t>14/05/2019</w:t>
            </w:r>
          </w:p>
        </w:tc>
        <w:tc>
          <w:tcPr>
            <w:tcW w:w="6738" w:type="dxa"/>
            <w:vAlign w:val="center"/>
          </w:tcPr>
          <w:p w14:paraId="6A54E3B4" w14:textId="77777777" w:rsidR="00DA0670" w:rsidRDefault="00DA0670" w:rsidP="004960DB">
            <w:pPr>
              <w:pStyle w:val="DPCtabletext"/>
              <w:spacing w:before="120" w:after="120"/>
            </w:pPr>
            <w:r>
              <w:t>Incorporated feedback.  Final draft.</w:t>
            </w:r>
          </w:p>
        </w:tc>
      </w:tr>
      <w:tr w:rsidR="00131DB0" w:rsidRPr="008C748D" w14:paraId="3104FF92" w14:textId="77777777" w:rsidTr="004960DB">
        <w:tc>
          <w:tcPr>
            <w:tcW w:w="1354" w:type="dxa"/>
            <w:vAlign w:val="center"/>
          </w:tcPr>
          <w:p w14:paraId="2C7259E7" w14:textId="389C8859" w:rsidR="00131DB0" w:rsidRDefault="00131DB0" w:rsidP="004960DB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2045" w:type="dxa"/>
            <w:vAlign w:val="center"/>
          </w:tcPr>
          <w:p w14:paraId="39EFC9C3" w14:textId="4AD2E7A6" w:rsidR="00131DB0" w:rsidRDefault="006A31F7" w:rsidP="004960DB">
            <w:pPr>
              <w:pStyle w:val="DPCtabletext"/>
              <w:spacing w:before="120" w:after="120"/>
            </w:pPr>
            <w:r>
              <w:t>07/06/2019</w:t>
            </w:r>
          </w:p>
        </w:tc>
        <w:tc>
          <w:tcPr>
            <w:tcW w:w="6738" w:type="dxa"/>
            <w:vAlign w:val="center"/>
          </w:tcPr>
          <w:p w14:paraId="3F1C0552" w14:textId="60848429" w:rsidR="00131DB0" w:rsidRDefault="00131DB0" w:rsidP="004960DB">
            <w:pPr>
              <w:pStyle w:val="DPCtabletext"/>
              <w:spacing w:before="120" w:after="120"/>
            </w:pPr>
            <w:r>
              <w:t>Final</w:t>
            </w:r>
          </w:p>
        </w:tc>
      </w:tr>
    </w:tbl>
    <w:p w14:paraId="6B105D95" w14:textId="77777777" w:rsidR="00DA0670" w:rsidRDefault="00DA0670" w:rsidP="00DA0670">
      <w:pPr>
        <w:spacing w:line="200" w:lineRule="atLeast"/>
        <w:ind w:left="101"/>
        <w:rPr>
          <w:rFonts w:ascii="Calibri" w:eastAsia="Calibri" w:hAnsi="Calibri" w:cs="Calibri"/>
        </w:rPr>
      </w:pPr>
    </w:p>
    <w:p w14:paraId="6DE2FDB6" w14:textId="77777777" w:rsidR="00DA0670" w:rsidRPr="002C1DF6" w:rsidRDefault="00DA0670" w:rsidP="00DA0670">
      <w:pPr>
        <w:spacing w:line="200" w:lineRule="atLeast"/>
        <w:ind w:left="101"/>
        <w:rPr>
          <w:rFonts w:ascii="Calibri" w:eastAsia="Calibri" w:hAnsi="Calibri" w:cs="Calibri"/>
        </w:rPr>
      </w:pPr>
    </w:p>
    <w:p w14:paraId="382C0E34" w14:textId="77777777" w:rsidR="00DA0670" w:rsidRPr="000447E5" w:rsidRDefault="00DA0670" w:rsidP="00DA0670">
      <w:pPr>
        <w:spacing w:line="200" w:lineRule="atLeast"/>
        <w:rPr>
          <w:sz w:val="22"/>
        </w:rPr>
      </w:pPr>
      <w:r w:rsidRPr="002C1DF6">
        <w:rPr>
          <w:rFonts w:ascii="Calibri" w:eastAsia="Calibri" w:hAnsi="Calibri" w:cs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2134A75" wp14:editId="091C2879">
            <wp:simplePos x="786130" y="9097645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DF6">
        <w:rPr>
          <w:rFonts w:ascii="Calibri" w:eastAsia="Calibri" w:hAnsi="Calibri" w:cs="Calibri"/>
        </w:rPr>
        <w:br w:type="textWrapping" w:clear="all"/>
      </w:r>
      <w:r w:rsidRPr="000447E5">
        <w:rPr>
          <w:spacing w:val="-1"/>
          <w:sz w:val="18"/>
        </w:rPr>
        <w:t>Except</w:t>
      </w:r>
      <w:r w:rsidRPr="000447E5">
        <w:rPr>
          <w:spacing w:val="-6"/>
          <w:sz w:val="18"/>
        </w:rPr>
        <w:t xml:space="preserve"> </w:t>
      </w:r>
      <w:r w:rsidRPr="000447E5">
        <w:rPr>
          <w:spacing w:val="-1"/>
          <w:sz w:val="18"/>
        </w:rPr>
        <w:t>for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any</w:t>
      </w:r>
      <w:r w:rsidRPr="000447E5">
        <w:rPr>
          <w:spacing w:val="-5"/>
          <w:sz w:val="18"/>
        </w:rPr>
        <w:t xml:space="preserve"> </w:t>
      </w:r>
      <w:r w:rsidRPr="000447E5">
        <w:rPr>
          <w:spacing w:val="-1"/>
          <w:sz w:val="18"/>
        </w:rPr>
        <w:t>logos,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emblems,</w:t>
      </w:r>
      <w:r w:rsidRPr="000447E5">
        <w:rPr>
          <w:spacing w:val="-6"/>
          <w:sz w:val="18"/>
        </w:rPr>
        <w:t xml:space="preserve"> </w:t>
      </w:r>
      <w:r w:rsidRPr="000447E5">
        <w:rPr>
          <w:spacing w:val="-1"/>
          <w:sz w:val="18"/>
        </w:rPr>
        <w:t>trademarks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and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contents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attributed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to</w:t>
      </w:r>
      <w:r w:rsidRPr="000447E5">
        <w:rPr>
          <w:spacing w:val="-5"/>
          <w:sz w:val="18"/>
        </w:rPr>
        <w:t xml:space="preserve"> </w:t>
      </w:r>
      <w:r w:rsidRPr="000447E5">
        <w:rPr>
          <w:sz w:val="18"/>
        </w:rPr>
        <w:t>other</w:t>
      </w:r>
      <w:r w:rsidRPr="000447E5">
        <w:rPr>
          <w:spacing w:val="-6"/>
          <w:sz w:val="18"/>
        </w:rPr>
        <w:t xml:space="preserve"> </w:t>
      </w:r>
      <w:r w:rsidRPr="000447E5">
        <w:rPr>
          <w:spacing w:val="-1"/>
          <w:sz w:val="18"/>
        </w:rPr>
        <w:t>parties,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the statements of direction,</w:t>
      </w:r>
      <w:r w:rsidRPr="000447E5">
        <w:rPr>
          <w:spacing w:val="-6"/>
          <w:sz w:val="18"/>
        </w:rPr>
        <w:t xml:space="preserve"> </w:t>
      </w:r>
      <w:r w:rsidRPr="000447E5">
        <w:rPr>
          <w:spacing w:val="-1"/>
          <w:sz w:val="18"/>
        </w:rPr>
        <w:t>policies and</w:t>
      </w:r>
      <w:r w:rsidRPr="000447E5">
        <w:rPr>
          <w:spacing w:val="-3"/>
          <w:sz w:val="18"/>
        </w:rPr>
        <w:t xml:space="preserve"> </w:t>
      </w:r>
      <w:r w:rsidRPr="000447E5">
        <w:rPr>
          <w:spacing w:val="-1"/>
          <w:sz w:val="18"/>
        </w:rPr>
        <w:t>standards</w:t>
      </w:r>
      <w:r w:rsidRPr="000447E5">
        <w:rPr>
          <w:spacing w:val="-7"/>
          <w:sz w:val="18"/>
        </w:rPr>
        <w:t xml:space="preserve"> </w:t>
      </w:r>
      <w:r w:rsidRPr="000447E5">
        <w:rPr>
          <w:spacing w:val="1"/>
          <w:sz w:val="18"/>
        </w:rPr>
        <w:t>of</w:t>
      </w:r>
      <w:r w:rsidRPr="000447E5">
        <w:rPr>
          <w:spacing w:val="-7"/>
          <w:sz w:val="18"/>
        </w:rPr>
        <w:t xml:space="preserve"> </w:t>
      </w:r>
      <w:r w:rsidRPr="000447E5">
        <w:rPr>
          <w:sz w:val="18"/>
        </w:rPr>
        <w:t>the</w:t>
      </w:r>
      <w:r w:rsidRPr="000447E5">
        <w:rPr>
          <w:spacing w:val="-7"/>
          <w:sz w:val="18"/>
        </w:rPr>
        <w:t xml:space="preserve"> </w:t>
      </w:r>
      <w:r w:rsidRPr="000447E5">
        <w:rPr>
          <w:spacing w:val="-1"/>
          <w:sz w:val="18"/>
        </w:rPr>
        <w:t>Victorian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Government</w:t>
      </w:r>
      <w:r w:rsidRPr="000447E5">
        <w:rPr>
          <w:spacing w:val="-6"/>
          <w:sz w:val="18"/>
        </w:rPr>
        <w:t xml:space="preserve">’s Victorian Secretaries Board, </w:t>
      </w:r>
      <w:r w:rsidRPr="000447E5">
        <w:rPr>
          <w:spacing w:val="-1"/>
          <w:sz w:val="18"/>
        </w:rPr>
        <w:t>CIO Leadership Group</w:t>
      </w:r>
      <w:r w:rsidRPr="000447E5">
        <w:rPr>
          <w:spacing w:val="-6"/>
          <w:sz w:val="18"/>
        </w:rPr>
        <w:t xml:space="preserve"> or WOVG Information Management Group </w:t>
      </w:r>
      <w:r w:rsidRPr="000447E5">
        <w:rPr>
          <w:spacing w:val="1"/>
          <w:sz w:val="18"/>
        </w:rPr>
        <w:t>are</w:t>
      </w:r>
      <w:r w:rsidRPr="000447E5">
        <w:rPr>
          <w:spacing w:val="-7"/>
          <w:sz w:val="18"/>
        </w:rPr>
        <w:t xml:space="preserve"> </w:t>
      </w:r>
      <w:r w:rsidRPr="000447E5">
        <w:rPr>
          <w:sz w:val="18"/>
        </w:rPr>
        <w:t>licensed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under</w:t>
      </w:r>
      <w:r w:rsidRPr="000447E5">
        <w:rPr>
          <w:spacing w:val="-6"/>
          <w:sz w:val="18"/>
        </w:rPr>
        <w:t xml:space="preserve"> </w:t>
      </w:r>
      <w:r w:rsidRPr="000447E5">
        <w:rPr>
          <w:sz w:val="18"/>
        </w:rPr>
        <w:t>the</w:t>
      </w:r>
      <w:r w:rsidRPr="000447E5">
        <w:rPr>
          <w:spacing w:val="-7"/>
          <w:sz w:val="18"/>
        </w:rPr>
        <w:t xml:space="preserve"> </w:t>
      </w:r>
      <w:r w:rsidRPr="000447E5">
        <w:rPr>
          <w:spacing w:val="-1"/>
          <w:sz w:val="18"/>
        </w:rPr>
        <w:t xml:space="preserve">Creative Commons Attribution 4.0 </w:t>
      </w:r>
      <w:r w:rsidRPr="000447E5">
        <w:rPr>
          <w:sz w:val="18"/>
        </w:rPr>
        <w:t>International licence. To view</w:t>
      </w:r>
      <w:r w:rsidRPr="000447E5">
        <w:rPr>
          <w:spacing w:val="-9"/>
          <w:sz w:val="18"/>
        </w:rPr>
        <w:t xml:space="preserve"> </w:t>
      </w:r>
      <w:r w:rsidRPr="000447E5">
        <w:rPr>
          <w:sz w:val="18"/>
        </w:rPr>
        <w:t>a</w:t>
      </w:r>
      <w:r w:rsidRPr="000447E5">
        <w:rPr>
          <w:spacing w:val="-8"/>
          <w:sz w:val="18"/>
        </w:rPr>
        <w:t xml:space="preserve"> </w:t>
      </w:r>
      <w:r w:rsidRPr="000447E5">
        <w:rPr>
          <w:sz w:val="18"/>
        </w:rPr>
        <w:t>copy</w:t>
      </w:r>
      <w:r w:rsidRPr="000447E5">
        <w:rPr>
          <w:spacing w:val="-7"/>
          <w:sz w:val="18"/>
        </w:rPr>
        <w:t xml:space="preserve"> </w:t>
      </w:r>
      <w:r w:rsidRPr="000447E5">
        <w:rPr>
          <w:sz w:val="18"/>
        </w:rPr>
        <w:t>of</w:t>
      </w:r>
      <w:r w:rsidRPr="000447E5">
        <w:rPr>
          <w:spacing w:val="-9"/>
          <w:sz w:val="18"/>
        </w:rPr>
        <w:t xml:space="preserve"> </w:t>
      </w:r>
      <w:r w:rsidRPr="000447E5">
        <w:rPr>
          <w:sz w:val="18"/>
        </w:rPr>
        <w:t>this</w:t>
      </w:r>
      <w:r w:rsidRPr="000447E5">
        <w:rPr>
          <w:spacing w:val="-9"/>
          <w:sz w:val="18"/>
        </w:rPr>
        <w:t xml:space="preserve"> </w:t>
      </w:r>
      <w:r w:rsidRPr="000447E5">
        <w:rPr>
          <w:sz w:val="18"/>
        </w:rPr>
        <w:t>licence</w:t>
      </w:r>
      <w:r w:rsidRPr="000447E5">
        <w:rPr>
          <w:spacing w:val="-1"/>
          <w:sz w:val="18"/>
        </w:rPr>
        <w:t>,</w:t>
      </w:r>
      <w:r w:rsidRPr="000447E5">
        <w:rPr>
          <w:spacing w:val="-8"/>
          <w:sz w:val="18"/>
        </w:rPr>
        <w:t xml:space="preserve"> </w:t>
      </w:r>
      <w:r w:rsidRPr="000447E5">
        <w:rPr>
          <w:sz w:val="18"/>
        </w:rPr>
        <w:t>visit</w:t>
      </w:r>
      <w:r w:rsidRPr="000447E5">
        <w:rPr>
          <w:spacing w:val="-5"/>
          <w:sz w:val="18"/>
        </w:rPr>
        <w:t xml:space="preserve"> </w:t>
      </w:r>
      <w:hyperlink r:id="rId27" w:history="1">
        <w:r w:rsidRPr="000447E5">
          <w:rPr>
            <w:rStyle w:val="Hyperlink"/>
            <w:sz w:val="18"/>
          </w:rPr>
          <w:t>https://creativecommons.org/licenses/by/4.0/</w:t>
        </w:r>
      </w:hyperlink>
      <w:r w:rsidRPr="000447E5">
        <w:rPr>
          <w:sz w:val="18"/>
        </w:rPr>
        <w:t xml:space="preserve">. </w:t>
      </w:r>
    </w:p>
    <w:p w14:paraId="782601BA" w14:textId="77777777" w:rsidR="002C379A" w:rsidRDefault="00116AAE" w:rsidP="006A31F7">
      <w:pPr>
        <w:pStyle w:val="Heading1"/>
      </w:pPr>
      <w:r>
        <w:t xml:space="preserve"> </w:t>
      </w:r>
    </w:p>
    <w:p w14:paraId="2EEA9B82" w14:textId="77777777" w:rsidR="002C379A" w:rsidRDefault="002C379A">
      <w:pPr>
        <w:rPr>
          <w:rFonts w:asciiTheme="majorHAnsi" w:eastAsia="MS Gothic" w:hAnsiTheme="majorHAnsi" w:cs="Arial"/>
          <w:bCs/>
          <w:color w:val="0072CE"/>
          <w:kern w:val="32"/>
          <w:sz w:val="44"/>
          <w:szCs w:val="52"/>
        </w:rPr>
      </w:pPr>
      <w:r>
        <w:br w:type="page"/>
      </w:r>
    </w:p>
    <w:p w14:paraId="4BBE1B71" w14:textId="651D44F0" w:rsidR="00DB2516" w:rsidRDefault="00E77B62" w:rsidP="006A31F7">
      <w:pPr>
        <w:pStyle w:val="Heading1"/>
      </w:pPr>
      <w:r>
        <w:lastRenderedPageBreak/>
        <w:t xml:space="preserve">Part A: </w:t>
      </w:r>
      <w:r w:rsidR="003940E4">
        <w:t>Data request</w:t>
      </w:r>
    </w:p>
    <w:tbl>
      <w:tblPr>
        <w:tblStyle w:val="TableGrid"/>
        <w:tblW w:w="981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229"/>
      </w:tblGrid>
      <w:tr w:rsidR="00B71C8C" w:rsidRPr="00B71C8C" w14:paraId="20DEE3A4" w14:textId="77777777" w:rsidTr="0060501A">
        <w:tc>
          <w:tcPr>
            <w:tcW w:w="9815" w:type="dxa"/>
            <w:gridSpan w:val="2"/>
            <w:shd w:val="clear" w:color="auto" w:fill="D9D9D9" w:themeFill="background1" w:themeFillShade="D9"/>
          </w:tcPr>
          <w:p w14:paraId="06C07897" w14:textId="7837E6ED" w:rsidR="00DB2516" w:rsidRPr="00B71C8C" w:rsidRDefault="00DB2516" w:rsidP="00544440">
            <w:pPr>
              <w:pStyle w:val="DPCtabletext"/>
              <w:numPr>
                <w:ilvl w:val="0"/>
                <w:numId w:val="25"/>
              </w:numPr>
              <w:rPr>
                <w:b/>
                <w:color w:val="auto"/>
              </w:rPr>
            </w:pPr>
            <w:r w:rsidRPr="00B71C8C">
              <w:rPr>
                <w:b/>
                <w:color w:val="auto"/>
              </w:rPr>
              <w:t xml:space="preserve">Details of </w:t>
            </w:r>
            <w:r w:rsidR="0042419B">
              <w:rPr>
                <w:b/>
                <w:color w:val="auto"/>
              </w:rPr>
              <w:t>Requestor</w:t>
            </w:r>
          </w:p>
        </w:tc>
      </w:tr>
      <w:tr w:rsidR="00DB2516" w14:paraId="405F1AA1" w14:textId="77777777" w:rsidTr="0060501A">
        <w:tc>
          <w:tcPr>
            <w:tcW w:w="2586" w:type="dxa"/>
          </w:tcPr>
          <w:p w14:paraId="53A7DC4A" w14:textId="33E3012C" w:rsidR="00BD0727" w:rsidRPr="00B71C8C" w:rsidRDefault="00544440" w:rsidP="003940E4">
            <w:pPr>
              <w:pStyle w:val="DPCtabletext"/>
            </w:pPr>
            <w:r w:rsidRPr="00B71C8C">
              <w:t>C</w:t>
            </w:r>
            <w:r w:rsidR="0021118B">
              <w:t>ontact name</w:t>
            </w:r>
          </w:p>
        </w:tc>
        <w:tc>
          <w:tcPr>
            <w:tcW w:w="7229" w:type="dxa"/>
          </w:tcPr>
          <w:p w14:paraId="69BADA8C" w14:textId="77777777" w:rsidR="00DB2516" w:rsidRDefault="00DB2516" w:rsidP="003940E4">
            <w:pPr>
              <w:pStyle w:val="DPCtabletext"/>
            </w:pPr>
          </w:p>
        </w:tc>
      </w:tr>
      <w:tr w:rsidR="00DB2516" w14:paraId="2C188B09" w14:textId="77777777" w:rsidTr="0060501A">
        <w:tc>
          <w:tcPr>
            <w:tcW w:w="2586" w:type="dxa"/>
          </w:tcPr>
          <w:p w14:paraId="1B8D704D" w14:textId="50660FE6" w:rsidR="00DB2516" w:rsidRPr="00B71C8C" w:rsidRDefault="0021118B" w:rsidP="003940E4">
            <w:pPr>
              <w:pStyle w:val="DPCtabletext"/>
            </w:pPr>
            <w:r>
              <w:t>Position</w:t>
            </w:r>
          </w:p>
        </w:tc>
        <w:tc>
          <w:tcPr>
            <w:tcW w:w="7229" w:type="dxa"/>
          </w:tcPr>
          <w:p w14:paraId="1C19FD56" w14:textId="77777777" w:rsidR="00DB2516" w:rsidRDefault="00DB2516" w:rsidP="003940E4">
            <w:pPr>
              <w:pStyle w:val="DPCtabletext"/>
            </w:pPr>
          </w:p>
        </w:tc>
      </w:tr>
      <w:tr w:rsidR="00544440" w14:paraId="20FAAB3D" w14:textId="77777777" w:rsidTr="0060501A">
        <w:tc>
          <w:tcPr>
            <w:tcW w:w="2586" w:type="dxa"/>
          </w:tcPr>
          <w:p w14:paraId="21D7A36C" w14:textId="71C04EC6" w:rsidR="00544440" w:rsidRPr="00B71C8C" w:rsidRDefault="00544440" w:rsidP="00544440">
            <w:pPr>
              <w:pStyle w:val="DPCtabletext"/>
            </w:pPr>
            <w:r w:rsidRPr="00B71C8C">
              <w:t>Organisation name</w:t>
            </w:r>
          </w:p>
        </w:tc>
        <w:tc>
          <w:tcPr>
            <w:tcW w:w="7229" w:type="dxa"/>
          </w:tcPr>
          <w:p w14:paraId="68A51A9B" w14:textId="77777777" w:rsidR="00544440" w:rsidRDefault="00544440" w:rsidP="003940E4">
            <w:pPr>
              <w:pStyle w:val="DPCtabletext"/>
            </w:pPr>
          </w:p>
        </w:tc>
      </w:tr>
      <w:tr w:rsidR="00544440" w14:paraId="7AC7D970" w14:textId="77777777" w:rsidTr="0060501A">
        <w:tc>
          <w:tcPr>
            <w:tcW w:w="2586" w:type="dxa"/>
          </w:tcPr>
          <w:p w14:paraId="2331882C" w14:textId="7A53E3D4" w:rsidR="00544440" w:rsidRPr="00B71C8C" w:rsidRDefault="00544440" w:rsidP="00544440">
            <w:pPr>
              <w:pStyle w:val="DPCtabletext"/>
            </w:pPr>
            <w:r w:rsidRPr="00B71C8C">
              <w:t>Organisation type</w:t>
            </w:r>
          </w:p>
        </w:tc>
        <w:tc>
          <w:tcPr>
            <w:tcW w:w="7229" w:type="dxa"/>
          </w:tcPr>
          <w:p w14:paraId="0E629977" w14:textId="51F6605E" w:rsidR="00544440" w:rsidRDefault="00ED491D" w:rsidP="00544440">
            <w:pPr>
              <w:pStyle w:val="DPCtabletext"/>
            </w:pPr>
            <w:sdt>
              <w:sdtPr>
                <w:rPr>
                  <w:rFonts w:asciiTheme="majorHAnsi" w:eastAsia="MS Gothic" w:hAnsiTheme="majorHAnsi"/>
                  <w:b/>
                  <w:bCs/>
                  <w:iCs/>
                  <w:color w:val="0072CE"/>
                  <w:sz w:val="24"/>
                  <w:szCs w:val="36"/>
                </w:rPr>
                <w:id w:val="-15517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440" w:rsidRPr="00CC1440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544440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544440" w:rsidRPr="00544440">
              <w:t>Victorian Government department or agency</w:t>
            </w:r>
          </w:p>
          <w:p w14:paraId="60A22FFE" w14:textId="4555EA2E" w:rsidR="008002BD" w:rsidRDefault="00ED491D" w:rsidP="008002BD">
            <w:pPr>
              <w:pStyle w:val="DPCtabletext"/>
            </w:pPr>
            <w:sdt>
              <w:sdtPr>
                <w:rPr>
                  <w:rFonts w:eastAsia="MS Gothic"/>
                  <w:b/>
                  <w:bCs/>
                  <w:sz w:val="24"/>
                </w:rPr>
                <w:id w:val="160445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BD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 w:rsidR="008002BD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8002BD">
              <w:t>Victorian Local Government</w:t>
            </w:r>
          </w:p>
          <w:p w14:paraId="77A6132D" w14:textId="214115B4" w:rsidR="00544440" w:rsidRDefault="00ED491D" w:rsidP="00544440">
            <w:pPr>
              <w:pStyle w:val="DPCtabletext"/>
            </w:pPr>
            <w:sdt>
              <w:sdtPr>
                <w:rPr>
                  <w:rFonts w:eastAsia="MS Gothic"/>
                  <w:b/>
                  <w:bCs/>
                  <w:sz w:val="24"/>
                </w:rPr>
                <w:id w:val="-213862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1A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 w:rsidR="00544440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544440" w:rsidRPr="00544440">
              <w:t>Australian Government department or agency</w:t>
            </w:r>
          </w:p>
          <w:p w14:paraId="3E41BBA1" w14:textId="0AACE88D" w:rsidR="0021118B" w:rsidRDefault="00ED491D" w:rsidP="005037B0">
            <w:pPr>
              <w:pStyle w:val="DPCtabletext"/>
            </w:pPr>
            <w:sdt>
              <w:sdtPr>
                <w:rPr>
                  <w:rFonts w:eastAsia="MS Gothic"/>
                  <w:b/>
                  <w:bCs/>
                  <w:sz w:val="24"/>
                </w:rPr>
                <w:id w:val="-3255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440" w:rsidRPr="00CC1440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544440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544440">
              <w:t>Other (provide details):</w:t>
            </w:r>
            <w:r w:rsidR="005037B0">
              <w:t xml:space="preserve"> </w:t>
            </w:r>
          </w:p>
        </w:tc>
      </w:tr>
      <w:tr w:rsidR="00DB2516" w14:paraId="6418C293" w14:textId="77777777" w:rsidTr="0060501A">
        <w:tc>
          <w:tcPr>
            <w:tcW w:w="2586" w:type="dxa"/>
          </w:tcPr>
          <w:p w14:paraId="7796A4B5" w14:textId="0F9FEC44" w:rsidR="00DB2516" w:rsidRPr="00B71C8C" w:rsidRDefault="00BD0727" w:rsidP="00544440">
            <w:pPr>
              <w:pStyle w:val="DPCtabletext"/>
            </w:pPr>
            <w:r w:rsidRPr="00B71C8C">
              <w:t>Address</w:t>
            </w:r>
          </w:p>
        </w:tc>
        <w:tc>
          <w:tcPr>
            <w:tcW w:w="7229" w:type="dxa"/>
          </w:tcPr>
          <w:p w14:paraId="6939A917" w14:textId="77777777" w:rsidR="00DB2516" w:rsidRDefault="00DB2516" w:rsidP="003940E4">
            <w:pPr>
              <w:pStyle w:val="DPCtabletext"/>
            </w:pPr>
          </w:p>
        </w:tc>
      </w:tr>
      <w:tr w:rsidR="00BD0727" w14:paraId="1A767E44" w14:textId="77777777" w:rsidTr="0060501A">
        <w:tc>
          <w:tcPr>
            <w:tcW w:w="2586" w:type="dxa"/>
          </w:tcPr>
          <w:p w14:paraId="5511366E" w14:textId="6F61339F" w:rsidR="00BD0727" w:rsidRPr="00B71C8C" w:rsidRDefault="0021118B" w:rsidP="003940E4">
            <w:pPr>
              <w:pStyle w:val="DPCtabletext"/>
            </w:pPr>
            <w:r>
              <w:t>Telephone number</w:t>
            </w:r>
          </w:p>
        </w:tc>
        <w:tc>
          <w:tcPr>
            <w:tcW w:w="7229" w:type="dxa"/>
          </w:tcPr>
          <w:p w14:paraId="1061FEBE" w14:textId="77777777" w:rsidR="00BD0727" w:rsidRDefault="00BD0727" w:rsidP="003940E4">
            <w:pPr>
              <w:pStyle w:val="DPCtabletext"/>
            </w:pPr>
          </w:p>
        </w:tc>
      </w:tr>
      <w:tr w:rsidR="00BD0727" w14:paraId="5B9A1ED5" w14:textId="77777777" w:rsidTr="0060501A">
        <w:tc>
          <w:tcPr>
            <w:tcW w:w="2586" w:type="dxa"/>
          </w:tcPr>
          <w:p w14:paraId="12D0FDD2" w14:textId="634BD25D" w:rsidR="00BD0727" w:rsidRPr="00B71C8C" w:rsidRDefault="00BD0727" w:rsidP="007A212C">
            <w:pPr>
              <w:pStyle w:val="DPCtabletext"/>
            </w:pPr>
            <w:r w:rsidRPr="00B71C8C">
              <w:t>Email</w:t>
            </w:r>
          </w:p>
        </w:tc>
        <w:tc>
          <w:tcPr>
            <w:tcW w:w="7229" w:type="dxa"/>
          </w:tcPr>
          <w:p w14:paraId="76A60EFE" w14:textId="77777777" w:rsidR="00BD0727" w:rsidRDefault="00BD0727" w:rsidP="003940E4">
            <w:pPr>
              <w:pStyle w:val="DPCtabletext"/>
            </w:pPr>
          </w:p>
        </w:tc>
      </w:tr>
    </w:tbl>
    <w:p w14:paraId="1780F07C" w14:textId="6EF111C7" w:rsidR="007A212C" w:rsidRDefault="007A212C" w:rsidP="0021118B">
      <w:pPr>
        <w:pStyle w:val="DPCbody"/>
      </w:pPr>
    </w:p>
    <w:p w14:paraId="5D3B81D4" w14:textId="77777777" w:rsidR="007A212C" w:rsidRDefault="007A212C"/>
    <w:tbl>
      <w:tblPr>
        <w:tblStyle w:val="TableGrid"/>
        <w:tblW w:w="981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229"/>
      </w:tblGrid>
      <w:tr w:rsidR="00B71C8C" w:rsidRPr="00B71C8C" w14:paraId="7BEE5255" w14:textId="77777777" w:rsidTr="0060501A">
        <w:tc>
          <w:tcPr>
            <w:tcW w:w="9815" w:type="dxa"/>
            <w:gridSpan w:val="2"/>
            <w:shd w:val="clear" w:color="auto" w:fill="D9D9D9" w:themeFill="background1" w:themeFillShade="D9"/>
          </w:tcPr>
          <w:p w14:paraId="5AA4B631" w14:textId="0D3EB234" w:rsidR="007A212C" w:rsidRPr="00B71C8C" w:rsidRDefault="007A212C" w:rsidP="007A212C">
            <w:pPr>
              <w:pStyle w:val="DPCtabletext"/>
              <w:numPr>
                <w:ilvl w:val="0"/>
                <w:numId w:val="25"/>
              </w:numPr>
              <w:rPr>
                <w:b/>
                <w:color w:val="auto"/>
              </w:rPr>
            </w:pPr>
            <w:r w:rsidRPr="00B71C8C">
              <w:rPr>
                <w:b/>
                <w:color w:val="auto"/>
              </w:rPr>
              <w:t>Purpose and context</w:t>
            </w:r>
          </w:p>
        </w:tc>
      </w:tr>
      <w:tr w:rsidR="007A212C" w:rsidRPr="00B71C8C" w14:paraId="0914DB35" w14:textId="77777777" w:rsidTr="0060501A">
        <w:tc>
          <w:tcPr>
            <w:tcW w:w="2586" w:type="dxa"/>
          </w:tcPr>
          <w:p w14:paraId="3904DCE8" w14:textId="4E6BB23B" w:rsidR="007A212C" w:rsidRPr="00B71C8C" w:rsidRDefault="007A212C" w:rsidP="007A212C">
            <w:pPr>
              <w:pStyle w:val="DPCtabletext"/>
            </w:pPr>
            <w:r w:rsidRPr="00B71C8C">
              <w:t>Initiative name</w:t>
            </w:r>
          </w:p>
        </w:tc>
        <w:tc>
          <w:tcPr>
            <w:tcW w:w="7229" w:type="dxa"/>
          </w:tcPr>
          <w:p w14:paraId="0A9B7645" w14:textId="3257D8F3" w:rsidR="007A212C" w:rsidRPr="00B71C8C" w:rsidRDefault="007A212C" w:rsidP="007A212C">
            <w:pPr>
              <w:pStyle w:val="DPCtabletext"/>
            </w:pPr>
            <w:r w:rsidRPr="0021118B">
              <w:rPr>
                <w:color w:val="auto"/>
              </w:rPr>
              <w:t>&lt;What is the name of the initiative you are undertaking?&gt;</w:t>
            </w:r>
          </w:p>
        </w:tc>
      </w:tr>
      <w:tr w:rsidR="007A212C" w:rsidRPr="00B71C8C" w14:paraId="3837EDC3" w14:textId="77777777" w:rsidTr="0060501A">
        <w:tc>
          <w:tcPr>
            <w:tcW w:w="2586" w:type="dxa"/>
          </w:tcPr>
          <w:p w14:paraId="5CE6C051" w14:textId="2FAEB253" w:rsidR="007A212C" w:rsidRPr="00B71C8C" w:rsidRDefault="007A212C" w:rsidP="007A212C">
            <w:pPr>
              <w:pStyle w:val="DPCtabletext"/>
            </w:pPr>
            <w:r w:rsidRPr="00B71C8C">
              <w:t>Initiative</w:t>
            </w:r>
            <w:r w:rsidR="00B71C8C" w:rsidRPr="00B71C8C">
              <w:t xml:space="preserve"> objectives</w:t>
            </w:r>
          </w:p>
        </w:tc>
        <w:tc>
          <w:tcPr>
            <w:tcW w:w="7229" w:type="dxa"/>
          </w:tcPr>
          <w:p w14:paraId="51A9C2AC" w14:textId="59CE4F84" w:rsidR="00586640" w:rsidRDefault="006A31F7" w:rsidP="00B71C8C">
            <w:pPr>
              <w:pStyle w:val="DPCtabletext"/>
            </w:pPr>
            <w:r>
              <w:t>&lt;</w:t>
            </w:r>
            <w:r w:rsidR="007A212C" w:rsidRPr="00B71C8C">
              <w:t xml:space="preserve">What is purpose </w:t>
            </w:r>
            <w:r w:rsidR="00B71C8C" w:rsidRPr="00B71C8C">
              <w:t>and</w:t>
            </w:r>
            <w:r w:rsidR="007A212C" w:rsidRPr="00B71C8C">
              <w:t xml:space="preserve"> objectives of the initiative?</w:t>
            </w:r>
          </w:p>
          <w:p w14:paraId="1B6CCE6D" w14:textId="0ADD5312" w:rsidR="007A212C" w:rsidRPr="00B71C8C" w:rsidRDefault="00586640" w:rsidP="00586640">
            <w:pPr>
              <w:pStyle w:val="DPCtabletext"/>
            </w:pPr>
            <w:r>
              <w:t>What function of your business does this initiative support?</w:t>
            </w:r>
            <w:r w:rsidR="006A31F7">
              <w:t>&gt;</w:t>
            </w:r>
          </w:p>
        </w:tc>
      </w:tr>
      <w:tr w:rsidR="007A212C" w:rsidRPr="00B71C8C" w14:paraId="093C1507" w14:textId="77777777" w:rsidTr="0060501A">
        <w:tc>
          <w:tcPr>
            <w:tcW w:w="2586" w:type="dxa"/>
          </w:tcPr>
          <w:p w14:paraId="15158A93" w14:textId="37CCE279" w:rsidR="007A212C" w:rsidRPr="00B71C8C" w:rsidRDefault="007A212C" w:rsidP="00B71C8C">
            <w:pPr>
              <w:pStyle w:val="DPCtabletext"/>
            </w:pPr>
            <w:r w:rsidRPr="00B71C8C">
              <w:t xml:space="preserve">Initiative </w:t>
            </w:r>
            <w:r w:rsidR="00B71C8C" w:rsidRPr="00B71C8C">
              <w:t>outputs, outcomes and benefits</w:t>
            </w:r>
          </w:p>
        </w:tc>
        <w:tc>
          <w:tcPr>
            <w:tcW w:w="7229" w:type="dxa"/>
          </w:tcPr>
          <w:p w14:paraId="25F8857B" w14:textId="1194DE1F" w:rsidR="007A212C" w:rsidRDefault="007A212C" w:rsidP="003940E4">
            <w:pPr>
              <w:pStyle w:val="DPCtabletext"/>
            </w:pPr>
            <w:r w:rsidRPr="00B71C8C">
              <w:t xml:space="preserve">&lt;What </w:t>
            </w:r>
            <w:r w:rsidR="00B71C8C" w:rsidRPr="00B71C8C">
              <w:t>are the outputs, outcomes or benefits of the initiative?</w:t>
            </w:r>
            <w:r w:rsidR="006A31F7">
              <w:t>&gt;</w:t>
            </w:r>
          </w:p>
          <w:p w14:paraId="04AB433C" w14:textId="77777777" w:rsidR="00533213" w:rsidRPr="00B71C8C" w:rsidRDefault="00533213" w:rsidP="003940E4">
            <w:pPr>
              <w:pStyle w:val="DPCtabletext"/>
            </w:pPr>
          </w:p>
          <w:p w14:paraId="433116CC" w14:textId="6913F2A5" w:rsidR="00B71C8C" w:rsidRPr="001105BB" w:rsidRDefault="00A90862" w:rsidP="003940E4">
            <w:pPr>
              <w:pStyle w:val="DPCtabletext"/>
              <w:rPr>
                <w:b/>
                <w:u w:val="single"/>
              </w:rPr>
            </w:pPr>
            <w:r>
              <w:rPr>
                <w:b/>
                <w:u w:val="single"/>
              </w:rPr>
              <w:t>Outputs</w:t>
            </w:r>
          </w:p>
          <w:p w14:paraId="6B50BB43" w14:textId="37064706" w:rsidR="00B71C8C" w:rsidRPr="00B71C8C" w:rsidRDefault="00B71C8C" w:rsidP="003940E4">
            <w:pPr>
              <w:pStyle w:val="DPCtabletext"/>
            </w:pPr>
          </w:p>
          <w:p w14:paraId="40C95BCC" w14:textId="54213EB2" w:rsidR="00B71C8C" w:rsidRPr="001105BB" w:rsidRDefault="00B71C8C" w:rsidP="003940E4">
            <w:pPr>
              <w:pStyle w:val="DPCtabletext"/>
              <w:rPr>
                <w:b/>
                <w:u w:val="single"/>
              </w:rPr>
            </w:pPr>
            <w:r w:rsidRPr="001105BB">
              <w:rPr>
                <w:b/>
                <w:u w:val="single"/>
              </w:rPr>
              <w:t>Outcomes or benefits</w:t>
            </w:r>
          </w:p>
          <w:p w14:paraId="7671DD1A" w14:textId="77E9D4A2" w:rsidR="00B71C8C" w:rsidRPr="00B71C8C" w:rsidRDefault="00B71C8C" w:rsidP="003940E4">
            <w:pPr>
              <w:pStyle w:val="DPCtabletext"/>
            </w:pPr>
          </w:p>
        </w:tc>
      </w:tr>
      <w:tr w:rsidR="004B460B" w:rsidRPr="00B71C8C" w14:paraId="3CC39A39" w14:textId="77777777" w:rsidTr="0060501A">
        <w:tc>
          <w:tcPr>
            <w:tcW w:w="2586" w:type="dxa"/>
          </w:tcPr>
          <w:p w14:paraId="002A4531" w14:textId="002AC879" w:rsidR="004B460B" w:rsidRPr="00B71C8C" w:rsidRDefault="008F0042" w:rsidP="00B71C8C">
            <w:pPr>
              <w:pStyle w:val="DPCtabletext"/>
            </w:pPr>
            <w:r w:rsidRPr="00B71C8C">
              <w:t>Does this request fall within a legislative requirement or respond to a government p</w:t>
            </w:r>
            <w:r w:rsidR="00B71C8C" w:rsidRPr="00B71C8C">
              <w:t>olicy, initiative or directive?</w:t>
            </w:r>
          </w:p>
        </w:tc>
        <w:tc>
          <w:tcPr>
            <w:tcW w:w="7229" w:type="dxa"/>
          </w:tcPr>
          <w:p w14:paraId="70AD2078" w14:textId="5EA423EC" w:rsidR="004B460B" w:rsidRPr="00B71C8C" w:rsidRDefault="006A31F7" w:rsidP="0021118B">
            <w:pPr>
              <w:pStyle w:val="DPCtabletext"/>
            </w:pPr>
            <w:r>
              <w:t>&lt;</w:t>
            </w:r>
            <w:r w:rsidR="0021118B" w:rsidRPr="00B71C8C">
              <w:t>If so, provide details of legislative government policy, initiative or directive.</w:t>
            </w:r>
            <w:r>
              <w:t>&gt;</w:t>
            </w:r>
          </w:p>
        </w:tc>
      </w:tr>
      <w:tr w:rsidR="004B460B" w:rsidRPr="00B71C8C" w14:paraId="40677D56" w14:textId="77777777" w:rsidTr="0060501A">
        <w:tc>
          <w:tcPr>
            <w:tcW w:w="2586" w:type="dxa"/>
          </w:tcPr>
          <w:p w14:paraId="370063E2" w14:textId="4F370FF6" w:rsidR="008F0042" w:rsidRPr="00B71C8C" w:rsidRDefault="0021118B" w:rsidP="00B71C8C">
            <w:pPr>
              <w:pStyle w:val="DPCtabletext"/>
            </w:pPr>
            <w:r>
              <w:t>Initiative timeframe</w:t>
            </w:r>
          </w:p>
        </w:tc>
        <w:tc>
          <w:tcPr>
            <w:tcW w:w="7229" w:type="dxa"/>
          </w:tcPr>
          <w:p w14:paraId="04C4FAEF" w14:textId="3E02E983" w:rsidR="004B460B" w:rsidRDefault="006A31F7" w:rsidP="0021118B">
            <w:pPr>
              <w:pStyle w:val="DPCtabletext"/>
            </w:pPr>
            <w:r>
              <w:t>&lt;</w:t>
            </w:r>
            <w:r w:rsidR="0021118B">
              <w:t>When is the initiative expected to commence and end?</w:t>
            </w:r>
            <w:r>
              <w:t>&gt;</w:t>
            </w:r>
          </w:p>
          <w:p w14:paraId="16C0107A" w14:textId="77777777" w:rsidR="00533213" w:rsidRDefault="00533213" w:rsidP="0021118B">
            <w:pPr>
              <w:pStyle w:val="DPCtabletext"/>
            </w:pPr>
          </w:p>
          <w:p w14:paraId="5A137030" w14:textId="22AE2BB4" w:rsidR="0021118B" w:rsidRPr="001105BB" w:rsidRDefault="00A90862" w:rsidP="0021118B">
            <w:pPr>
              <w:pStyle w:val="DPCtabletext"/>
              <w:rPr>
                <w:b/>
                <w:u w:val="single"/>
              </w:rPr>
            </w:pPr>
            <w:r>
              <w:rPr>
                <w:b/>
                <w:u w:val="single"/>
              </w:rPr>
              <w:t>Commencement date</w:t>
            </w:r>
          </w:p>
          <w:p w14:paraId="772B9BD0" w14:textId="77777777" w:rsidR="0021118B" w:rsidRDefault="0021118B" w:rsidP="0021118B">
            <w:pPr>
              <w:pStyle w:val="DPCtabletext"/>
            </w:pPr>
          </w:p>
          <w:p w14:paraId="35EF6643" w14:textId="16EF896B" w:rsidR="0021118B" w:rsidRPr="001105BB" w:rsidRDefault="00A90862" w:rsidP="0021118B">
            <w:pPr>
              <w:pStyle w:val="DPCtabletext"/>
              <w:rPr>
                <w:b/>
                <w:u w:val="single"/>
              </w:rPr>
            </w:pPr>
            <w:r>
              <w:rPr>
                <w:b/>
                <w:u w:val="single"/>
              </w:rPr>
              <w:t>Completion date</w:t>
            </w:r>
          </w:p>
          <w:p w14:paraId="2504B383" w14:textId="7EE3A05B" w:rsidR="0021118B" w:rsidRPr="00B71C8C" w:rsidRDefault="0021118B" w:rsidP="0021118B">
            <w:pPr>
              <w:pStyle w:val="DPCtabletext"/>
            </w:pPr>
          </w:p>
        </w:tc>
      </w:tr>
      <w:tr w:rsidR="0021118B" w:rsidRPr="00B71C8C" w14:paraId="52309B3A" w14:textId="77777777" w:rsidTr="0060501A">
        <w:tc>
          <w:tcPr>
            <w:tcW w:w="2586" w:type="dxa"/>
          </w:tcPr>
          <w:p w14:paraId="1999489C" w14:textId="08DBA53A" w:rsidR="0021118B" w:rsidRPr="00B71C8C" w:rsidRDefault="0021118B" w:rsidP="0021118B">
            <w:pPr>
              <w:pStyle w:val="DPCtabletext"/>
            </w:pPr>
            <w:r>
              <w:t>Data provision date</w:t>
            </w:r>
          </w:p>
        </w:tc>
        <w:tc>
          <w:tcPr>
            <w:tcW w:w="7229" w:type="dxa"/>
          </w:tcPr>
          <w:p w14:paraId="27447358" w14:textId="6C46BA70" w:rsidR="001105BB" w:rsidRDefault="006A31F7" w:rsidP="001105BB">
            <w:pPr>
              <w:pStyle w:val="DPCtabletext"/>
            </w:pPr>
            <w:r>
              <w:t>&lt;</w:t>
            </w:r>
            <w:r w:rsidR="001105BB">
              <w:t xml:space="preserve">When is the </w:t>
            </w:r>
            <w:r w:rsidR="0021118B">
              <w:t>data required</w:t>
            </w:r>
            <w:r w:rsidR="001105BB">
              <w:t xml:space="preserve"> by? </w:t>
            </w:r>
          </w:p>
          <w:p w14:paraId="28835A6C" w14:textId="77993530" w:rsidR="0021118B" w:rsidRPr="00B71C8C" w:rsidRDefault="001105BB" w:rsidP="001105BB">
            <w:pPr>
              <w:pStyle w:val="DPCtabletext"/>
            </w:pPr>
            <w:r>
              <w:t>What is the reason for this deadline?</w:t>
            </w:r>
            <w:r w:rsidR="006A31F7">
              <w:t>&gt;</w:t>
            </w:r>
          </w:p>
        </w:tc>
      </w:tr>
    </w:tbl>
    <w:p w14:paraId="07E5B351" w14:textId="05F26AE8" w:rsidR="00BD0727" w:rsidRPr="001105BB" w:rsidRDefault="00BD0727" w:rsidP="001105BB">
      <w:pPr>
        <w:pStyle w:val="DPCbody"/>
      </w:pPr>
    </w:p>
    <w:p w14:paraId="5844FD3F" w14:textId="77777777" w:rsidR="005037B0" w:rsidRDefault="005037B0" w:rsidP="001105BB">
      <w:pPr>
        <w:pStyle w:val="DPCbody"/>
      </w:pPr>
    </w:p>
    <w:tbl>
      <w:tblPr>
        <w:tblStyle w:val="TableGrid"/>
        <w:tblW w:w="981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7229"/>
      </w:tblGrid>
      <w:tr w:rsidR="001105BB" w:rsidRPr="001105BB" w14:paraId="703B93B3" w14:textId="77777777" w:rsidTr="00EE19DD">
        <w:trPr>
          <w:tblHeader/>
        </w:trPr>
        <w:tc>
          <w:tcPr>
            <w:tcW w:w="9815" w:type="dxa"/>
            <w:gridSpan w:val="2"/>
            <w:shd w:val="clear" w:color="auto" w:fill="D9D9D9" w:themeFill="background1" w:themeFillShade="D9"/>
          </w:tcPr>
          <w:p w14:paraId="13EC6DC3" w14:textId="6FD70CAF" w:rsidR="001105BB" w:rsidRPr="001105BB" w:rsidRDefault="0060501A" w:rsidP="001105BB">
            <w:pPr>
              <w:pStyle w:val="DPCtabletext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Data specification and </w:t>
            </w:r>
            <w:r w:rsidR="00586640">
              <w:rPr>
                <w:b/>
              </w:rPr>
              <w:t>use</w:t>
            </w:r>
          </w:p>
        </w:tc>
      </w:tr>
      <w:tr w:rsidR="001105BB" w:rsidRPr="001105BB" w14:paraId="2E8304DB" w14:textId="77777777" w:rsidTr="00EE19DD">
        <w:tc>
          <w:tcPr>
            <w:tcW w:w="2586" w:type="dxa"/>
            <w:shd w:val="clear" w:color="auto" w:fill="auto"/>
          </w:tcPr>
          <w:p w14:paraId="389E2D45" w14:textId="4FE95727" w:rsidR="001105BB" w:rsidRPr="001105BB" w:rsidRDefault="001105BB" w:rsidP="001105BB">
            <w:pPr>
              <w:pStyle w:val="DPCtabletext"/>
            </w:pPr>
            <w:r w:rsidRPr="001105BB">
              <w:t xml:space="preserve">Data description </w:t>
            </w:r>
          </w:p>
        </w:tc>
        <w:tc>
          <w:tcPr>
            <w:tcW w:w="7229" w:type="dxa"/>
            <w:shd w:val="clear" w:color="auto" w:fill="auto"/>
          </w:tcPr>
          <w:p w14:paraId="6086C2DF" w14:textId="5E62F2FD" w:rsidR="0060501A" w:rsidRDefault="006A31F7" w:rsidP="001105BB">
            <w:pPr>
              <w:pStyle w:val="DPCtabletext"/>
            </w:pPr>
            <w:r>
              <w:t>&lt;</w:t>
            </w:r>
            <w:r w:rsidR="001105BB" w:rsidRPr="001105BB">
              <w:t xml:space="preserve">Describe the data required. </w:t>
            </w:r>
          </w:p>
          <w:p w14:paraId="23AB77CA" w14:textId="360B09E1" w:rsidR="001105BB" w:rsidRPr="001105BB" w:rsidRDefault="001105BB" w:rsidP="001105BB">
            <w:pPr>
              <w:pStyle w:val="DPCtabletext"/>
            </w:pPr>
            <w:r w:rsidRPr="001105BB">
              <w:t>For example:</w:t>
            </w:r>
          </w:p>
          <w:p w14:paraId="041F3FC7" w14:textId="55FE57F5" w:rsidR="001105BB" w:rsidRPr="001105BB" w:rsidRDefault="001105BB" w:rsidP="0060501A">
            <w:pPr>
              <w:pStyle w:val="DPCtablebullet"/>
            </w:pPr>
            <w:r w:rsidRPr="001105BB">
              <w:t xml:space="preserve">Data type </w:t>
            </w:r>
            <w:r w:rsidR="0060501A">
              <w:br/>
            </w:r>
            <w:r w:rsidRPr="001105BB">
              <w:t>(e.g. number of patients, by hospital, by location and average length of stay)</w:t>
            </w:r>
          </w:p>
          <w:p w14:paraId="3DDE5C08" w14:textId="0FDED174" w:rsidR="001105BB" w:rsidRPr="001105BB" w:rsidRDefault="001105BB" w:rsidP="0060501A">
            <w:pPr>
              <w:pStyle w:val="DPCtablebullet"/>
            </w:pPr>
            <w:r w:rsidRPr="001105BB">
              <w:t xml:space="preserve">Level of granularity of data </w:t>
            </w:r>
            <w:r w:rsidR="0060501A">
              <w:br/>
            </w:r>
            <w:r w:rsidRPr="001105BB">
              <w:t>(e.g. unit record, aggregated)</w:t>
            </w:r>
          </w:p>
          <w:p w14:paraId="1B7E0BBE" w14:textId="77777777" w:rsidR="008002BD" w:rsidRDefault="001105BB" w:rsidP="0060501A">
            <w:pPr>
              <w:pStyle w:val="DPCtablebullet"/>
            </w:pPr>
            <w:r w:rsidRPr="001105BB">
              <w:t xml:space="preserve">Timeframe of data </w:t>
            </w:r>
            <w:r w:rsidR="0060501A">
              <w:br/>
            </w:r>
            <w:r w:rsidRPr="001105BB">
              <w:t>(e.g. data from 2010 to 2018, broken down by hourly intervals, by month and year)</w:t>
            </w:r>
          </w:p>
          <w:p w14:paraId="273B71A1" w14:textId="0502CE12" w:rsidR="001105BB" w:rsidRPr="001105BB" w:rsidRDefault="008002BD" w:rsidP="00EE19DD">
            <w:pPr>
              <w:pStyle w:val="DPCtablebullet"/>
            </w:pPr>
            <w:r>
              <w:t>Geospatial parameters</w:t>
            </w:r>
            <w:r w:rsidR="00EE19DD">
              <w:t xml:space="preserve"> </w:t>
            </w:r>
            <w:r w:rsidR="00EE19DD">
              <w:br/>
            </w:r>
            <w:r>
              <w:t>(e.g.</w:t>
            </w:r>
            <w:r w:rsidR="00EE19DD">
              <w:t xml:space="preserve"> scale, coordinates</w:t>
            </w:r>
            <w:r>
              <w:t>)</w:t>
            </w:r>
            <w:r w:rsidR="008A2F7A">
              <w:t>.</w:t>
            </w:r>
            <w:r w:rsidR="006A31F7">
              <w:t>&gt;</w:t>
            </w:r>
          </w:p>
        </w:tc>
      </w:tr>
      <w:tr w:rsidR="00586640" w:rsidRPr="001105BB" w14:paraId="374AFE76" w14:textId="77777777" w:rsidTr="0060501A">
        <w:tc>
          <w:tcPr>
            <w:tcW w:w="2586" w:type="dxa"/>
          </w:tcPr>
          <w:p w14:paraId="237B9732" w14:textId="388B108F" w:rsidR="00586640" w:rsidRDefault="00586640" w:rsidP="0060501A">
            <w:pPr>
              <w:pStyle w:val="DPCtabletext"/>
            </w:pPr>
            <w:r>
              <w:t>Frequency of data provision</w:t>
            </w:r>
          </w:p>
        </w:tc>
        <w:tc>
          <w:tcPr>
            <w:tcW w:w="7229" w:type="dxa"/>
          </w:tcPr>
          <w:p w14:paraId="7FC4B34A" w14:textId="3EFFCCBA" w:rsidR="00586640" w:rsidRPr="00586640" w:rsidRDefault="006A31F7" w:rsidP="00586640">
            <w:pPr>
              <w:pStyle w:val="DPCtabletext"/>
            </w:pPr>
            <w:r>
              <w:t>&lt;</w:t>
            </w:r>
            <w:r w:rsidR="00586640" w:rsidRPr="00586640">
              <w:t>How frequently will the data need to be provided:</w:t>
            </w:r>
          </w:p>
          <w:p w14:paraId="4E2CBE39" w14:textId="77777777" w:rsidR="008002BD" w:rsidRDefault="008002BD" w:rsidP="00586640">
            <w:pPr>
              <w:pStyle w:val="DPCtablebullet"/>
            </w:pPr>
            <w:r>
              <w:t>Once-off</w:t>
            </w:r>
          </w:p>
          <w:p w14:paraId="00C6A891" w14:textId="284084A0" w:rsidR="00586640" w:rsidRPr="00586640" w:rsidRDefault="00586640" w:rsidP="00586640">
            <w:pPr>
              <w:pStyle w:val="DPCtablebullet"/>
            </w:pPr>
            <w:r w:rsidRPr="00586640">
              <w:t>Real-</w:t>
            </w:r>
            <w:r>
              <w:t>time or</w:t>
            </w:r>
            <w:r w:rsidRPr="00586640">
              <w:t xml:space="preserve"> near-real time</w:t>
            </w:r>
          </w:p>
          <w:p w14:paraId="576420CB" w14:textId="707BFC16" w:rsidR="00586640" w:rsidRPr="00586640" w:rsidRDefault="00586640" w:rsidP="00586640">
            <w:pPr>
              <w:pStyle w:val="DPCtablebullet"/>
            </w:pPr>
            <w:r>
              <w:t>Periodically - d</w:t>
            </w:r>
            <w:r w:rsidRPr="00586640">
              <w:t>aily</w:t>
            </w:r>
            <w:r>
              <w:t>, w</w:t>
            </w:r>
            <w:r w:rsidRPr="00586640">
              <w:t>eekly</w:t>
            </w:r>
            <w:r>
              <w:t>, m</w:t>
            </w:r>
            <w:r w:rsidRPr="00586640">
              <w:t>onthly</w:t>
            </w:r>
            <w:r>
              <w:t>, q</w:t>
            </w:r>
            <w:r w:rsidRPr="00586640">
              <w:t>uarterly</w:t>
            </w:r>
            <w:r>
              <w:t>, a</w:t>
            </w:r>
            <w:r w:rsidRPr="00586640">
              <w:t>nnually?</w:t>
            </w:r>
            <w:r w:rsidR="006A31F7">
              <w:t>&gt;</w:t>
            </w:r>
          </w:p>
        </w:tc>
      </w:tr>
      <w:tr w:rsidR="0060501A" w:rsidRPr="001105BB" w14:paraId="450F6DF0" w14:textId="77777777" w:rsidTr="0060501A">
        <w:tc>
          <w:tcPr>
            <w:tcW w:w="2586" w:type="dxa"/>
          </w:tcPr>
          <w:p w14:paraId="64FC8FF4" w14:textId="4A844E0E" w:rsidR="0060501A" w:rsidRPr="001105BB" w:rsidRDefault="0060501A" w:rsidP="0060501A">
            <w:pPr>
              <w:pStyle w:val="DPCtabletext"/>
            </w:pPr>
            <w:r>
              <w:t xml:space="preserve">Does the data requested contain </w:t>
            </w:r>
            <w:r w:rsidR="008D0628">
              <w:t>‘</w:t>
            </w:r>
            <w:r>
              <w:t>sensitive</w:t>
            </w:r>
            <w:r w:rsidR="008D0628">
              <w:t>’</w:t>
            </w:r>
            <w:r>
              <w:t xml:space="preserve"> data?</w:t>
            </w:r>
          </w:p>
        </w:tc>
        <w:tc>
          <w:tcPr>
            <w:tcW w:w="7229" w:type="dxa"/>
          </w:tcPr>
          <w:p w14:paraId="01FADE97" w14:textId="4664555E" w:rsidR="0060501A" w:rsidRDefault="00ED491D" w:rsidP="0060501A">
            <w:pPr>
              <w:pStyle w:val="DPCtabletext"/>
            </w:pPr>
            <w:sdt>
              <w:sdtPr>
                <w:rPr>
                  <w:rFonts w:asciiTheme="majorHAnsi" w:eastAsia="MS Gothic" w:hAnsiTheme="majorHAnsi"/>
                  <w:sz w:val="24"/>
                </w:rPr>
                <w:id w:val="164770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B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0501A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60501A">
              <w:t xml:space="preserve">Yes. </w:t>
            </w:r>
            <w:r w:rsidR="00CD2F22">
              <w:t>C</w:t>
            </w:r>
            <w:r w:rsidR="0060501A">
              <w:t>omplete Part B of this form</w:t>
            </w:r>
          </w:p>
          <w:p w14:paraId="6FA21CEA" w14:textId="7EA7B3EA" w:rsidR="008002BD" w:rsidRPr="00347997" w:rsidRDefault="00ED491D" w:rsidP="0042419B">
            <w:pPr>
              <w:pStyle w:val="DPCtabletext"/>
              <w:ind w:left="315" w:hanging="315"/>
              <w:rPr>
                <w:rStyle w:val="Heading3Char"/>
                <w:rFonts w:eastAsia="Times" w:cs="Arial"/>
                <w:b/>
                <w:bCs w:val="0"/>
                <w:szCs w:val="24"/>
              </w:rPr>
            </w:pPr>
            <w:sdt>
              <w:sdtPr>
                <w:rPr>
                  <w:rFonts w:asciiTheme="majorHAnsi" w:eastAsia="MS Gothic" w:hAnsiTheme="majorHAnsi"/>
                  <w:bCs/>
                  <w:iCs/>
                  <w:color w:val="0072CE"/>
                  <w:sz w:val="24"/>
                  <w:szCs w:val="36"/>
                </w:rPr>
                <w:id w:val="-1500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B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002BD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8002BD">
              <w:t>Unsure</w:t>
            </w:r>
            <w:r w:rsidR="0042419B">
              <w:t>. If you are unsure, the Provider will be able to determine if the data requested contains sensitive data</w:t>
            </w:r>
          </w:p>
          <w:p w14:paraId="482B6D5D" w14:textId="5E2824F0" w:rsidR="0060501A" w:rsidRPr="001105BB" w:rsidRDefault="00ED491D" w:rsidP="0060501A">
            <w:pPr>
              <w:pStyle w:val="DPCtabletext"/>
            </w:pPr>
            <w:sdt>
              <w:sdtPr>
                <w:rPr>
                  <w:rFonts w:eastAsia="MS Gothic"/>
                  <w:b/>
                  <w:bCs/>
                  <w:sz w:val="24"/>
                </w:rPr>
                <w:id w:val="-44054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1A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 w:rsidR="0060501A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60501A">
              <w:t>No</w:t>
            </w:r>
          </w:p>
        </w:tc>
      </w:tr>
      <w:tr w:rsidR="001105BB" w:rsidRPr="001105BB" w14:paraId="29DBA98D" w14:textId="77777777" w:rsidTr="0060501A">
        <w:tc>
          <w:tcPr>
            <w:tcW w:w="2586" w:type="dxa"/>
          </w:tcPr>
          <w:p w14:paraId="735E1774" w14:textId="1ACE56D7" w:rsidR="001105BB" w:rsidRPr="001105BB" w:rsidRDefault="0060501A" w:rsidP="001105BB">
            <w:pPr>
              <w:pStyle w:val="DPCtabletext"/>
            </w:pPr>
            <w:r>
              <w:t>Uses of the d</w:t>
            </w:r>
            <w:r w:rsidR="001105BB" w:rsidRPr="001105BB">
              <w:t>ata</w:t>
            </w:r>
          </w:p>
        </w:tc>
        <w:tc>
          <w:tcPr>
            <w:tcW w:w="7229" w:type="dxa"/>
          </w:tcPr>
          <w:p w14:paraId="143FBA77" w14:textId="08CAA112" w:rsidR="00A90862" w:rsidRPr="00525320" w:rsidRDefault="00A90862" w:rsidP="00A90862">
            <w:pPr>
              <w:pStyle w:val="DPCtabletext"/>
              <w:rPr>
                <w:b/>
                <w:color w:val="auto"/>
                <w:u w:val="single"/>
              </w:rPr>
            </w:pPr>
            <w:r w:rsidRPr="00525320">
              <w:rPr>
                <w:b/>
                <w:color w:val="auto"/>
                <w:u w:val="single"/>
              </w:rPr>
              <w:t>Uses</w:t>
            </w:r>
          </w:p>
          <w:p w14:paraId="01BB85F9" w14:textId="48C3A28C" w:rsidR="0060501A" w:rsidRPr="00525320" w:rsidRDefault="0060501A" w:rsidP="00A90862">
            <w:pPr>
              <w:pStyle w:val="DPCtabletext"/>
              <w:rPr>
                <w:color w:val="auto"/>
              </w:rPr>
            </w:pPr>
            <w:r w:rsidRPr="00525320">
              <w:rPr>
                <w:color w:val="auto"/>
              </w:rPr>
              <w:t>&lt;Describe h</w:t>
            </w:r>
            <w:r w:rsidR="001105BB" w:rsidRPr="00525320">
              <w:rPr>
                <w:color w:val="auto"/>
              </w:rPr>
              <w:t xml:space="preserve">ow the data </w:t>
            </w:r>
            <w:r w:rsidRPr="00525320">
              <w:rPr>
                <w:color w:val="auto"/>
              </w:rPr>
              <w:t xml:space="preserve">will </w:t>
            </w:r>
            <w:r w:rsidR="001105BB" w:rsidRPr="00525320">
              <w:rPr>
                <w:color w:val="auto"/>
              </w:rPr>
              <w:t>be used</w:t>
            </w:r>
            <w:r w:rsidRPr="00525320">
              <w:rPr>
                <w:color w:val="auto"/>
              </w:rPr>
              <w:t>.</w:t>
            </w:r>
            <w:r w:rsidR="001105BB" w:rsidRPr="00525320">
              <w:rPr>
                <w:color w:val="auto"/>
              </w:rPr>
              <w:t xml:space="preserve"> </w:t>
            </w:r>
          </w:p>
          <w:p w14:paraId="46230C67" w14:textId="77777777" w:rsidR="001105BB" w:rsidRPr="00525320" w:rsidRDefault="00586640" w:rsidP="00A90862">
            <w:pPr>
              <w:pStyle w:val="DPCtabletext"/>
              <w:rPr>
                <w:color w:val="auto"/>
              </w:rPr>
            </w:pPr>
            <w:r w:rsidRPr="00525320">
              <w:rPr>
                <w:color w:val="auto"/>
              </w:rPr>
              <w:t>For example:</w:t>
            </w:r>
          </w:p>
          <w:p w14:paraId="70501A4F" w14:textId="645B15BA" w:rsidR="0065720C" w:rsidRPr="00525320" w:rsidRDefault="00F11982" w:rsidP="00A90862">
            <w:pPr>
              <w:pStyle w:val="DPCtabletext"/>
              <w:rPr>
                <w:color w:val="auto"/>
              </w:rPr>
            </w:pPr>
            <w:r>
              <w:rPr>
                <w:color w:val="auto"/>
              </w:rPr>
              <w:t xml:space="preserve">Policy officers will analyse the data </w:t>
            </w:r>
            <w:r w:rsidR="0065720C" w:rsidRPr="00525320">
              <w:rPr>
                <w:color w:val="auto"/>
              </w:rPr>
              <w:t>to support a business case or management report or research paper.&gt;</w:t>
            </w:r>
          </w:p>
          <w:p w14:paraId="60E2D96D" w14:textId="77777777" w:rsidR="0065720C" w:rsidRPr="00525320" w:rsidRDefault="0065720C" w:rsidP="00A90862">
            <w:pPr>
              <w:pStyle w:val="DPCtabletext"/>
              <w:rPr>
                <w:color w:val="auto"/>
              </w:rPr>
            </w:pPr>
          </w:p>
          <w:p w14:paraId="4D3B134D" w14:textId="490F4FF6" w:rsidR="0065720C" w:rsidRPr="00525320" w:rsidRDefault="0065720C" w:rsidP="00A90862">
            <w:pPr>
              <w:pStyle w:val="DPCtabletext"/>
              <w:rPr>
                <w:b/>
                <w:color w:val="auto"/>
                <w:u w:val="single"/>
              </w:rPr>
            </w:pPr>
            <w:r w:rsidRPr="00525320">
              <w:rPr>
                <w:b/>
                <w:color w:val="auto"/>
                <w:u w:val="single"/>
              </w:rPr>
              <w:t>Disclosure or publication</w:t>
            </w:r>
          </w:p>
          <w:p w14:paraId="3706A675" w14:textId="28E262B0" w:rsidR="0058735F" w:rsidRPr="00525320" w:rsidRDefault="0065720C" w:rsidP="00A90862">
            <w:pPr>
              <w:pStyle w:val="DPCtabletext"/>
              <w:rPr>
                <w:color w:val="auto"/>
              </w:rPr>
            </w:pPr>
            <w:r w:rsidRPr="00525320">
              <w:rPr>
                <w:color w:val="auto"/>
              </w:rPr>
              <w:t>&lt;Will the data or outputs from the use of the data be disclosed</w:t>
            </w:r>
            <w:r w:rsidR="0058735F" w:rsidRPr="00525320">
              <w:rPr>
                <w:color w:val="auto"/>
              </w:rPr>
              <w:t xml:space="preserve"> or </w:t>
            </w:r>
            <w:r w:rsidRPr="00525320">
              <w:rPr>
                <w:color w:val="auto"/>
              </w:rPr>
              <w:t xml:space="preserve">published to internal or external parties? </w:t>
            </w:r>
            <w:r w:rsidR="0058735F" w:rsidRPr="00525320">
              <w:rPr>
                <w:color w:val="auto"/>
              </w:rPr>
              <w:t>If so, to whom?</w:t>
            </w:r>
            <w:r w:rsidR="008002BD">
              <w:rPr>
                <w:color w:val="auto"/>
              </w:rPr>
              <w:t>&gt;</w:t>
            </w:r>
          </w:p>
          <w:p w14:paraId="3B8EE54E" w14:textId="77777777" w:rsidR="00525320" w:rsidRPr="00525320" w:rsidRDefault="00525320" w:rsidP="00A90862">
            <w:pPr>
              <w:pStyle w:val="DPCtabletext"/>
              <w:rPr>
                <w:b/>
                <w:color w:val="auto"/>
              </w:rPr>
            </w:pPr>
          </w:p>
          <w:p w14:paraId="06D75EA4" w14:textId="77777777" w:rsidR="00525320" w:rsidRPr="00B546F4" w:rsidRDefault="00525320" w:rsidP="00A90862">
            <w:pPr>
              <w:pStyle w:val="DPCtabletext"/>
              <w:rPr>
                <w:b/>
                <w:color w:val="auto"/>
                <w:u w:val="single"/>
              </w:rPr>
            </w:pPr>
            <w:r w:rsidRPr="00B546F4">
              <w:rPr>
                <w:b/>
                <w:color w:val="auto"/>
                <w:u w:val="single"/>
              </w:rPr>
              <w:t>Confidentiality</w:t>
            </w:r>
          </w:p>
          <w:p w14:paraId="7AC37C13" w14:textId="18E19E1B" w:rsidR="0065720C" w:rsidRPr="00F11982" w:rsidRDefault="00525320" w:rsidP="00A90862">
            <w:pPr>
              <w:pStyle w:val="DPCtabletext"/>
              <w:rPr>
                <w:color w:val="auto"/>
              </w:rPr>
            </w:pPr>
            <w:r w:rsidRPr="00F11982">
              <w:rPr>
                <w:color w:val="auto"/>
              </w:rPr>
              <w:t>&lt;</w:t>
            </w:r>
            <w:r w:rsidR="00F11982" w:rsidRPr="00F11982">
              <w:rPr>
                <w:color w:val="auto"/>
              </w:rPr>
              <w:t xml:space="preserve">If </w:t>
            </w:r>
            <w:r w:rsidR="00D61BBD">
              <w:rPr>
                <w:color w:val="auto"/>
              </w:rPr>
              <w:t xml:space="preserve">it is known that </w:t>
            </w:r>
            <w:r w:rsidR="00F11982">
              <w:rPr>
                <w:color w:val="auto"/>
              </w:rPr>
              <w:t xml:space="preserve">the </w:t>
            </w:r>
            <w:r w:rsidR="00F11982" w:rsidRPr="00F11982">
              <w:rPr>
                <w:color w:val="auto"/>
              </w:rPr>
              <w:t xml:space="preserve">data contains </w:t>
            </w:r>
            <w:r w:rsidR="008D0628">
              <w:rPr>
                <w:color w:val="auto"/>
              </w:rPr>
              <w:t>‘</w:t>
            </w:r>
            <w:r w:rsidR="00F11982" w:rsidRPr="00F11982">
              <w:rPr>
                <w:color w:val="auto"/>
              </w:rPr>
              <w:t>sensitive</w:t>
            </w:r>
            <w:r w:rsidR="008D0628">
              <w:rPr>
                <w:color w:val="auto"/>
              </w:rPr>
              <w:t>’</w:t>
            </w:r>
            <w:r w:rsidR="00F11982" w:rsidRPr="00F11982">
              <w:rPr>
                <w:color w:val="auto"/>
              </w:rPr>
              <w:t xml:space="preserve"> data, how will confidentiality of the participants </w:t>
            </w:r>
            <w:r w:rsidR="0065720C" w:rsidRPr="00F11982">
              <w:rPr>
                <w:color w:val="auto"/>
              </w:rPr>
              <w:t xml:space="preserve">be </w:t>
            </w:r>
            <w:r w:rsidR="00F11982">
              <w:rPr>
                <w:color w:val="auto"/>
              </w:rPr>
              <w:t>ensured</w:t>
            </w:r>
            <w:r w:rsidR="0065720C" w:rsidRPr="00F11982">
              <w:rPr>
                <w:color w:val="auto"/>
              </w:rPr>
              <w:t>?</w:t>
            </w:r>
            <w:r w:rsidR="00F11982" w:rsidRPr="00F11982">
              <w:rPr>
                <w:color w:val="auto"/>
              </w:rPr>
              <w:t>&gt;</w:t>
            </w:r>
          </w:p>
          <w:p w14:paraId="7BB6AB6F" w14:textId="635CD0CF" w:rsidR="00A90862" w:rsidRPr="00525320" w:rsidRDefault="00A90862" w:rsidP="00A90862">
            <w:pPr>
              <w:pStyle w:val="DPCtabletext"/>
              <w:rPr>
                <w:b/>
                <w:color w:val="auto"/>
              </w:rPr>
            </w:pPr>
          </w:p>
        </w:tc>
      </w:tr>
      <w:tr w:rsidR="001105BB" w:rsidRPr="001105BB" w14:paraId="0D7AD1C4" w14:textId="77777777" w:rsidTr="0060501A">
        <w:tc>
          <w:tcPr>
            <w:tcW w:w="2586" w:type="dxa"/>
          </w:tcPr>
          <w:p w14:paraId="6B04532C" w14:textId="31E159E7" w:rsidR="001105BB" w:rsidRPr="001105BB" w:rsidRDefault="00CD2F22" w:rsidP="00CD2F22">
            <w:pPr>
              <w:pStyle w:val="DPCtabletext"/>
            </w:pPr>
            <w:r>
              <w:t>Will the data be joined</w:t>
            </w:r>
            <w:r w:rsidR="0065720C">
              <w:t xml:space="preserve"> or i</w:t>
            </w:r>
            <w:r>
              <w:t>ntegrated with other data?</w:t>
            </w:r>
          </w:p>
        </w:tc>
        <w:tc>
          <w:tcPr>
            <w:tcW w:w="7229" w:type="dxa"/>
          </w:tcPr>
          <w:p w14:paraId="5933559E" w14:textId="20092554" w:rsidR="00CD2F22" w:rsidRDefault="00ED491D" w:rsidP="00CD2F22">
            <w:pPr>
              <w:pStyle w:val="DPCtabletext"/>
            </w:pPr>
            <w:sdt>
              <w:sdtPr>
                <w:rPr>
                  <w:rFonts w:eastAsia="MS Gothic"/>
                  <w:b/>
                  <w:bCs/>
                  <w:sz w:val="24"/>
                </w:rPr>
                <w:id w:val="-119129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F22" w:rsidRPr="00CC1440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CD2F22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2F06FF">
              <w:t xml:space="preserve">Yes. </w:t>
            </w:r>
            <w:r w:rsidR="00562ABD">
              <w:t>&lt;</w:t>
            </w:r>
            <w:r w:rsidR="00CD2F22">
              <w:t>W</w:t>
            </w:r>
            <w:r w:rsidR="00CD2F22" w:rsidRPr="00A90862">
              <w:t>hat other data will be used</w:t>
            </w:r>
            <w:r w:rsidR="00CD2F22">
              <w:t xml:space="preserve"> and what are their sources</w:t>
            </w:r>
            <w:r w:rsidR="00CD2F22" w:rsidRPr="00A90862">
              <w:t>?</w:t>
            </w:r>
            <w:r w:rsidR="002F06FF">
              <w:t xml:space="preserve"> Provide details.</w:t>
            </w:r>
            <w:r w:rsidR="00562ABD">
              <w:t>&gt;</w:t>
            </w:r>
          </w:p>
          <w:p w14:paraId="63BE100E" w14:textId="19A29B09" w:rsidR="001105BB" w:rsidRPr="001105BB" w:rsidRDefault="00ED491D" w:rsidP="00CD2F22">
            <w:pPr>
              <w:pStyle w:val="DPCtabletext"/>
            </w:pPr>
            <w:sdt>
              <w:sdtPr>
                <w:rPr>
                  <w:rFonts w:eastAsia="MS Gothic"/>
                  <w:b/>
                  <w:bCs/>
                  <w:sz w:val="24"/>
                </w:rPr>
                <w:id w:val="-15290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F22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D2F22" w:rsidRPr="00347997">
              <w:rPr>
                <w:rStyle w:val="Heading3Char"/>
                <w:rFonts w:eastAsia="Times" w:cs="Arial"/>
                <w:bCs w:val="0"/>
                <w:szCs w:val="24"/>
              </w:rPr>
              <w:t xml:space="preserve"> </w:t>
            </w:r>
            <w:r w:rsidR="00CD2F22">
              <w:t>No</w:t>
            </w:r>
          </w:p>
        </w:tc>
      </w:tr>
      <w:tr w:rsidR="001105BB" w:rsidRPr="001105BB" w14:paraId="64730C42" w14:textId="77777777" w:rsidTr="0060501A">
        <w:tc>
          <w:tcPr>
            <w:tcW w:w="2586" w:type="dxa"/>
          </w:tcPr>
          <w:p w14:paraId="50902A35" w14:textId="1D9E67C7" w:rsidR="001105BB" w:rsidRPr="001105BB" w:rsidRDefault="001105BB" w:rsidP="001105BB">
            <w:pPr>
              <w:pStyle w:val="DPCtabletext"/>
            </w:pPr>
            <w:r>
              <w:t>Data Access</w:t>
            </w:r>
          </w:p>
          <w:p w14:paraId="32816040" w14:textId="35B08433" w:rsidR="001105BB" w:rsidRPr="001105BB" w:rsidRDefault="001105BB" w:rsidP="001105BB">
            <w:pPr>
              <w:pStyle w:val="DPCtabletext"/>
            </w:pPr>
            <w:r w:rsidRPr="001105BB">
              <w:t xml:space="preserve"> </w:t>
            </w:r>
          </w:p>
        </w:tc>
        <w:tc>
          <w:tcPr>
            <w:tcW w:w="7229" w:type="dxa"/>
          </w:tcPr>
          <w:p w14:paraId="2BC90112" w14:textId="687B4C0C" w:rsidR="006326B3" w:rsidRDefault="006A31F7" w:rsidP="001105BB">
            <w:pPr>
              <w:pStyle w:val="DPCtabletext"/>
            </w:pPr>
            <w:r>
              <w:t>&lt;</w:t>
            </w:r>
            <w:r w:rsidR="001105BB" w:rsidRPr="001105BB">
              <w:t>Who will use or access the data</w:t>
            </w:r>
            <w:r w:rsidR="006326B3">
              <w:t xml:space="preserve">? </w:t>
            </w:r>
          </w:p>
          <w:p w14:paraId="39BB6088" w14:textId="15A77D8F" w:rsidR="001105BB" w:rsidRPr="001105BB" w:rsidRDefault="006326B3" w:rsidP="005E40CE">
            <w:pPr>
              <w:pStyle w:val="DPCtabletext"/>
            </w:pPr>
            <w:r>
              <w:t>This can be individuals or groups of users</w:t>
            </w:r>
            <w:r w:rsidR="001105BB" w:rsidRPr="001105BB">
              <w:t xml:space="preserve"> (e.g. </w:t>
            </w:r>
            <w:r w:rsidR="005037B0">
              <w:t xml:space="preserve">internal: </w:t>
            </w:r>
            <w:r w:rsidR="001105BB" w:rsidRPr="001105BB">
              <w:t xml:space="preserve">contractors, analysts, </w:t>
            </w:r>
            <w:r w:rsidR="004070A1">
              <w:t xml:space="preserve">IT specialists, </w:t>
            </w:r>
            <w:r w:rsidR="001105BB" w:rsidRPr="001105BB">
              <w:t>executive management, board membe</w:t>
            </w:r>
            <w:r w:rsidR="005037B0">
              <w:t xml:space="preserve">rs, general staff, external: contractors, consultants, other Victorian or Australian Government departments or agencies, special interest groups </w:t>
            </w:r>
            <w:r w:rsidR="004070A1">
              <w:t xml:space="preserve">and </w:t>
            </w:r>
            <w:r w:rsidR="005037B0">
              <w:t xml:space="preserve">the </w:t>
            </w:r>
            <w:r w:rsidR="004070A1">
              <w:t>general public).</w:t>
            </w:r>
            <w:r w:rsidR="006A31F7">
              <w:t>&gt;</w:t>
            </w:r>
          </w:p>
        </w:tc>
      </w:tr>
      <w:tr w:rsidR="001105BB" w:rsidRPr="001105BB" w14:paraId="741B002D" w14:textId="77777777" w:rsidTr="0060501A">
        <w:tc>
          <w:tcPr>
            <w:tcW w:w="2586" w:type="dxa"/>
          </w:tcPr>
          <w:p w14:paraId="7683D150" w14:textId="68E00513" w:rsidR="001105BB" w:rsidRPr="001105BB" w:rsidRDefault="001105BB" w:rsidP="001105BB">
            <w:pPr>
              <w:pStyle w:val="DPCtabletext"/>
            </w:pPr>
            <w:r>
              <w:lastRenderedPageBreak/>
              <w:t>Conflicts of Interest</w:t>
            </w:r>
          </w:p>
        </w:tc>
        <w:tc>
          <w:tcPr>
            <w:tcW w:w="7229" w:type="dxa"/>
          </w:tcPr>
          <w:p w14:paraId="3A01DA28" w14:textId="751EA7A4" w:rsidR="001105BB" w:rsidRPr="001105BB" w:rsidRDefault="006A31F7" w:rsidP="004070A1">
            <w:pPr>
              <w:pStyle w:val="DPCtabletext"/>
            </w:pPr>
            <w:r>
              <w:t>&lt;</w:t>
            </w:r>
            <w:r w:rsidR="001105BB" w:rsidRPr="001105BB">
              <w:t xml:space="preserve">Are there any </w:t>
            </w:r>
            <w:r w:rsidR="006326B3">
              <w:t xml:space="preserve">known </w:t>
            </w:r>
            <w:r w:rsidR="001105BB" w:rsidRPr="001105BB">
              <w:t>actual, potential or perceived conflicts of interest in having access to or using the data, for the Requestor organisation and individuals involved in the initiative</w:t>
            </w:r>
            <w:r w:rsidR="00562ABD">
              <w:t xml:space="preserve"> or using the outcome of the initiative</w:t>
            </w:r>
            <w:r w:rsidR="001105BB" w:rsidRPr="001105BB">
              <w:t>?</w:t>
            </w:r>
            <w:r>
              <w:t>&gt;</w:t>
            </w:r>
          </w:p>
        </w:tc>
      </w:tr>
    </w:tbl>
    <w:p w14:paraId="608AC15C" w14:textId="4273C97B" w:rsidR="00BF075E" w:rsidRPr="00BF075E" w:rsidRDefault="00B546F4" w:rsidP="00B546F4">
      <w:pPr>
        <w:pStyle w:val="Heading1"/>
      </w:pPr>
      <w:r>
        <w:t>Part B: Risk a</w:t>
      </w:r>
      <w:r w:rsidR="00BF075E" w:rsidRPr="00BF075E">
        <w:t>ssessment</w:t>
      </w:r>
      <w:r w:rsidR="004E1090">
        <w:t xml:space="preserve"> for</w:t>
      </w:r>
      <w:r>
        <w:t xml:space="preserve"> </w:t>
      </w:r>
      <w:r w:rsidR="008D0628">
        <w:t>‘</w:t>
      </w:r>
      <w:r>
        <w:t>s</w:t>
      </w:r>
      <w:r w:rsidR="00BF075E" w:rsidRPr="00BF075E">
        <w:t>ensitive</w:t>
      </w:r>
      <w:r w:rsidR="008D0628">
        <w:t>’</w:t>
      </w:r>
      <w:r>
        <w:t xml:space="preserve"> d</w:t>
      </w:r>
      <w:r w:rsidR="00BF075E" w:rsidRPr="00BF075E">
        <w:t xml:space="preserve">ata </w:t>
      </w:r>
      <w:r w:rsidR="003940E4">
        <w:t>requests</w:t>
      </w:r>
    </w:p>
    <w:p w14:paraId="736380B0" w14:textId="6CC90716" w:rsidR="0036692B" w:rsidRDefault="00CD2F22" w:rsidP="0036692B">
      <w:pPr>
        <w:pStyle w:val="DPCbody"/>
      </w:pPr>
      <w:r>
        <w:t xml:space="preserve">If the data requested is for </w:t>
      </w:r>
      <w:r w:rsidR="008D0628">
        <w:t>‘</w:t>
      </w:r>
      <w:r>
        <w:t>sensitive</w:t>
      </w:r>
      <w:r w:rsidR="008D0628">
        <w:t>’</w:t>
      </w:r>
      <w:r>
        <w:t xml:space="preserve"> data, a risk assessment should be undertaken to i</w:t>
      </w:r>
      <w:r w:rsidR="009D66BA" w:rsidRPr="009D66BA">
        <w:t>dentify</w:t>
      </w:r>
      <w:r>
        <w:t>, evaluate and mitigate</w:t>
      </w:r>
      <w:r w:rsidR="009D66BA" w:rsidRPr="009D66BA">
        <w:t xml:space="preserve"> risks (threats, vulnerabilities and consequences) around </w:t>
      </w:r>
      <w:r w:rsidR="00166C7E">
        <w:t xml:space="preserve">the data, to </w:t>
      </w:r>
      <w:r w:rsidR="009D66BA" w:rsidRPr="009D66BA">
        <w:t>protect its confidential</w:t>
      </w:r>
      <w:r w:rsidR="00874F42">
        <w:t>ity, integrity and availability</w:t>
      </w:r>
      <w:r w:rsidR="009D66BA" w:rsidRPr="009D66BA">
        <w:t>.</w:t>
      </w:r>
      <w:r w:rsidR="00166C7E">
        <w:t xml:space="preserve"> This may help improve the likelihood of the Provider approving the data exchange.</w:t>
      </w:r>
    </w:p>
    <w:p w14:paraId="075A2932" w14:textId="5C4AE17B" w:rsidR="00121D67" w:rsidRDefault="00BC69A0" w:rsidP="00DB2516">
      <w:pPr>
        <w:pStyle w:val="DPCbody"/>
      </w:pPr>
      <w:r>
        <w:t xml:space="preserve">Refer to the risk assessment section of the Data Exchange Guideline for further guidance on </w:t>
      </w:r>
      <w:r w:rsidR="00562ABD">
        <w:t xml:space="preserve">the principals and on </w:t>
      </w:r>
      <w:r>
        <w:t>how to undertake a risk assessment.</w:t>
      </w:r>
    </w:p>
    <w:p w14:paraId="67E74D0B" w14:textId="77777777" w:rsidR="00BC69A0" w:rsidRDefault="00BC69A0" w:rsidP="00DB2516">
      <w:pPr>
        <w:pStyle w:val="DPCbody"/>
      </w:pPr>
    </w:p>
    <w:tbl>
      <w:tblPr>
        <w:tblStyle w:val="TableGrid"/>
        <w:tblW w:w="9781" w:type="dxa"/>
        <w:tblInd w:w="0" w:type="dxa"/>
        <w:tblLook w:val="04A0" w:firstRow="1" w:lastRow="0" w:firstColumn="1" w:lastColumn="0" w:noHBand="0" w:noVBand="1"/>
      </w:tblPr>
      <w:tblGrid>
        <w:gridCol w:w="1560"/>
        <w:gridCol w:w="3685"/>
        <w:gridCol w:w="4536"/>
      </w:tblGrid>
      <w:tr w:rsidR="00166C7E" w:rsidRPr="00B77F8C" w14:paraId="0DC8FBB7" w14:textId="77777777" w:rsidTr="005E40CE">
        <w:trPr>
          <w:trHeight w:val="484"/>
          <w:tblHeader/>
        </w:trPr>
        <w:tc>
          <w:tcPr>
            <w:tcW w:w="1560" w:type="dxa"/>
            <w:tcBorders>
              <w:right w:val="single" w:sz="4" w:space="0" w:color="auto"/>
            </w:tcBorders>
          </w:tcPr>
          <w:p w14:paraId="18192A3F" w14:textId="77777777" w:rsidR="00166C7E" w:rsidRPr="00347997" w:rsidRDefault="00166C7E" w:rsidP="00B546F4">
            <w:pPr>
              <w:pStyle w:val="DPCtabletext"/>
              <w:rPr>
                <w:b/>
              </w:rPr>
            </w:pPr>
            <w:r w:rsidRPr="00347997">
              <w:rPr>
                <w:b/>
              </w:rPr>
              <w:t>Principle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8766385" w14:textId="77777777" w:rsidR="00166C7E" w:rsidRPr="00347997" w:rsidRDefault="00166C7E" w:rsidP="00B546F4">
            <w:pPr>
              <w:pStyle w:val="DPCtabletext"/>
              <w:rPr>
                <w:b/>
              </w:rPr>
            </w:pPr>
            <w:r w:rsidRPr="00347997">
              <w:rPr>
                <w:b/>
              </w:rPr>
              <w:t>Description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0D49460" w14:textId="61E7C5CE" w:rsidR="00166C7E" w:rsidRPr="00347997" w:rsidRDefault="00166C7E" w:rsidP="00B546F4">
            <w:pPr>
              <w:pStyle w:val="DPCtabletext"/>
              <w:rPr>
                <w:b/>
              </w:rPr>
            </w:pPr>
            <w:r>
              <w:rPr>
                <w:b/>
              </w:rPr>
              <w:t>R</w:t>
            </w:r>
            <w:r w:rsidRPr="00347997">
              <w:rPr>
                <w:b/>
              </w:rPr>
              <w:t>equestor assessment</w:t>
            </w:r>
          </w:p>
        </w:tc>
      </w:tr>
      <w:tr w:rsidR="005037B0" w:rsidRPr="00B77F8C" w14:paraId="3F543E10" w14:textId="77777777" w:rsidTr="00BC69A0">
        <w:trPr>
          <w:trHeight w:val="535"/>
        </w:trPr>
        <w:tc>
          <w:tcPr>
            <w:tcW w:w="1560" w:type="dxa"/>
            <w:tcBorders>
              <w:right w:val="single" w:sz="4" w:space="0" w:color="auto"/>
            </w:tcBorders>
          </w:tcPr>
          <w:p w14:paraId="7B0F1DC9" w14:textId="4700D50B" w:rsidR="005037B0" w:rsidRPr="00347997" w:rsidRDefault="005037B0" w:rsidP="00B546F4">
            <w:pPr>
              <w:pStyle w:val="DPCtabletext"/>
              <w:rPr>
                <w:b/>
              </w:rPr>
            </w:pPr>
            <w:r>
              <w:rPr>
                <w:b/>
              </w:rPr>
              <w:t>Safe Project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0DF6A886" w14:textId="3400DBDA" w:rsidR="005037B0" w:rsidRPr="00347997" w:rsidRDefault="005037B0" w:rsidP="00B546F4">
            <w:pPr>
              <w:pStyle w:val="DPCtabletext"/>
            </w:pPr>
            <w:r w:rsidRPr="005037B0">
              <w:t>Is this use of the data appropriate?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AABE3F0" w14:textId="77777777" w:rsidR="005037B0" w:rsidRPr="00347997" w:rsidRDefault="005037B0" w:rsidP="00B546F4">
            <w:pPr>
              <w:pStyle w:val="DPCtabletext"/>
            </w:pPr>
          </w:p>
        </w:tc>
      </w:tr>
      <w:tr w:rsidR="00166C7E" w:rsidRPr="00B77F8C" w14:paraId="726A8098" w14:textId="77777777" w:rsidTr="00BC69A0">
        <w:trPr>
          <w:trHeight w:val="535"/>
        </w:trPr>
        <w:tc>
          <w:tcPr>
            <w:tcW w:w="1560" w:type="dxa"/>
            <w:tcBorders>
              <w:right w:val="single" w:sz="4" w:space="0" w:color="auto"/>
            </w:tcBorders>
          </w:tcPr>
          <w:p w14:paraId="726D5399" w14:textId="77777777" w:rsidR="00166C7E" w:rsidRPr="00347997" w:rsidRDefault="00166C7E" w:rsidP="00B546F4">
            <w:pPr>
              <w:pStyle w:val="DPCtabletext"/>
              <w:rPr>
                <w:b/>
              </w:rPr>
            </w:pPr>
            <w:r w:rsidRPr="00347997">
              <w:rPr>
                <w:b/>
              </w:rPr>
              <w:t>Safe People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672D16A8" w14:textId="1C2AD0DB" w:rsidR="00166C7E" w:rsidRPr="00347997" w:rsidRDefault="00381D29" w:rsidP="00B546F4">
            <w:pPr>
              <w:pStyle w:val="DPCtabletext"/>
            </w:pPr>
            <w:r w:rsidRPr="00381D29">
              <w:t>Is the user authorised to access and use the dat</w:t>
            </w:r>
            <w:r>
              <w:t>a</w:t>
            </w:r>
            <w:r w:rsidR="00166C7E" w:rsidRPr="00347997">
              <w:t>?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7CB1175" w14:textId="77777777" w:rsidR="00166C7E" w:rsidRPr="00347997" w:rsidRDefault="00166C7E" w:rsidP="00B546F4">
            <w:pPr>
              <w:pStyle w:val="DPCtabletext"/>
            </w:pPr>
          </w:p>
        </w:tc>
      </w:tr>
      <w:tr w:rsidR="00166C7E" w:rsidRPr="00B77F8C" w14:paraId="2FD13C2C" w14:textId="77777777" w:rsidTr="00BC69A0">
        <w:trPr>
          <w:trHeight w:val="647"/>
        </w:trPr>
        <w:tc>
          <w:tcPr>
            <w:tcW w:w="1560" w:type="dxa"/>
            <w:tcBorders>
              <w:right w:val="single" w:sz="4" w:space="0" w:color="auto"/>
            </w:tcBorders>
          </w:tcPr>
          <w:p w14:paraId="139F1AE9" w14:textId="77777777" w:rsidR="00166C7E" w:rsidRPr="00347997" w:rsidRDefault="00166C7E" w:rsidP="00B546F4">
            <w:pPr>
              <w:pStyle w:val="DPCtabletext"/>
              <w:rPr>
                <w:b/>
              </w:rPr>
            </w:pPr>
            <w:r w:rsidRPr="00347997">
              <w:rPr>
                <w:b/>
              </w:rPr>
              <w:t>Safe Setting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59D824CD" w14:textId="319B3089" w:rsidR="00166C7E" w:rsidRPr="00347997" w:rsidRDefault="00360361" w:rsidP="00B546F4">
            <w:pPr>
              <w:pStyle w:val="DPCtabletext"/>
            </w:pPr>
            <w:r w:rsidRPr="00360361">
              <w:t>Does the access environment prevent unauthorised use</w:t>
            </w:r>
            <w:r w:rsidR="00BC69A0" w:rsidRPr="00BC69A0">
              <w:t>?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408A33D" w14:textId="77777777" w:rsidR="00166C7E" w:rsidRPr="00347997" w:rsidRDefault="00166C7E" w:rsidP="00B546F4">
            <w:pPr>
              <w:pStyle w:val="DPCtabletext"/>
            </w:pPr>
          </w:p>
        </w:tc>
      </w:tr>
      <w:tr w:rsidR="00166C7E" w:rsidRPr="00B77F8C" w14:paraId="5C75D01F" w14:textId="77777777" w:rsidTr="00166C7E">
        <w:trPr>
          <w:trHeight w:val="859"/>
        </w:trPr>
        <w:tc>
          <w:tcPr>
            <w:tcW w:w="1560" w:type="dxa"/>
            <w:tcBorders>
              <w:right w:val="single" w:sz="4" w:space="0" w:color="auto"/>
            </w:tcBorders>
          </w:tcPr>
          <w:p w14:paraId="08FE22DA" w14:textId="77777777" w:rsidR="00166C7E" w:rsidRPr="00347997" w:rsidRDefault="00166C7E" w:rsidP="00B546F4">
            <w:pPr>
              <w:pStyle w:val="DPCtabletext"/>
              <w:rPr>
                <w:b/>
              </w:rPr>
            </w:pPr>
            <w:r w:rsidRPr="00347997">
              <w:rPr>
                <w:b/>
              </w:rPr>
              <w:t>Safe Data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88BC7E2" w14:textId="5FB4530E" w:rsidR="00166C7E" w:rsidRPr="00347997" w:rsidRDefault="00EB53CA" w:rsidP="00B546F4">
            <w:pPr>
              <w:pStyle w:val="DPCtabletext"/>
            </w:pPr>
            <w:r>
              <w:t>Has</w:t>
            </w:r>
            <w:r w:rsidR="00BC69A0" w:rsidRPr="00BC69A0">
              <w:t xml:space="preserve"> appropriate and sufficient protection been applied to the data?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57FF5E7" w14:textId="77777777" w:rsidR="00166C7E" w:rsidRPr="00347997" w:rsidRDefault="00166C7E" w:rsidP="00B546F4">
            <w:pPr>
              <w:pStyle w:val="DPCtabletext"/>
            </w:pPr>
          </w:p>
        </w:tc>
      </w:tr>
      <w:tr w:rsidR="00166C7E" w:rsidRPr="00B77F8C" w14:paraId="1B31418F" w14:textId="77777777" w:rsidTr="00166C7E">
        <w:trPr>
          <w:trHeight w:val="859"/>
        </w:trPr>
        <w:tc>
          <w:tcPr>
            <w:tcW w:w="1560" w:type="dxa"/>
            <w:tcBorders>
              <w:right w:val="single" w:sz="4" w:space="0" w:color="auto"/>
            </w:tcBorders>
          </w:tcPr>
          <w:p w14:paraId="2EBE0F07" w14:textId="77777777" w:rsidR="00166C7E" w:rsidRPr="00347997" w:rsidRDefault="00166C7E" w:rsidP="00B546F4">
            <w:pPr>
              <w:pStyle w:val="DPCtabletext"/>
              <w:rPr>
                <w:b/>
              </w:rPr>
            </w:pPr>
            <w:r w:rsidRPr="00347997">
              <w:rPr>
                <w:b/>
              </w:rPr>
              <w:t>Safe Output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4C534A3F" w14:textId="7F987B9E" w:rsidR="00166C7E" w:rsidRPr="00347997" w:rsidRDefault="00BC69A0">
            <w:pPr>
              <w:pStyle w:val="DPCtabletext"/>
            </w:pPr>
            <w:r w:rsidRPr="00BC69A0">
              <w:t xml:space="preserve">Are the analytical results non-disclosive i.e. individuals or groups </w:t>
            </w:r>
            <w:r w:rsidR="00381D29">
              <w:t xml:space="preserve">cannot </w:t>
            </w:r>
            <w:r w:rsidRPr="00BC69A0">
              <w:t>be re-identified from the outputs from the initiative?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2543066" w14:textId="77777777" w:rsidR="00166C7E" w:rsidRPr="00347997" w:rsidRDefault="00166C7E" w:rsidP="00B546F4">
            <w:pPr>
              <w:pStyle w:val="DPCtabletext"/>
            </w:pPr>
          </w:p>
        </w:tc>
      </w:tr>
    </w:tbl>
    <w:p w14:paraId="388031F3" w14:textId="77777777" w:rsidR="00B546F4" w:rsidRDefault="00B546F4" w:rsidP="00DB2516">
      <w:pPr>
        <w:pStyle w:val="DPCbody"/>
      </w:pPr>
    </w:p>
    <w:p w14:paraId="2E538D7D" w14:textId="5D9CC638" w:rsidR="00562ABD" w:rsidRPr="004E1090" w:rsidRDefault="00562ABD" w:rsidP="005E40CE">
      <w:pPr>
        <w:pStyle w:val="Heading2"/>
      </w:pPr>
      <w:r w:rsidRPr="004E1090">
        <w:t>Supporting Documents</w:t>
      </w:r>
    </w:p>
    <w:p w14:paraId="7C98037A" w14:textId="11148451" w:rsidR="00562ABD" w:rsidRDefault="005E40CE" w:rsidP="00562ABD">
      <w:pPr>
        <w:pStyle w:val="DPCbody"/>
      </w:pPr>
      <w:r>
        <w:t>&lt;</w:t>
      </w:r>
      <w:r w:rsidR="00562ABD" w:rsidRPr="003940E4">
        <w:t xml:space="preserve">Please </w:t>
      </w:r>
      <w:r w:rsidR="00562ABD">
        <w:t xml:space="preserve">list </w:t>
      </w:r>
      <w:r w:rsidR="00562ABD" w:rsidRPr="003940E4">
        <w:t>any relevant supporting documents that may assist in the evaluation of your request by the Provider.</w:t>
      </w:r>
    </w:p>
    <w:p w14:paraId="5667BFC9" w14:textId="57A84B4D" w:rsidR="00562ABD" w:rsidRPr="003940E4" w:rsidRDefault="00562ABD" w:rsidP="00562ABD">
      <w:pPr>
        <w:pStyle w:val="DPCbody"/>
        <w:numPr>
          <w:ilvl w:val="0"/>
          <w:numId w:val="28"/>
        </w:numPr>
      </w:pPr>
      <w:r>
        <w:t>Name and link (if applicable)</w:t>
      </w:r>
      <w:r w:rsidR="008A2F7A">
        <w:t>.</w:t>
      </w:r>
      <w:r>
        <w:t>&gt;</w:t>
      </w:r>
    </w:p>
    <w:p w14:paraId="653577E1" w14:textId="77777777" w:rsidR="00562ABD" w:rsidRPr="006D2603" w:rsidRDefault="00562ABD" w:rsidP="005E40CE">
      <w:pPr>
        <w:pStyle w:val="Heading2"/>
      </w:pPr>
      <w:r w:rsidRPr="006D2603">
        <w:t>Disclaimer</w:t>
      </w:r>
    </w:p>
    <w:p w14:paraId="4F44E83A" w14:textId="3C61C36A" w:rsidR="00562ABD" w:rsidRPr="006D2603" w:rsidRDefault="00562ABD" w:rsidP="00562ABD">
      <w:pPr>
        <w:pStyle w:val="DPCbody"/>
      </w:pPr>
      <w:r w:rsidRPr="006D2603">
        <w:t xml:space="preserve">This document is provided “as is”, without warranty to the suitability of the data for unspecified use. The burden of assessment of fitness of the data lies completely upon the </w:t>
      </w:r>
      <w:r w:rsidR="00FB2C6D">
        <w:t>Requester</w:t>
      </w:r>
      <w:r w:rsidRPr="006D2603">
        <w:t>.</w:t>
      </w:r>
    </w:p>
    <w:p w14:paraId="218DCBB8" w14:textId="77777777" w:rsidR="00562ABD" w:rsidRDefault="00562ABD" w:rsidP="00562ABD">
      <w:pPr>
        <w:pStyle w:val="Heading1"/>
      </w:pPr>
      <w:r>
        <w:t>Document control</w:t>
      </w:r>
    </w:p>
    <w:p w14:paraId="57CD12BB" w14:textId="77777777" w:rsidR="00562ABD" w:rsidRPr="008C748D" w:rsidRDefault="00562ABD" w:rsidP="00562ABD">
      <w:pPr>
        <w:pStyle w:val="Heading2"/>
      </w:pPr>
      <w:r>
        <w:t>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8"/>
        <w:gridCol w:w="1986"/>
        <w:gridCol w:w="6607"/>
      </w:tblGrid>
      <w:tr w:rsidR="00562ABD" w:rsidRPr="008C748D" w14:paraId="71903BB1" w14:textId="77777777" w:rsidTr="005226B0">
        <w:tc>
          <w:tcPr>
            <w:tcW w:w="1339" w:type="dxa"/>
            <w:vAlign w:val="center"/>
          </w:tcPr>
          <w:p w14:paraId="7154754F" w14:textId="77777777" w:rsidR="00562ABD" w:rsidRPr="00025E00" w:rsidRDefault="00562ABD" w:rsidP="005226B0">
            <w:pPr>
              <w:pStyle w:val="DPCtablecolhead"/>
              <w:spacing w:before="120" w:after="120"/>
            </w:pPr>
            <w:r>
              <w:t>Version</w:t>
            </w:r>
          </w:p>
        </w:tc>
        <w:tc>
          <w:tcPr>
            <w:tcW w:w="2027" w:type="dxa"/>
            <w:vAlign w:val="center"/>
          </w:tcPr>
          <w:p w14:paraId="50254EAF" w14:textId="77777777" w:rsidR="00562ABD" w:rsidRPr="00025E00" w:rsidRDefault="00562ABD" w:rsidP="005226B0">
            <w:pPr>
              <w:pStyle w:val="DPCtablecolhead"/>
              <w:spacing w:before="120" w:after="120"/>
            </w:pPr>
            <w:r>
              <w:t>Date</w:t>
            </w:r>
          </w:p>
        </w:tc>
        <w:tc>
          <w:tcPr>
            <w:tcW w:w="6771" w:type="dxa"/>
            <w:vAlign w:val="center"/>
          </w:tcPr>
          <w:p w14:paraId="42487A7F" w14:textId="77777777" w:rsidR="00562ABD" w:rsidRPr="008C748D" w:rsidRDefault="00562ABD" w:rsidP="005226B0">
            <w:pPr>
              <w:pStyle w:val="DPCtablecolhead"/>
              <w:spacing w:before="120" w:after="120"/>
            </w:pPr>
            <w:r>
              <w:t>Comments</w:t>
            </w:r>
          </w:p>
        </w:tc>
      </w:tr>
      <w:tr w:rsidR="00562ABD" w:rsidRPr="008C748D" w14:paraId="613564B2" w14:textId="77777777" w:rsidTr="005226B0">
        <w:tc>
          <w:tcPr>
            <w:tcW w:w="1339" w:type="dxa"/>
            <w:vAlign w:val="center"/>
          </w:tcPr>
          <w:p w14:paraId="454EE22C" w14:textId="77777777" w:rsidR="00562ABD" w:rsidRPr="008C748D" w:rsidRDefault="00562ABD" w:rsidP="005226B0">
            <w:pPr>
              <w:pStyle w:val="DPCtabletext"/>
              <w:spacing w:before="120" w:after="120"/>
            </w:pPr>
          </w:p>
        </w:tc>
        <w:tc>
          <w:tcPr>
            <w:tcW w:w="2027" w:type="dxa"/>
            <w:vAlign w:val="center"/>
          </w:tcPr>
          <w:p w14:paraId="7E4788F9" w14:textId="77777777" w:rsidR="00562ABD" w:rsidRPr="008C748D" w:rsidRDefault="00562ABD" w:rsidP="005226B0">
            <w:pPr>
              <w:pStyle w:val="DPCtabletext"/>
              <w:spacing w:before="120" w:after="120"/>
            </w:pPr>
          </w:p>
        </w:tc>
        <w:tc>
          <w:tcPr>
            <w:tcW w:w="6771" w:type="dxa"/>
            <w:vAlign w:val="center"/>
          </w:tcPr>
          <w:p w14:paraId="195EB43E" w14:textId="77777777" w:rsidR="00562ABD" w:rsidRPr="008C748D" w:rsidRDefault="00562ABD" w:rsidP="005226B0">
            <w:pPr>
              <w:pStyle w:val="DPCtabletext"/>
              <w:spacing w:before="120" w:after="120"/>
            </w:pPr>
          </w:p>
        </w:tc>
      </w:tr>
      <w:tr w:rsidR="00562ABD" w:rsidRPr="008C748D" w14:paraId="25F599FC" w14:textId="77777777" w:rsidTr="005226B0">
        <w:tc>
          <w:tcPr>
            <w:tcW w:w="1339" w:type="dxa"/>
            <w:vAlign w:val="center"/>
          </w:tcPr>
          <w:p w14:paraId="5864E704" w14:textId="77777777" w:rsidR="00562ABD" w:rsidRPr="0046522F" w:rsidRDefault="00562ABD" w:rsidP="005226B0">
            <w:pPr>
              <w:pStyle w:val="DPCtabletext"/>
              <w:spacing w:before="120" w:after="120"/>
              <w:rPr>
                <w:highlight w:val="yellow"/>
              </w:rPr>
            </w:pPr>
          </w:p>
        </w:tc>
        <w:tc>
          <w:tcPr>
            <w:tcW w:w="2027" w:type="dxa"/>
            <w:vAlign w:val="center"/>
          </w:tcPr>
          <w:p w14:paraId="31FF62F0" w14:textId="77777777" w:rsidR="00562ABD" w:rsidRPr="0046522F" w:rsidRDefault="00562ABD" w:rsidP="005226B0">
            <w:pPr>
              <w:pStyle w:val="DPCtabletext"/>
              <w:spacing w:before="120" w:after="120"/>
              <w:rPr>
                <w:highlight w:val="yellow"/>
              </w:rPr>
            </w:pPr>
          </w:p>
        </w:tc>
        <w:tc>
          <w:tcPr>
            <w:tcW w:w="6771" w:type="dxa"/>
            <w:vAlign w:val="center"/>
          </w:tcPr>
          <w:p w14:paraId="2D836CE7" w14:textId="77777777" w:rsidR="00562ABD" w:rsidRPr="0046522F" w:rsidRDefault="00562ABD" w:rsidP="005226B0">
            <w:pPr>
              <w:pStyle w:val="DPCtabletext"/>
              <w:spacing w:before="120" w:after="120"/>
              <w:rPr>
                <w:highlight w:val="yellow"/>
              </w:rPr>
            </w:pPr>
          </w:p>
        </w:tc>
      </w:tr>
    </w:tbl>
    <w:p w14:paraId="33D145FB" w14:textId="524FA437" w:rsidR="00CD2F22" w:rsidRPr="00BF075E" w:rsidRDefault="00CD2F22" w:rsidP="00CD2F22">
      <w:pPr>
        <w:pStyle w:val="Heading1"/>
      </w:pPr>
      <w:r>
        <w:t>Approvals</w:t>
      </w:r>
    </w:p>
    <w:tbl>
      <w:tblPr>
        <w:tblStyle w:val="TableGrid"/>
        <w:tblW w:w="9815" w:type="dxa"/>
        <w:tblLook w:val="04A0" w:firstRow="1" w:lastRow="0" w:firstColumn="1" w:lastColumn="0" w:noHBand="0" w:noVBand="1"/>
      </w:tblPr>
      <w:tblGrid>
        <w:gridCol w:w="2586"/>
        <w:gridCol w:w="7229"/>
      </w:tblGrid>
      <w:tr w:rsidR="00B546F4" w:rsidRPr="004070A1" w14:paraId="0032C3FF" w14:textId="77777777" w:rsidTr="004960DB">
        <w:tc>
          <w:tcPr>
            <w:tcW w:w="2586" w:type="dxa"/>
            <w:tcBorders>
              <w:right w:val="single" w:sz="4" w:space="0" w:color="auto"/>
            </w:tcBorders>
          </w:tcPr>
          <w:p w14:paraId="6A208200" w14:textId="77777777" w:rsidR="00B546F4" w:rsidRPr="004070A1" w:rsidRDefault="00B546F4" w:rsidP="004960DB">
            <w:pPr>
              <w:pStyle w:val="DPCtabletext"/>
            </w:pPr>
            <w:r w:rsidRPr="004070A1">
              <w:t>Request</w:t>
            </w:r>
            <w:r>
              <w:t>or a</w:t>
            </w:r>
            <w:r w:rsidRPr="004070A1">
              <w:t>pproval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C283448" w14:textId="77777777" w:rsidR="00B546F4" w:rsidRDefault="00B546F4" w:rsidP="004960DB">
            <w:pPr>
              <w:pStyle w:val="DPCtabletext"/>
            </w:pPr>
            <w:r>
              <w:t>Name:</w:t>
            </w:r>
          </w:p>
          <w:p w14:paraId="6D73F669" w14:textId="77777777" w:rsidR="00B546F4" w:rsidRDefault="00B546F4" w:rsidP="004960DB">
            <w:pPr>
              <w:pStyle w:val="DPCtabletext"/>
            </w:pPr>
            <w:r>
              <w:t>Position:</w:t>
            </w:r>
          </w:p>
          <w:p w14:paraId="14C11E79" w14:textId="77777777" w:rsidR="00B546F4" w:rsidRDefault="00B546F4" w:rsidP="004960DB">
            <w:pPr>
              <w:pStyle w:val="DPCtabletext"/>
            </w:pPr>
          </w:p>
          <w:p w14:paraId="4FBAB30A" w14:textId="77777777" w:rsidR="00B546F4" w:rsidRDefault="00B546F4" w:rsidP="004960DB">
            <w:pPr>
              <w:pStyle w:val="DPCtabletext"/>
            </w:pPr>
            <w:r>
              <w:t>Signature:</w:t>
            </w:r>
          </w:p>
          <w:p w14:paraId="4873717B" w14:textId="77777777" w:rsidR="00B546F4" w:rsidRDefault="00B546F4" w:rsidP="004960DB">
            <w:pPr>
              <w:pStyle w:val="DPCtabletext"/>
            </w:pPr>
          </w:p>
          <w:p w14:paraId="0FD55646" w14:textId="77777777" w:rsidR="00B546F4" w:rsidRDefault="00B546F4" w:rsidP="004960DB">
            <w:pPr>
              <w:pStyle w:val="DPCtabletext"/>
            </w:pPr>
            <w:r>
              <w:t>Date:</w:t>
            </w:r>
          </w:p>
          <w:p w14:paraId="065B8610" w14:textId="77777777" w:rsidR="00B546F4" w:rsidRPr="004070A1" w:rsidRDefault="00B546F4" w:rsidP="004960DB">
            <w:pPr>
              <w:pStyle w:val="DPCtabletext"/>
            </w:pPr>
          </w:p>
        </w:tc>
      </w:tr>
      <w:tr w:rsidR="00B546F4" w:rsidRPr="004070A1" w14:paraId="7C32DE44" w14:textId="77777777" w:rsidTr="004960DB">
        <w:tc>
          <w:tcPr>
            <w:tcW w:w="2586" w:type="dxa"/>
            <w:tcBorders>
              <w:right w:val="single" w:sz="4" w:space="0" w:color="auto"/>
            </w:tcBorders>
          </w:tcPr>
          <w:p w14:paraId="3695B93F" w14:textId="77777777" w:rsidR="00B546F4" w:rsidRPr="004070A1" w:rsidRDefault="00B546F4" w:rsidP="004960DB">
            <w:pPr>
              <w:pStyle w:val="DPCtabletext"/>
            </w:pPr>
            <w:r>
              <w:t>Additional approval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8F074CA" w14:textId="3B558C86" w:rsidR="00B546F4" w:rsidRDefault="006A31F7" w:rsidP="004960DB">
            <w:pPr>
              <w:pStyle w:val="DPCtabletext"/>
            </w:pPr>
            <w:r>
              <w:t>&lt;</w:t>
            </w:r>
            <w:r w:rsidR="00B546F4">
              <w:t xml:space="preserve">For </w:t>
            </w:r>
            <w:r w:rsidR="00B546F4" w:rsidRPr="004070A1">
              <w:t xml:space="preserve">approvals </w:t>
            </w:r>
            <w:r w:rsidR="006E24F7">
              <w:t xml:space="preserve">of </w:t>
            </w:r>
            <w:r w:rsidR="00B546F4" w:rsidRPr="004070A1">
              <w:t xml:space="preserve">external </w:t>
            </w:r>
            <w:r w:rsidR="006E24F7">
              <w:t xml:space="preserve">governance bodies, </w:t>
            </w:r>
            <w:r w:rsidR="00B546F4">
              <w:t xml:space="preserve">if </w:t>
            </w:r>
            <w:r w:rsidR="00B546F4" w:rsidRPr="004070A1">
              <w:t>required (e.g. oversight committees, ethics committees).</w:t>
            </w:r>
            <w:r>
              <w:t>&gt;</w:t>
            </w:r>
          </w:p>
          <w:p w14:paraId="2BBD3583" w14:textId="77777777" w:rsidR="00B546F4" w:rsidRDefault="00B546F4" w:rsidP="004960DB">
            <w:pPr>
              <w:pStyle w:val="DPCtabletext"/>
            </w:pPr>
            <w:r>
              <w:t>Name:</w:t>
            </w:r>
          </w:p>
          <w:p w14:paraId="14BAAB0C" w14:textId="77777777" w:rsidR="00B546F4" w:rsidRDefault="00B546F4" w:rsidP="004960DB">
            <w:pPr>
              <w:pStyle w:val="DPCtabletext"/>
            </w:pPr>
          </w:p>
          <w:p w14:paraId="5840B7A3" w14:textId="2AEF789C" w:rsidR="00B546F4" w:rsidRDefault="00B546F4" w:rsidP="004960DB">
            <w:pPr>
              <w:pStyle w:val="DPCtabletext"/>
            </w:pPr>
            <w:r>
              <w:t>Position:</w:t>
            </w:r>
          </w:p>
          <w:p w14:paraId="3FF2AFAB" w14:textId="18912C51" w:rsidR="00CD2F22" w:rsidRDefault="00CD2F22" w:rsidP="004960DB">
            <w:pPr>
              <w:pStyle w:val="DPCtabletext"/>
            </w:pPr>
          </w:p>
          <w:p w14:paraId="145DD587" w14:textId="22E529C3" w:rsidR="00CD2F22" w:rsidRDefault="00CD2F22" w:rsidP="004960DB">
            <w:pPr>
              <w:pStyle w:val="DPCtabletext"/>
            </w:pPr>
            <w:r>
              <w:t>Organisation or oversight body:</w:t>
            </w:r>
          </w:p>
          <w:p w14:paraId="45D1BE9B" w14:textId="77777777" w:rsidR="00B546F4" w:rsidRDefault="00B546F4" w:rsidP="004960DB">
            <w:pPr>
              <w:pStyle w:val="DPCtabletext"/>
            </w:pPr>
          </w:p>
          <w:p w14:paraId="1A8A2AB6" w14:textId="77777777" w:rsidR="00B546F4" w:rsidRDefault="00B546F4" w:rsidP="004960DB">
            <w:pPr>
              <w:pStyle w:val="DPCtabletext"/>
            </w:pPr>
            <w:r>
              <w:t>Signature:</w:t>
            </w:r>
          </w:p>
          <w:p w14:paraId="419538E5" w14:textId="77777777" w:rsidR="00B546F4" w:rsidRDefault="00B546F4" w:rsidP="004960DB">
            <w:pPr>
              <w:pStyle w:val="DPCtabletext"/>
            </w:pPr>
          </w:p>
          <w:p w14:paraId="14B48C8D" w14:textId="77777777" w:rsidR="00B546F4" w:rsidRDefault="00B546F4" w:rsidP="004960DB">
            <w:pPr>
              <w:pStyle w:val="DPCtabletext"/>
            </w:pPr>
            <w:r>
              <w:t>Date:</w:t>
            </w:r>
          </w:p>
          <w:p w14:paraId="6D80AB27" w14:textId="77777777" w:rsidR="00B546F4" w:rsidRPr="004070A1" w:rsidRDefault="00B546F4" w:rsidP="004960DB">
            <w:pPr>
              <w:pStyle w:val="DPCtabletext"/>
            </w:pPr>
          </w:p>
        </w:tc>
      </w:tr>
    </w:tbl>
    <w:p w14:paraId="1FFAF075" w14:textId="587D15FF" w:rsidR="00BC69A0" w:rsidRDefault="00BC69A0">
      <w:pPr>
        <w:rPr>
          <w:rFonts w:asciiTheme="majorHAnsi" w:eastAsia="MS Gothic" w:hAnsiTheme="majorHAnsi" w:cs="Arial"/>
          <w:bCs/>
          <w:color w:val="0072CE"/>
          <w:kern w:val="32"/>
          <w:sz w:val="44"/>
          <w:szCs w:val="52"/>
        </w:rPr>
      </w:pPr>
    </w:p>
    <w:sectPr w:rsidR="00BC69A0" w:rsidSect="001B5CC1">
      <w:headerReference w:type="even" r:id="rId28"/>
      <w:headerReference w:type="default" r:id="rId29"/>
      <w:footerReference w:type="default" r:id="rId30"/>
      <w:headerReference w:type="first" r:id="rId31"/>
      <w:type w:val="continuous"/>
      <w:pgSz w:w="11906" w:h="16838" w:code="9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510E" w14:textId="77777777" w:rsidR="00427BE1" w:rsidRDefault="00427BE1">
      <w:r>
        <w:separator/>
      </w:r>
    </w:p>
  </w:endnote>
  <w:endnote w:type="continuationSeparator" w:id="0">
    <w:p w14:paraId="01A340B8" w14:textId="77777777" w:rsidR="00427BE1" w:rsidRDefault="0042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B64C3" w14:textId="77777777" w:rsidR="004800A3" w:rsidRDefault="006B1445" w:rsidP="006B1445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Public</w:t>
    </w:r>
  </w:p>
  <w:bookmarkEnd w:id="0"/>
  <w:p w14:paraId="306581A8" w14:textId="77777777" w:rsidR="004800A3" w:rsidRDefault="0048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8A21" w14:textId="71026260" w:rsidR="004800A3" w:rsidRDefault="00366E40" w:rsidP="006B1445">
    <w:pPr>
      <w:pStyle w:val="Footer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84352" behindDoc="0" locked="0" layoutInCell="0" allowOverlap="1" wp14:anchorId="0384EC86" wp14:editId="48C8263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a24a4bc38c293cc4731a337d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8ABE2" w14:textId="4C5EA03B" w:rsidR="00366E40" w:rsidRPr="00366E40" w:rsidRDefault="00366E40" w:rsidP="00366E40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366E40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4EC86" id="_x0000_t202" coordsize="21600,21600" o:spt="202" path="m,l,21600r21600,l21600,xe">
              <v:stroke joinstyle="miter"/>
              <v:path gradientshapeok="t" o:connecttype="rect"/>
            </v:shapetype>
            <v:shape id="MSIPCMa24a4bc38c293cc4731a337d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JbgB0cdAwAAOAYAAA4AAAAAAAAA&#10;AAAAAAAALgIAAGRycy9lMm9Eb2MueG1sUEsBAi0AFAAGAAgAAAAhAGARxibeAAAACwEAAA8AAAAA&#10;AAAAAAAAAAAAdwUAAGRycy9kb3ducmV2LnhtbFBLBQYAAAAABAAEAPMAAACCBgAAAAA=&#10;" o:allowincell="f" filled="f" stroked="f" strokeweight=".5pt">
              <v:textbox inset="20pt,0,,0">
                <w:txbxContent>
                  <w:p w14:paraId="5BF8ABE2" w14:textId="4C5EA03B" w:rsidR="00366E40" w:rsidRPr="00366E40" w:rsidRDefault="00366E40" w:rsidP="00366E40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366E40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445">
      <w:rPr>
        <w:rFonts w:ascii="Arial" w:hAnsi="Arial"/>
        <w:b/>
        <w:color w:val="3F3F3F"/>
      </w:rPr>
      <w:t>Public</w:t>
    </w:r>
  </w:p>
  <w:bookmarkEnd w:id="1"/>
  <w:p w14:paraId="6D1AF5FE" w14:textId="77777777" w:rsidR="004800A3" w:rsidRDefault="004800A3">
    <w:pPr>
      <w:pStyle w:val="Footer"/>
    </w:pPr>
    <w:r>
      <w:rPr>
        <w:noProof/>
        <w:lang w:val="en-US"/>
      </w:rPr>
      <w:drawing>
        <wp:anchor distT="0" distB="0" distL="114300" distR="114300" simplePos="0" relativeHeight="251660800" behindDoc="0" locked="1" layoutInCell="0" allowOverlap="1" wp14:anchorId="715DCB83" wp14:editId="36554BAA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2E1E3" w14:textId="77777777" w:rsidR="004800A3" w:rsidRDefault="006B1445" w:rsidP="006B1445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Public</w:t>
    </w:r>
  </w:p>
  <w:bookmarkEnd w:id="2"/>
  <w:p w14:paraId="76E09F46" w14:textId="77777777" w:rsidR="004800A3" w:rsidRDefault="004800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124A" w14:textId="1711CDB6" w:rsidR="009A063B" w:rsidRDefault="00366E40" w:rsidP="006B1445">
    <w:pPr>
      <w:pStyle w:val="DPCfooter"/>
      <w:rPr>
        <w:rFonts w:ascii="Arial" w:hAnsi="Arial" w:cs="Arial"/>
        <w:b/>
        <w:color w:val="3F3F3F"/>
        <w:sz w:val="20"/>
      </w:rPr>
    </w:pPr>
    <w:bookmarkStart w:id="8" w:name="aliashNonProtectiveMarking2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85376" behindDoc="0" locked="0" layoutInCell="0" allowOverlap="1" wp14:anchorId="7928749B" wp14:editId="0B32047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3ab948c8aa75f238c3d3e8da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F1668A" w14:textId="0BCACD5B" w:rsidR="00366E40" w:rsidRPr="00366E40" w:rsidRDefault="00366E40" w:rsidP="00366E40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366E40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749B" id="_x0000_t202" coordsize="21600,21600" o:spt="202" path="m,l,21600r21600,l21600,xe">
              <v:stroke joinstyle="miter"/>
              <v:path gradientshapeok="t" o:connecttype="rect"/>
            </v:shapetype>
            <v:shape id="MSIPCM3ab948c8aa75f238c3d3e8da" o:spid="_x0000_s1027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yTYaiB8DAAA/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50F1668A" w14:textId="0BCACD5B" w:rsidR="00366E40" w:rsidRPr="00366E40" w:rsidRDefault="00366E40" w:rsidP="00366E40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366E40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8"/>
  <w:p w14:paraId="50357686" w14:textId="4181B3BF" w:rsidR="004800A3" w:rsidRPr="00A95E3B" w:rsidRDefault="003F3480" w:rsidP="00B01E7E">
    <w:pPr>
      <w:pStyle w:val="DPCfooter"/>
    </w:pPr>
    <w:r>
      <w:t>Data Exchange Request Template</w:t>
    </w:r>
    <w:r w:rsidR="004800A3" w:rsidRPr="00A95E3B">
      <w:tab/>
    </w:r>
    <w:r w:rsidR="004800A3" w:rsidRPr="00A95E3B">
      <w:fldChar w:fldCharType="begin"/>
    </w:r>
    <w:r w:rsidR="004800A3" w:rsidRPr="00A95E3B">
      <w:instrText xml:space="preserve"> PAGE   \* MERGEFORMAT </w:instrText>
    </w:r>
    <w:r w:rsidR="004800A3" w:rsidRPr="00A95E3B">
      <w:fldChar w:fldCharType="separate"/>
    </w:r>
    <w:r w:rsidR="00531C52">
      <w:rPr>
        <w:noProof/>
      </w:rPr>
      <w:t>3</w:t>
    </w:r>
    <w:r w:rsidR="004800A3"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3126C" w14:textId="77777777" w:rsidR="00427BE1" w:rsidRDefault="00427BE1" w:rsidP="002862F1">
      <w:pPr>
        <w:spacing w:before="120"/>
      </w:pPr>
      <w:r>
        <w:separator/>
      </w:r>
    </w:p>
  </w:footnote>
  <w:footnote w:type="continuationSeparator" w:id="0">
    <w:p w14:paraId="79CE7E6E" w14:textId="77777777" w:rsidR="00427BE1" w:rsidRDefault="0042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FF66" w14:textId="694C3A49" w:rsidR="004800A3" w:rsidRDefault="0048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7BD3" w14:textId="2C64F683" w:rsidR="004800A3" w:rsidRDefault="004800A3">
    <w:pPr>
      <w:pStyle w:val="Header"/>
    </w:pPr>
    <w:r>
      <w:rPr>
        <w:noProof/>
        <w:lang w:val="en-US"/>
      </w:rPr>
      <w:drawing>
        <wp:anchor distT="0" distB="0" distL="114300" distR="114300" simplePos="0" relativeHeight="251671040" behindDoc="0" locked="1" layoutInCell="0" allowOverlap="1" wp14:anchorId="014481F8" wp14:editId="3C3AA5F7">
          <wp:simplePos x="0" y="0"/>
          <wp:positionH relativeFrom="page">
            <wp:posOffset>-69215</wp:posOffset>
          </wp:positionH>
          <wp:positionV relativeFrom="page">
            <wp:posOffset>340360</wp:posOffset>
          </wp:positionV>
          <wp:extent cx="7700645" cy="510540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C5340" w14:textId="3C24C2A6" w:rsidR="004800A3" w:rsidRDefault="0048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82E"/>
    <w:multiLevelType w:val="hybridMultilevel"/>
    <w:tmpl w:val="7C7076AC"/>
    <w:lvl w:ilvl="0" w:tplc="FF006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36570"/>
    <w:multiLevelType w:val="hybridMultilevel"/>
    <w:tmpl w:val="A35EC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4BD"/>
    <w:multiLevelType w:val="hybridMultilevel"/>
    <w:tmpl w:val="D74C052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993763"/>
    <w:multiLevelType w:val="multilevel"/>
    <w:tmpl w:val="C402F588"/>
    <w:styleLink w:val="ZZTablebullets"/>
    <w:lvl w:ilvl="0">
      <w:start w:val="1"/>
      <w:numFmt w:val="bullet"/>
      <w:lvlText w:val="▪"/>
      <w:lvlJc w:val="left"/>
      <w:pPr>
        <w:ind w:left="-320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547" w:firstLine="0"/>
      </w:pPr>
      <w:rPr>
        <w:rFonts w:hint="default"/>
      </w:rPr>
    </w:lvl>
  </w:abstractNum>
  <w:abstractNum w:abstractNumId="4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CA1118"/>
    <w:multiLevelType w:val="hybridMultilevel"/>
    <w:tmpl w:val="E360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10FF"/>
    <w:multiLevelType w:val="hybridMultilevel"/>
    <w:tmpl w:val="83D63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1D1A"/>
    <w:multiLevelType w:val="hybridMultilevel"/>
    <w:tmpl w:val="EDC2C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F4142"/>
    <w:multiLevelType w:val="hybridMultilevel"/>
    <w:tmpl w:val="8ACE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0443"/>
    <w:multiLevelType w:val="hybridMultilevel"/>
    <w:tmpl w:val="64B85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A72E2"/>
    <w:multiLevelType w:val="hybridMultilevel"/>
    <w:tmpl w:val="E7729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02BFA"/>
    <w:multiLevelType w:val="hybridMultilevel"/>
    <w:tmpl w:val="EDF68B4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950A0"/>
    <w:multiLevelType w:val="multilevel"/>
    <w:tmpl w:val="922402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2A0196"/>
    <w:multiLevelType w:val="hybridMultilevel"/>
    <w:tmpl w:val="EB64166A"/>
    <w:lvl w:ilvl="0" w:tplc="1D48C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2EE4"/>
    <w:multiLevelType w:val="hybridMultilevel"/>
    <w:tmpl w:val="18E422D2"/>
    <w:lvl w:ilvl="0" w:tplc="BF34C0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478D2"/>
    <w:multiLevelType w:val="multilevel"/>
    <w:tmpl w:val="6B4EFD40"/>
    <w:styleLink w:val="ZZBullet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42B39"/>
    <w:multiLevelType w:val="hybridMultilevel"/>
    <w:tmpl w:val="E7729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43BE7"/>
    <w:multiLevelType w:val="hybridMultilevel"/>
    <w:tmpl w:val="BBD44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96F7A"/>
    <w:multiLevelType w:val="hybridMultilevel"/>
    <w:tmpl w:val="BB8ECE76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F65335"/>
    <w:multiLevelType w:val="hybridMultilevel"/>
    <w:tmpl w:val="4EDA90E4"/>
    <w:lvl w:ilvl="0" w:tplc="150A842A">
      <w:start w:val="1"/>
      <w:numFmt w:val="bullet"/>
      <w:pStyle w:val="DPC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6385E"/>
    <w:multiLevelType w:val="hybridMultilevel"/>
    <w:tmpl w:val="4D203388"/>
    <w:lvl w:ilvl="0" w:tplc="385A5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6D49"/>
    <w:multiLevelType w:val="hybridMultilevel"/>
    <w:tmpl w:val="647C8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A7553"/>
    <w:multiLevelType w:val="hybridMultilevel"/>
    <w:tmpl w:val="98068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1672F"/>
    <w:multiLevelType w:val="hybridMultilevel"/>
    <w:tmpl w:val="8E2A443E"/>
    <w:lvl w:ilvl="0" w:tplc="946A0BC8">
      <w:start w:val="1"/>
      <w:numFmt w:val="decimal"/>
      <w:lvlText w:val="%1."/>
      <w:lvlJc w:val="left"/>
      <w:pPr>
        <w:ind w:left="75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4"/>
  </w:num>
  <w:num w:numId="4">
    <w:abstractNumId w:val="21"/>
  </w:num>
  <w:num w:numId="5">
    <w:abstractNumId w:val="5"/>
  </w:num>
  <w:num w:numId="6">
    <w:abstractNumId w:val="3"/>
  </w:num>
  <w:num w:numId="7">
    <w:abstractNumId w:val="22"/>
  </w:num>
  <w:num w:numId="8">
    <w:abstractNumId w:val="12"/>
  </w:num>
  <w:num w:numId="9">
    <w:abstractNumId w:val="0"/>
  </w:num>
  <w:num w:numId="10">
    <w:abstractNumId w:val="14"/>
  </w:num>
  <w:num w:numId="11">
    <w:abstractNumId w:val="26"/>
  </w:num>
  <w:num w:numId="12">
    <w:abstractNumId w:val="20"/>
  </w:num>
  <w:num w:numId="13">
    <w:abstractNumId w:val="18"/>
  </w:num>
  <w:num w:numId="14">
    <w:abstractNumId w:val="10"/>
  </w:num>
  <w:num w:numId="15">
    <w:abstractNumId w:val="1"/>
  </w:num>
  <w:num w:numId="16">
    <w:abstractNumId w:val="25"/>
  </w:num>
  <w:num w:numId="17">
    <w:abstractNumId w:val="11"/>
  </w:num>
  <w:num w:numId="18">
    <w:abstractNumId w:val="7"/>
  </w:num>
  <w:num w:numId="19">
    <w:abstractNumId w:val="9"/>
  </w:num>
  <w:num w:numId="20">
    <w:abstractNumId w:val="24"/>
  </w:num>
  <w:num w:numId="21">
    <w:abstractNumId w:val="19"/>
  </w:num>
  <w:num w:numId="22">
    <w:abstractNumId w:val="6"/>
  </w:num>
  <w:num w:numId="23">
    <w:abstractNumId w:val="15"/>
  </w:num>
  <w:num w:numId="24">
    <w:abstractNumId w:val="13"/>
  </w:num>
  <w:num w:numId="25">
    <w:abstractNumId w:val="8"/>
  </w:num>
  <w:num w:numId="26">
    <w:abstractNumId w:val="17"/>
  </w:num>
  <w:num w:numId="27">
    <w:abstractNumId w:val="23"/>
  </w:num>
  <w:num w:numId="2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79"/>
    <w:rsid w:val="000021B0"/>
    <w:rsid w:val="000044BF"/>
    <w:rsid w:val="000059D6"/>
    <w:rsid w:val="000072B6"/>
    <w:rsid w:val="00007A4A"/>
    <w:rsid w:val="0001021B"/>
    <w:rsid w:val="00011D89"/>
    <w:rsid w:val="000137AB"/>
    <w:rsid w:val="0001646B"/>
    <w:rsid w:val="000238AF"/>
    <w:rsid w:val="00024D89"/>
    <w:rsid w:val="0002578B"/>
    <w:rsid w:val="00025E00"/>
    <w:rsid w:val="00031A38"/>
    <w:rsid w:val="00033D81"/>
    <w:rsid w:val="00034DAC"/>
    <w:rsid w:val="00037D82"/>
    <w:rsid w:val="00041904"/>
    <w:rsid w:val="00041BF0"/>
    <w:rsid w:val="000447E5"/>
    <w:rsid w:val="0004536B"/>
    <w:rsid w:val="00046B68"/>
    <w:rsid w:val="000527DD"/>
    <w:rsid w:val="000556B4"/>
    <w:rsid w:val="000578B2"/>
    <w:rsid w:val="00060959"/>
    <w:rsid w:val="000645CA"/>
    <w:rsid w:val="00065839"/>
    <w:rsid w:val="00071C1A"/>
    <w:rsid w:val="0007318B"/>
    <w:rsid w:val="00074219"/>
    <w:rsid w:val="0007433C"/>
    <w:rsid w:val="00074ED5"/>
    <w:rsid w:val="000815CF"/>
    <w:rsid w:val="000848A2"/>
    <w:rsid w:val="00086AC5"/>
    <w:rsid w:val="00090171"/>
    <w:rsid w:val="0009080D"/>
    <w:rsid w:val="00092132"/>
    <w:rsid w:val="00096CD1"/>
    <w:rsid w:val="000A012C"/>
    <w:rsid w:val="000A0EB9"/>
    <w:rsid w:val="000A186C"/>
    <w:rsid w:val="000A2B56"/>
    <w:rsid w:val="000A4DE6"/>
    <w:rsid w:val="000B21ED"/>
    <w:rsid w:val="000B3B7B"/>
    <w:rsid w:val="000B543D"/>
    <w:rsid w:val="000B5BF7"/>
    <w:rsid w:val="000B6BC8"/>
    <w:rsid w:val="000C37FD"/>
    <w:rsid w:val="000C42EA"/>
    <w:rsid w:val="000C4546"/>
    <w:rsid w:val="000C4E3A"/>
    <w:rsid w:val="000C5796"/>
    <w:rsid w:val="000D0A64"/>
    <w:rsid w:val="000D1242"/>
    <w:rsid w:val="000D5714"/>
    <w:rsid w:val="000D7DEE"/>
    <w:rsid w:val="000E0A5C"/>
    <w:rsid w:val="000E313E"/>
    <w:rsid w:val="000E3CC7"/>
    <w:rsid w:val="000E6BD4"/>
    <w:rsid w:val="000E6F6A"/>
    <w:rsid w:val="000F1F1E"/>
    <w:rsid w:val="000F2259"/>
    <w:rsid w:val="0010187C"/>
    <w:rsid w:val="0010342F"/>
    <w:rsid w:val="0010392D"/>
    <w:rsid w:val="00103E86"/>
    <w:rsid w:val="00104FE3"/>
    <w:rsid w:val="001105BB"/>
    <w:rsid w:val="001140BF"/>
    <w:rsid w:val="00116AAE"/>
    <w:rsid w:val="00120BD3"/>
    <w:rsid w:val="001210B1"/>
    <w:rsid w:val="00121D67"/>
    <w:rsid w:val="00122FEA"/>
    <w:rsid w:val="001232BD"/>
    <w:rsid w:val="00124ED5"/>
    <w:rsid w:val="00131DB0"/>
    <w:rsid w:val="0013300B"/>
    <w:rsid w:val="00133D2A"/>
    <w:rsid w:val="00140A15"/>
    <w:rsid w:val="0014396E"/>
    <w:rsid w:val="001447B3"/>
    <w:rsid w:val="0015129A"/>
    <w:rsid w:val="00151524"/>
    <w:rsid w:val="00161939"/>
    <w:rsid w:val="00161AA0"/>
    <w:rsid w:val="00162093"/>
    <w:rsid w:val="00163670"/>
    <w:rsid w:val="00164CF0"/>
    <w:rsid w:val="00166C7E"/>
    <w:rsid w:val="001723FC"/>
    <w:rsid w:val="001771DD"/>
    <w:rsid w:val="00177598"/>
    <w:rsid w:val="00177995"/>
    <w:rsid w:val="00177A8C"/>
    <w:rsid w:val="001828F5"/>
    <w:rsid w:val="00185B83"/>
    <w:rsid w:val="00186B33"/>
    <w:rsid w:val="00192F9D"/>
    <w:rsid w:val="001945B8"/>
    <w:rsid w:val="00196B4A"/>
    <w:rsid w:val="00196EB8"/>
    <w:rsid w:val="001979FF"/>
    <w:rsid w:val="00197B17"/>
    <w:rsid w:val="001A1FFD"/>
    <w:rsid w:val="001A3ACE"/>
    <w:rsid w:val="001A653B"/>
    <w:rsid w:val="001B4A43"/>
    <w:rsid w:val="001B4E31"/>
    <w:rsid w:val="001B5CC1"/>
    <w:rsid w:val="001C1999"/>
    <w:rsid w:val="001C2A72"/>
    <w:rsid w:val="001C4AD3"/>
    <w:rsid w:val="001D0B75"/>
    <w:rsid w:val="001D3775"/>
    <w:rsid w:val="001D3C09"/>
    <w:rsid w:val="001D44E8"/>
    <w:rsid w:val="001D4AC4"/>
    <w:rsid w:val="001D5129"/>
    <w:rsid w:val="001D60EC"/>
    <w:rsid w:val="001E44DF"/>
    <w:rsid w:val="001E5EDC"/>
    <w:rsid w:val="001E68A5"/>
    <w:rsid w:val="001F45A0"/>
    <w:rsid w:val="001F5700"/>
    <w:rsid w:val="001F61D2"/>
    <w:rsid w:val="001F6E46"/>
    <w:rsid w:val="001F756D"/>
    <w:rsid w:val="001F7C91"/>
    <w:rsid w:val="002017A7"/>
    <w:rsid w:val="00202850"/>
    <w:rsid w:val="00206463"/>
    <w:rsid w:val="00206F2F"/>
    <w:rsid w:val="0020761D"/>
    <w:rsid w:val="00207A4C"/>
    <w:rsid w:val="0021053D"/>
    <w:rsid w:val="00210A92"/>
    <w:rsid w:val="0021118B"/>
    <w:rsid w:val="00211869"/>
    <w:rsid w:val="00214D82"/>
    <w:rsid w:val="002162DD"/>
    <w:rsid w:val="00216C03"/>
    <w:rsid w:val="00220C04"/>
    <w:rsid w:val="002224C3"/>
    <w:rsid w:val="00225E09"/>
    <w:rsid w:val="002333F5"/>
    <w:rsid w:val="00235D6F"/>
    <w:rsid w:val="00237C67"/>
    <w:rsid w:val="00240C7B"/>
    <w:rsid w:val="0024669A"/>
    <w:rsid w:val="00246C5E"/>
    <w:rsid w:val="002500F3"/>
    <w:rsid w:val="00251343"/>
    <w:rsid w:val="002516BC"/>
    <w:rsid w:val="00253641"/>
    <w:rsid w:val="00253A25"/>
    <w:rsid w:val="00254F7A"/>
    <w:rsid w:val="002620BC"/>
    <w:rsid w:val="00263A90"/>
    <w:rsid w:val="0026408B"/>
    <w:rsid w:val="00266DB0"/>
    <w:rsid w:val="00267C3E"/>
    <w:rsid w:val="002709BB"/>
    <w:rsid w:val="002725ED"/>
    <w:rsid w:val="002802E3"/>
    <w:rsid w:val="0028213D"/>
    <w:rsid w:val="002862F1"/>
    <w:rsid w:val="00290F7E"/>
    <w:rsid w:val="00291373"/>
    <w:rsid w:val="00291CE3"/>
    <w:rsid w:val="0029512F"/>
    <w:rsid w:val="002954C3"/>
    <w:rsid w:val="0029597D"/>
    <w:rsid w:val="002962C3"/>
    <w:rsid w:val="002A483C"/>
    <w:rsid w:val="002A5A13"/>
    <w:rsid w:val="002A5DA8"/>
    <w:rsid w:val="002B1729"/>
    <w:rsid w:val="002B4DD4"/>
    <w:rsid w:val="002B5277"/>
    <w:rsid w:val="002B5460"/>
    <w:rsid w:val="002B77C1"/>
    <w:rsid w:val="002C1A0D"/>
    <w:rsid w:val="002C2728"/>
    <w:rsid w:val="002C379A"/>
    <w:rsid w:val="002C421E"/>
    <w:rsid w:val="002E01D0"/>
    <w:rsid w:val="002E161D"/>
    <w:rsid w:val="002E6C95"/>
    <w:rsid w:val="002E7C36"/>
    <w:rsid w:val="002F06FF"/>
    <w:rsid w:val="002F32D0"/>
    <w:rsid w:val="002F4019"/>
    <w:rsid w:val="002F5F31"/>
    <w:rsid w:val="00302216"/>
    <w:rsid w:val="00302CF6"/>
    <w:rsid w:val="00303E53"/>
    <w:rsid w:val="00306E5F"/>
    <w:rsid w:val="00307E14"/>
    <w:rsid w:val="00314054"/>
    <w:rsid w:val="0031510A"/>
    <w:rsid w:val="0031579A"/>
    <w:rsid w:val="00316F27"/>
    <w:rsid w:val="00325ACF"/>
    <w:rsid w:val="00326A66"/>
    <w:rsid w:val="00327870"/>
    <w:rsid w:val="0033259D"/>
    <w:rsid w:val="00336814"/>
    <w:rsid w:val="00336E53"/>
    <w:rsid w:val="003406C6"/>
    <w:rsid w:val="003418CC"/>
    <w:rsid w:val="003452D9"/>
    <w:rsid w:val="003459BD"/>
    <w:rsid w:val="0034715A"/>
    <w:rsid w:val="00350D38"/>
    <w:rsid w:val="00354EF1"/>
    <w:rsid w:val="00360361"/>
    <w:rsid w:val="0036468F"/>
    <w:rsid w:val="0036692B"/>
    <w:rsid w:val="00366E40"/>
    <w:rsid w:val="003744CF"/>
    <w:rsid w:val="00374717"/>
    <w:rsid w:val="00374B8D"/>
    <w:rsid w:val="00374F56"/>
    <w:rsid w:val="0037676C"/>
    <w:rsid w:val="00376A4C"/>
    <w:rsid w:val="00381450"/>
    <w:rsid w:val="00381D29"/>
    <w:rsid w:val="003829E5"/>
    <w:rsid w:val="00382DEA"/>
    <w:rsid w:val="00385BE1"/>
    <w:rsid w:val="0039185F"/>
    <w:rsid w:val="003940E4"/>
    <w:rsid w:val="00394256"/>
    <w:rsid w:val="003956CC"/>
    <w:rsid w:val="00395C9A"/>
    <w:rsid w:val="003A1FDF"/>
    <w:rsid w:val="003A380B"/>
    <w:rsid w:val="003A5893"/>
    <w:rsid w:val="003A6B67"/>
    <w:rsid w:val="003B15E6"/>
    <w:rsid w:val="003B6B6C"/>
    <w:rsid w:val="003B6ECA"/>
    <w:rsid w:val="003C2045"/>
    <w:rsid w:val="003C2E6A"/>
    <w:rsid w:val="003C356E"/>
    <w:rsid w:val="003C43A1"/>
    <w:rsid w:val="003C55F4"/>
    <w:rsid w:val="003C7A3F"/>
    <w:rsid w:val="003D3E8F"/>
    <w:rsid w:val="003D6475"/>
    <w:rsid w:val="003E3223"/>
    <w:rsid w:val="003E375C"/>
    <w:rsid w:val="003E4531"/>
    <w:rsid w:val="003E45BE"/>
    <w:rsid w:val="003E6FA6"/>
    <w:rsid w:val="003F0445"/>
    <w:rsid w:val="003F0CF0"/>
    <w:rsid w:val="003F3289"/>
    <w:rsid w:val="003F3480"/>
    <w:rsid w:val="003F4B51"/>
    <w:rsid w:val="00401FCF"/>
    <w:rsid w:val="004070A1"/>
    <w:rsid w:val="004148F9"/>
    <w:rsid w:val="0042084E"/>
    <w:rsid w:val="0042226C"/>
    <w:rsid w:val="0042419B"/>
    <w:rsid w:val="00424D65"/>
    <w:rsid w:val="00427BE1"/>
    <w:rsid w:val="00433961"/>
    <w:rsid w:val="00433B2F"/>
    <w:rsid w:val="00433B80"/>
    <w:rsid w:val="00435D7D"/>
    <w:rsid w:val="00436F62"/>
    <w:rsid w:val="00442C6C"/>
    <w:rsid w:val="00443CBE"/>
    <w:rsid w:val="004441BC"/>
    <w:rsid w:val="0044436B"/>
    <w:rsid w:val="004450DF"/>
    <w:rsid w:val="00451575"/>
    <w:rsid w:val="0045230A"/>
    <w:rsid w:val="00457337"/>
    <w:rsid w:val="0046021C"/>
    <w:rsid w:val="00463857"/>
    <w:rsid w:val="004645DC"/>
    <w:rsid w:val="00464A22"/>
    <w:rsid w:val="0047156E"/>
    <w:rsid w:val="0047161D"/>
    <w:rsid w:val="0047372D"/>
    <w:rsid w:val="004743DD"/>
    <w:rsid w:val="00474CEA"/>
    <w:rsid w:val="004800A3"/>
    <w:rsid w:val="00480B32"/>
    <w:rsid w:val="00483968"/>
    <w:rsid w:val="00484D22"/>
    <w:rsid w:val="00484F86"/>
    <w:rsid w:val="004873EC"/>
    <w:rsid w:val="00490114"/>
    <w:rsid w:val="004902E8"/>
    <w:rsid w:val="00490746"/>
    <w:rsid w:val="00490852"/>
    <w:rsid w:val="004909D3"/>
    <w:rsid w:val="004946F4"/>
    <w:rsid w:val="0049487E"/>
    <w:rsid w:val="004952A4"/>
    <w:rsid w:val="004A2EC7"/>
    <w:rsid w:val="004A36B2"/>
    <w:rsid w:val="004A3E81"/>
    <w:rsid w:val="004A5C62"/>
    <w:rsid w:val="004A707D"/>
    <w:rsid w:val="004A7EFD"/>
    <w:rsid w:val="004B15E9"/>
    <w:rsid w:val="004B230A"/>
    <w:rsid w:val="004B2EF7"/>
    <w:rsid w:val="004B460B"/>
    <w:rsid w:val="004C3A5B"/>
    <w:rsid w:val="004C6EEE"/>
    <w:rsid w:val="004C702B"/>
    <w:rsid w:val="004D016B"/>
    <w:rsid w:val="004D1B22"/>
    <w:rsid w:val="004D36F2"/>
    <w:rsid w:val="004D502D"/>
    <w:rsid w:val="004D6E02"/>
    <w:rsid w:val="004E0F8A"/>
    <w:rsid w:val="004E1090"/>
    <w:rsid w:val="004E394A"/>
    <w:rsid w:val="004E3AA4"/>
    <w:rsid w:val="004E4649"/>
    <w:rsid w:val="004E5C2B"/>
    <w:rsid w:val="004F00DD"/>
    <w:rsid w:val="004F2133"/>
    <w:rsid w:val="004F362A"/>
    <w:rsid w:val="004F40B2"/>
    <w:rsid w:val="004F55F1"/>
    <w:rsid w:val="004F6936"/>
    <w:rsid w:val="00501A00"/>
    <w:rsid w:val="005037B0"/>
    <w:rsid w:val="00503DC6"/>
    <w:rsid w:val="00505004"/>
    <w:rsid w:val="005061AB"/>
    <w:rsid w:val="00506F5D"/>
    <w:rsid w:val="005126D0"/>
    <w:rsid w:val="00514F5F"/>
    <w:rsid w:val="00520AB8"/>
    <w:rsid w:val="0052147B"/>
    <w:rsid w:val="00524001"/>
    <w:rsid w:val="00525320"/>
    <w:rsid w:val="00526865"/>
    <w:rsid w:val="00531C52"/>
    <w:rsid w:val="00532582"/>
    <w:rsid w:val="00533213"/>
    <w:rsid w:val="005356CC"/>
    <w:rsid w:val="00535B93"/>
    <w:rsid w:val="00536499"/>
    <w:rsid w:val="00543903"/>
    <w:rsid w:val="00544440"/>
    <w:rsid w:val="00546E29"/>
    <w:rsid w:val="00547A95"/>
    <w:rsid w:val="005514C5"/>
    <w:rsid w:val="00555B7E"/>
    <w:rsid w:val="00556AB1"/>
    <w:rsid w:val="00562ABD"/>
    <w:rsid w:val="005703CF"/>
    <w:rsid w:val="005714B8"/>
    <w:rsid w:val="00572031"/>
    <w:rsid w:val="005751F3"/>
    <w:rsid w:val="00576E84"/>
    <w:rsid w:val="0057788F"/>
    <w:rsid w:val="0058022B"/>
    <w:rsid w:val="00581CF6"/>
    <w:rsid w:val="00583CA2"/>
    <w:rsid w:val="00586640"/>
    <w:rsid w:val="0058735F"/>
    <w:rsid w:val="0058757E"/>
    <w:rsid w:val="00596A4B"/>
    <w:rsid w:val="00597507"/>
    <w:rsid w:val="0059796D"/>
    <w:rsid w:val="005A4ED6"/>
    <w:rsid w:val="005A5945"/>
    <w:rsid w:val="005A633B"/>
    <w:rsid w:val="005A7647"/>
    <w:rsid w:val="005B204D"/>
    <w:rsid w:val="005B21B6"/>
    <w:rsid w:val="005B72D2"/>
    <w:rsid w:val="005B7A63"/>
    <w:rsid w:val="005C0059"/>
    <w:rsid w:val="005C26FB"/>
    <w:rsid w:val="005C3F82"/>
    <w:rsid w:val="005C42BA"/>
    <w:rsid w:val="005C49DA"/>
    <w:rsid w:val="005C50F3"/>
    <w:rsid w:val="005C5D91"/>
    <w:rsid w:val="005D07B8"/>
    <w:rsid w:val="005D52B2"/>
    <w:rsid w:val="005D6597"/>
    <w:rsid w:val="005D6A78"/>
    <w:rsid w:val="005E14E7"/>
    <w:rsid w:val="005E4097"/>
    <w:rsid w:val="005E40CE"/>
    <w:rsid w:val="005E447E"/>
    <w:rsid w:val="005E62CD"/>
    <w:rsid w:val="005E6648"/>
    <w:rsid w:val="005F0775"/>
    <w:rsid w:val="005F0CF5"/>
    <w:rsid w:val="005F21EB"/>
    <w:rsid w:val="00604664"/>
    <w:rsid w:val="0060501A"/>
    <w:rsid w:val="00605908"/>
    <w:rsid w:val="00610D7C"/>
    <w:rsid w:val="00613414"/>
    <w:rsid w:val="0062408D"/>
    <w:rsid w:val="00627DA7"/>
    <w:rsid w:val="006326B3"/>
    <w:rsid w:val="0063294C"/>
    <w:rsid w:val="006358B4"/>
    <w:rsid w:val="006371A6"/>
    <w:rsid w:val="006407BF"/>
    <w:rsid w:val="006419AA"/>
    <w:rsid w:val="00641D76"/>
    <w:rsid w:val="00644B1D"/>
    <w:rsid w:val="00644B7E"/>
    <w:rsid w:val="00646260"/>
    <w:rsid w:val="00646A68"/>
    <w:rsid w:val="0065092E"/>
    <w:rsid w:val="006557A7"/>
    <w:rsid w:val="00656290"/>
    <w:rsid w:val="00656BD8"/>
    <w:rsid w:val="0065720C"/>
    <w:rsid w:val="00657303"/>
    <w:rsid w:val="006621D7"/>
    <w:rsid w:val="00662F0A"/>
    <w:rsid w:val="0066302A"/>
    <w:rsid w:val="00670597"/>
    <w:rsid w:val="00673388"/>
    <w:rsid w:val="00673A34"/>
    <w:rsid w:val="006768DF"/>
    <w:rsid w:val="00677574"/>
    <w:rsid w:val="00682621"/>
    <w:rsid w:val="00683B37"/>
    <w:rsid w:val="0068454C"/>
    <w:rsid w:val="00687A6C"/>
    <w:rsid w:val="00690B3D"/>
    <w:rsid w:val="00691B62"/>
    <w:rsid w:val="00694F9B"/>
    <w:rsid w:val="006A18C2"/>
    <w:rsid w:val="006A2472"/>
    <w:rsid w:val="006A31F7"/>
    <w:rsid w:val="006A490B"/>
    <w:rsid w:val="006A4C0E"/>
    <w:rsid w:val="006A776C"/>
    <w:rsid w:val="006B077C"/>
    <w:rsid w:val="006B1445"/>
    <w:rsid w:val="006B19E6"/>
    <w:rsid w:val="006B7F16"/>
    <w:rsid w:val="006C4F39"/>
    <w:rsid w:val="006D2603"/>
    <w:rsid w:val="006D2A3F"/>
    <w:rsid w:val="006D50C2"/>
    <w:rsid w:val="006D56EE"/>
    <w:rsid w:val="006E138B"/>
    <w:rsid w:val="006E1AB5"/>
    <w:rsid w:val="006E24F7"/>
    <w:rsid w:val="006E7738"/>
    <w:rsid w:val="006F1C3C"/>
    <w:rsid w:val="006F1FDC"/>
    <w:rsid w:val="006F203A"/>
    <w:rsid w:val="006F36B5"/>
    <w:rsid w:val="006F3DD8"/>
    <w:rsid w:val="006F49F0"/>
    <w:rsid w:val="006F52F2"/>
    <w:rsid w:val="006F570C"/>
    <w:rsid w:val="007013EF"/>
    <w:rsid w:val="007023E0"/>
    <w:rsid w:val="00702B10"/>
    <w:rsid w:val="007216AA"/>
    <w:rsid w:val="00721AB5"/>
    <w:rsid w:val="00721DEF"/>
    <w:rsid w:val="00722719"/>
    <w:rsid w:val="00724A43"/>
    <w:rsid w:val="007346E4"/>
    <w:rsid w:val="00735D59"/>
    <w:rsid w:val="00740F22"/>
    <w:rsid w:val="00741F1A"/>
    <w:rsid w:val="00741FE7"/>
    <w:rsid w:val="007450F8"/>
    <w:rsid w:val="0074696E"/>
    <w:rsid w:val="00750135"/>
    <w:rsid w:val="0075285D"/>
    <w:rsid w:val="00754E36"/>
    <w:rsid w:val="00763139"/>
    <w:rsid w:val="0076737C"/>
    <w:rsid w:val="00772D5E"/>
    <w:rsid w:val="00773BD1"/>
    <w:rsid w:val="00776928"/>
    <w:rsid w:val="0077716A"/>
    <w:rsid w:val="00782E21"/>
    <w:rsid w:val="00782F2C"/>
    <w:rsid w:val="007838FD"/>
    <w:rsid w:val="00786F16"/>
    <w:rsid w:val="00791304"/>
    <w:rsid w:val="00792420"/>
    <w:rsid w:val="00796E20"/>
    <w:rsid w:val="00797C32"/>
    <w:rsid w:val="00797FA8"/>
    <w:rsid w:val="007A212C"/>
    <w:rsid w:val="007A4456"/>
    <w:rsid w:val="007A51B5"/>
    <w:rsid w:val="007A57F6"/>
    <w:rsid w:val="007B0914"/>
    <w:rsid w:val="007B1374"/>
    <w:rsid w:val="007B2A2F"/>
    <w:rsid w:val="007B589F"/>
    <w:rsid w:val="007B6186"/>
    <w:rsid w:val="007C5F8B"/>
    <w:rsid w:val="007C6C56"/>
    <w:rsid w:val="007C7301"/>
    <w:rsid w:val="007C7859"/>
    <w:rsid w:val="007D0A10"/>
    <w:rsid w:val="007D2BDE"/>
    <w:rsid w:val="007D2FB6"/>
    <w:rsid w:val="007D3EA2"/>
    <w:rsid w:val="007D4BF1"/>
    <w:rsid w:val="007D4D5A"/>
    <w:rsid w:val="007E0DE2"/>
    <w:rsid w:val="007E5373"/>
    <w:rsid w:val="007F2168"/>
    <w:rsid w:val="007F2F7A"/>
    <w:rsid w:val="007F31B6"/>
    <w:rsid w:val="007F3A40"/>
    <w:rsid w:val="007F3D67"/>
    <w:rsid w:val="007F47BE"/>
    <w:rsid w:val="007F546C"/>
    <w:rsid w:val="007F665E"/>
    <w:rsid w:val="008002BD"/>
    <w:rsid w:val="00800412"/>
    <w:rsid w:val="00801EEF"/>
    <w:rsid w:val="008052F2"/>
    <w:rsid w:val="0080587B"/>
    <w:rsid w:val="00805BB6"/>
    <w:rsid w:val="00806468"/>
    <w:rsid w:val="00806604"/>
    <w:rsid w:val="00816735"/>
    <w:rsid w:val="00820141"/>
    <w:rsid w:val="00820E0C"/>
    <w:rsid w:val="00824170"/>
    <w:rsid w:val="008260DA"/>
    <w:rsid w:val="0084646D"/>
    <w:rsid w:val="00851318"/>
    <w:rsid w:val="008516F2"/>
    <w:rsid w:val="00852EE6"/>
    <w:rsid w:val="00853EE4"/>
    <w:rsid w:val="00855535"/>
    <w:rsid w:val="00860662"/>
    <w:rsid w:val="008633F0"/>
    <w:rsid w:val="00866758"/>
    <w:rsid w:val="00867D9D"/>
    <w:rsid w:val="00872E0A"/>
    <w:rsid w:val="00873D8B"/>
    <w:rsid w:val="00874713"/>
    <w:rsid w:val="00874F42"/>
    <w:rsid w:val="00875285"/>
    <w:rsid w:val="008770B0"/>
    <w:rsid w:val="00884B62"/>
    <w:rsid w:val="008851ED"/>
    <w:rsid w:val="0088529C"/>
    <w:rsid w:val="00892553"/>
    <w:rsid w:val="0089270A"/>
    <w:rsid w:val="00893AF6"/>
    <w:rsid w:val="0089464E"/>
    <w:rsid w:val="00894BC4"/>
    <w:rsid w:val="008A07A8"/>
    <w:rsid w:val="008A26A8"/>
    <w:rsid w:val="008A2F7A"/>
    <w:rsid w:val="008A300C"/>
    <w:rsid w:val="008A6BAC"/>
    <w:rsid w:val="008B05CF"/>
    <w:rsid w:val="008B1258"/>
    <w:rsid w:val="008B2EE4"/>
    <w:rsid w:val="008B4D3D"/>
    <w:rsid w:val="008B57C7"/>
    <w:rsid w:val="008B6C6A"/>
    <w:rsid w:val="008C2588"/>
    <w:rsid w:val="008C2D7B"/>
    <w:rsid w:val="008C2F92"/>
    <w:rsid w:val="008C748D"/>
    <w:rsid w:val="008D0628"/>
    <w:rsid w:val="008D274C"/>
    <w:rsid w:val="008D3298"/>
    <w:rsid w:val="008D4236"/>
    <w:rsid w:val="008D462F"/>
    <w:rsid w:val="008E4376"/>
    <w:rsid w:val="008E5D74"/>
    <w:rsid w:val="008E6289"/>
    <w:rsid w:val="008F0042"/>
    <w:rsid w:val="008F54B5"/>
    <w:rsid w:val="008F765E"/>
    <w:rsid w:val="00900719"/>
    <w:rsid w:val="00904E59"/>
    <w:rsid w:val="00906490"/>
    <w:rsid w:val="009111B2"/>
    <w:rsid w:val="00914F46"/>
    <w:rsid w:val="00915579"/>
    <w:rsid w:val="00923047"/>
    <w:rsid w:val="00923525"/>
    <w:rsid w:val="00924865"/>
    <w:rsid w:val="009249AF"/>
    <w:rsid w:val="00924AE1"/>
    <w:rsid w:val="009269B1"/>
    <w:rsid w:val="009341DC"/>
    <w:rsid w:val="00937BD9"/>
    <w:rsid w:val="009452E5"/>
    <w:rsid w:val="009500F3"/>
    <w:rsid w:val="00950E2C"/>
    <w:rsid w:val="00951D50"/>
    <w:rsid w:val="009525EB"/>
    <w:rsid w:val="00961400"/>
    <w:rsid w:val="00961710"/>
    <w:rsid w:val="00961FC0"/>
    <w:rsid w:val="00963646"/>
    <w:rsid w:val="00963832"/>
    <w:rsid w:val="00970078"/>
    <w:rsid w:val="0097122E"/>
    <w:rsid w:val="00973EC3"/>
    <w:rsid w:val="00976504"/>
    <w:rsid w:val="00976A12"/>
    <w:rsid w:val="009817CA"/>
    <w:rsid w:val="009853E1"/>
    <w:rsid w:val="00985C30"/>
    <w:rsid w:val="00986E6B"/>
    <w:rsid w:val="00987B38"/>
    <w:rsid w:val="00990CD4"/>
    <w:rsid w:val="0099137C"/>
    <w:rsid w:val="00991769"/>
    <w:rsid w:val="00994386"/>
    <w:rsid w:val="00995E4E"/>
    <w:rsid w:val="00996541"/>
    <w:rsid w:val="009A060A"/>
    <w:rsid w:val="009A063B"/>
    <w:rsid w:val="009A187B"/>
    <w:rsid w:val="009A279E"/>
    <w:rsid w:val="009A40D2"/>
    <w:rsid w:val="009B0A6F"/>
    <w:rsid w:val="009B270D"/>
    <w:rsid w:val="009B3957"/>
    <w:rsid w:val="009B4852"/>
    <w:rsid w:val="009B56DA"/>
    <w:rsid w:val="009B59E9"/>
    <w:rsid w:val="009B5BC0"/>
    <w:rsid w:val="009B5F3B"/>
    <w:rsid w:val="009C1213"/>
    <w:rsid w:val="009C1E79"/>
    <w:rsid w:val="009C3627"/>
    <w:rsid w:val="009C7A7E"/>
    <w:rsid w:val="009D02E8"/>
    <w:rsid w:val="009D10E3"/>
    <w:rsid w:val="009D2CB4"/>
    <w:rsid w:val="009D51D0"/>
    <w:rsid w:val="009D66BA"/>
    <w:rsid w:val="009D70A4"/>
    <w:rsid w:val="009E08D1"/>
    <w:rsid w:val="009E1B95"/>
    <w:rsid w:val="009E243C"/>
    <w:rsid w:val="009E36FB"/>
    <w:rsid w:val="009E496F"/>
    <w:rsid w:val="009E4B0D"/>
    <w:rsid w:val="009E6FE6"/>
    <w:rsid w:val="009E7F92"/>
    <w:rsid w:val="009F02A3"/>
    <w:rsid w:val="009F2F27"/>
    <w:rsid w:val="009F6BCB"/>
    <w:rsid w:val="009F7221"/>
    <w:rsid w:val="009F7B78"/>
    <w:rsid w:val="00A0057A"/>
    <w:rsid w:val="00A01046"/>
    <w:rsid w:val="00A113E3"/>
    <w:rsid w:val="00A11421"/>
    <w:rsid w:val="00A157B1"/>
    <w:rsid w:val="00A22229"/>
    <w:rsid w:val="00A245A2"/>
    <w:rsid w:val="00A24C0E"/>
    <w:rsid w:val="00A31EEB"/>
    <w:rsid w:val="00A34DFE"/>
    <w:rsid w:val="00A34FFA"/>
    <w:rsid w:val="00A356DF"/>
    <w:rsid w:val="00A3686C"/>
    <w:rsid w:val="00A44882"/>
    <w:rsid w:val="00A54715"/>
    <w:rsid w:val="00A6061C"/>
    <w:rsid w:val="00A62D44"/>
    <w:rsid w:val="00A64C96"/>
    <w:rsid w:val="00A65FEE"/>
    <w:rsid w:val="00A7161C"/>
    <w:rsid w:val="00A72F41"/>
    <w:rsid w:val="00A74816"/>
    <w:rsid w:val="00A77AA3"/>
    <w:rsid w:val="00A77F8F"/>
    <w:rsid w:val="00A85A6B"/>
    <w:rsid w:val="00A85EB1"/>
    <w:rsid w:val="00A872E5"/>
    <w:rsid w:val="00A9015F"/>
    <w:rsid w:val="00A90862"/>
    <w:rsid w:val="00A95E3B"/>
    <w:rsid w:val="00A96067"/>
    <w:rsid w:val="00A96E65"/>
    <w:rsid w:val="00A97C72"/>
    <w:rsid w:val="00AA056D"/>
    <w:rsid w:val="00AA469F"/>
    <w:rsid w:val="00AA625A"/>
    <w:rsid w:val="00AA63D4"/>
    <w:rsid w:val="00AA6CAE"/>
    <w:rsid w:val="00AB06E8"/>
    <w:rsid w:val="00AB1CD3"/>
    <w:rsid w:val="00AB352F"/>
    <w:rsid w:val="00AB5739"/>
    <w:rsid w:val="00AC274B"/>
    <w:rsid w:val="00AC61DF"/>
    <w:rsid w:val="00AC6790"/>
    <w:rsid w:val="00AC6D36"/>
    <w:rsid w:val="00AD0CBA"/>
    <w:rsid w:val="00AD26E2"/>
    <w:rsid w:val="00AD2ED9"/>
    <w:rsid w:val="00AD2FA5"/>
    <w:rsid w:val="00AD51B6"/>
    <w:rsid w:val="00AD525E"/>
    <w:rsid w:val="00AD6D6E"/>
    <w:rsid w:val="00AE126A"/>
    <w:rsid w:val="00AE3005"/>
    <w:rsid w:val="00AE3B0A"/>
    <w:rsid w:val="00AE3BAA"/>
    <w:rsid w:val="00AE59A0"/>
    <w:rsid w:val="00AE5AA7"/>
    <w:rsid w:val="00AE73A9"/>
    <w:rsid w:val="00AE7E2B"/>
    <w:rsid w:val="00AF0C57"/>
    <w:rsid w:val="00AF26F3"/>
    <w:rsid w:val="00B0055A"/>
    <w:rsid w:val="00B00672"/>
    <w:rsid w:val="00B01656"/>
    <w:rsid w:val="00B01B4D"/>
    <w:rsid w:val="00B01CC5"/>
    <w:rsid w:val="00B01E7E"/>
    <w:rsid w:val="00B04610"/>
    <w:rsid w:val="00B06571"/>
    <w:rsid w:val="00B068BA"/>
    <w:rsid w:val="00B123A8"/>
    <w:rsid w:val="00B124F4"/>
    <w:rsid w:val="00B13851"/>
    <w:rsid w:val="00B13B1C"/>
    <w:rsid w:val="00B16A3D"/>
    <w:rsid w:val="00B17AB3"/>
    <w:rsid w:val="00B22291"/>
    <w:rsid w:val="00B23858"/>
    <w:rsid w:val="00B2417B"/>
    <w:rsid w:val="00B24E6F"/>
    <w:rsid w:val="00B26CB5"/>
    <w:rsid w:val="00B27256"/>
    <w:rsid w:val="00B2752E"/>
    <w:rsid w:val="00B307CC"/>
    <w:rsid w:val="00B30DA8"/>
    <w:rsid w:val="00B3324E"/>
    <w:rsid w:val="00B34C9B"/>
    <w:rsid w:val="00B44A60"/>
    <w:rsid w:val="00B45141"/>
    <w:rsid w:val="00B46D51"/>
    <w:rsid w:val="00B46E0C"/>
    <w:rsid w:val="00B5273A"/>
    <w:rsid w:val="00B546F4"/>
    <w:rsid w:val="00B55F34"/>
    <w:rsid w:val="00B573C5"/>
    <w:rsid w:val="00B62B50"/>
    <w:rsid w:val="00B635B7"/>
    <w:rsid w:val="00B65083"/>
    <w:rsid w:val="00B65950"/>
    <w:rsid w:val="00B672C0"/>
    <w:rsid w:val="00B70064"/>
    <w:rsid w:val="00B70EBB"/>
    <w:rsid w:val="00B71C8C"/>
    <w:rsid w:val="00B722EE"/>
    <w:rsid w:val="00B731E0"/>
    <w:rsid w:val="00B7443C"/>
    <w:rsid w:val="00B75646"/>
    <w:rsid w:val="00B7770E"/>
    <w:rsid w:val="00B8139E"/>
    <w:rsid w:val="00B822E9"/>
    <w:rsid w:val="00B9028D"/>
    <w:rsid w:val="00B90729"/>
    <w:rsid w:val="00B907DA"/>
    <w:rsid w:val="00B92656"/>
    <w:rsid w:val="00B93325"/>
    <w:rsid w:val="00B950BC"/>
    <w:rsid w:val="00B95325"/>
    <w:rsid w:val="00B95907"/>
    <w:rsid w:val="00B9714C"/>
    <w:rsid w:val="00BA2615"/>
    <w:rsid w:val="00BA31B6"/>
    <w:rsid w:val="00BA6212"/>
    <w:rsid w:val="00BA718C"/>
    <w:rsid w:val="00BB48C2"/>
    <w:rsid w:val="00BB55E6"/>
    <w:rsid w:val="00BB5CF9"/>
    <w:rsid w:val="00BB7A10"/>
    <w:rsid w:val="00BC366E"/>
    <w:rsid w:val="00BC4C0C"/>
    <w:rsid w:val="00BC69A0"/>
    <w:rsid w:val="00BC7D4F"/>
    <w:rsid w:val="00BC7ED7"/>
    <w:rsid w:val="00BD0727"/>
    <w:rsid w:val="00BD2850"/>
    <w:rsid w:val="00BE28D2"/>
    <w:rsid w:val="00BF075E"/>
    <w:rsid w:val="00BF730B"/>
    <w:rsid w:val="00BF78F6"/>
    <w:rsid w:val="00BF7F58"/>
    <w:rsid w:val="00C00C7D"/>
    <w:rsid w:val="00C01381"/>
    <w:rsid w:val="00C03477"/>
    <w:rsid w:val="00C0527D"/>
    <w:rsid w:val="00C0713A"/>
    <w:rsid w:val="00C079B8"/>
    <w:rsid w:val="00C07B16"/>
    <w:rsid w:val="00C11642"/>
    <w:rsid w:val="00C123EA"/>
    <w:rsid w:val="00C12A49"/>
    <w:rsid w:val="00C133EE"/>
    <w:rsid w:val="00C14AD0"/>
    <w:rsid w:val="00C160A6"/>
    <w:rsid w:val="00C2730D"/>
    <w:rsid w:val="00C27DE9"/>
    <w:rsid w:val="00C32E4B"/>
    <w:rsid w:val="00C33388"/>
    <w:rsid w:val="00C37731"/>
    <w:rsid w:val="00C37AB9"/>
    <w:rsid w:val="00C4173A"/>
    <w:rsid w:val="00C45BB0"/>
    <w:rsid w:val="00C45F2F"/>
    <w:rsid w:val="00C507FB"/>
    <w:rsid w:val="00C56437"/>
    <w:rsid w:val="00C602FF"/>
    <w:rsid w:val="00C61174"/>
    <w:rsid w:val="00C6129B"/>
    <w:rsid w:val="00C6148F"/>
    <w:rsid w:val="00C62F7A"/>
    <w:rsid w:val="00C63B9C"/>
    <w:rsid w:val="00C6682F"/>
    <w:rsid w:val="00C676CE"/>
    <w:rsid w:val="00C67970"/>
    <w:rsid w:val="00C7275E"/>
    <w:rsid w:val="00C74219"/>
    <w:rsid w:val="00C74C5D"/>
    <w:rsid w:val="00C76E88"/>
    <w:rsid w:val="00C863C4"/>
    <w:rsid w:val="00C93C3E"/>
    <w:rsid w:val="00C94A48"/>
    <w:rsid w:val="00C952A3"/>
    <w:rsid w:val="00C9692A"/>
    <w:rsid w:val="00C97EC8"/>
    <w:rsid w:val="00CA05ED"/>
    <w:rsid w:val="00CA12E3"/>
    <w:rsid w:val="00CA6611"/>
    <w:rsid w:val="00CB0E26"/>
    <w:rsid w:val="00CB177C"/>
    <w:rsid w:val="00CB5B6B"/>
    <w:rsid w:val="00CC2BFD"/>
    <w:rsid w:val="00CD26B2"/>
    <w:rsid w:val="00CD2F22"/>
    <w:rsid w:val="00CD3476"/>
    <w:rsid w:val="00CD64DF"/>
    <w:rsid w:val="00CD7E52"/>
    <w:rsid w:val="00CE750D"/>
    <w:rsid w:val="00CF10EA"/>
    <w:rsid w:val="00CF2F50"/>
    <w:rsid w:val="00CF3C87"/>
    <w:rsid w:val="00D01CF1"/>
    <w:rsid w:val="00D02644"/>
    <w:rsid w:val="00D02919"/>
    <w:rsid w:val="00D04C61"/>
    <w:rsid w:val="00D04D8E"/>
    <w:rsid w:val="00D05B8D"/>
    <w:rsid w:val="00D07EC0"/>
    <w:rsid w:val="00D07F00"/>
    <w:rsid w:val="00D11245"/>
    <w:rsid w:val="00D208B9"/>
    <w:rsid w:val="00D21873"/>
    <w:rsid w:val="00D33E72"/>
    <w:rsid w:val="00D35BD6"/>
    <w:rsid w:val="00D361B5"/>
    <w:rsid w:val="00D36A52"/>
    <w:rsid w:val="00D379B5"/>
    <w:rsid w:val="00D40F7F"/>
    <w:rsid w:val="00D411A2"/>
    <w:rsid w:val="00D446DE"/>
    <w:rsid w:val="00D45FC1"/>
    <w:rsid w:val="00D46777"/>
    <w:rsid w:val="00D50B9C"/>
    <w:rsid w:val="00D52D73"/>
    <w:rsid w:val="00D52E58"/>
    <w:rsid w:val="00D545E2"/>
    <w:rsid w:val="00D56C68"/>
    <w:rsid w:val="00D61BBD"/>
    <w:rsid w:val="00D65491"/>
    <w:rsid w:val="00D66A7F"/>
    <w:rsid w:val="00D714CC"/>
    <w:rsid w:val="00D72853"/>
    <w:rsid w:val="00D75DFC"/>
    <w:rsid w:val="00D75EA7"/>
    <w:rsid w:val="00D81F21"/>
    <w:rsid w:val="00D8344D"/>
    <w:rsid w:val="00D84D82"/>
    <w:rsid w:val="00D85FD9"/>
    <w:rsid w:val="00D95470"/>
    <w:rsid w:val="00D97A8C"/>
    <w:rsid w:val="00D97CC0"/>
    <w:rsid w:val="00DA0431"/>
    <w:rsid w:val="00DA0670"/>
    <w:rsid w:val="00DA2619"/>
    <w:rsid w:val="00DA4239"/>
    <w:rsid w:val="00DB0B61"/>
    <w:rsid w:val="00DB119C"/>
    <w:rsid w:val="00DB2516"/>
    <w:rsid w:val="00DB314A"/>
    <w:rsid w:val="00DB38CA"/>
    <w:rsid w:val="00DB4ED0"/>
    <w:rsid w:val="00DB6419"/>
    <w:rsid w:val="00DB64FE"/>
    <w:rsid w:val="00DC090B"/>
    <w:rsid w:val="00DC2CF1"/>
    <w:rsid w:val="00DC4FCF"/>
    <w:rsid w:val="00DC50E0"/>
    <w:rsid w:val="00DC6386"/>
    <w:rsid w:val="00DC6721"/>
    <w:rsid w:val="00DD1130"/>
    <w:rsid w:val="00DD1951"/>
    <w:rsid w:val="00DD3E6F"/>
    <w:rsid w:val="00DD6628"/>
    <w:rsid w:val="00DE3250"/>
    <w:rsid w:val="00DE34C4"/>
    <w:rsid w:val="00DE6028"/>
    <w:rsid w:val="00DE78A3"/>
    <w:rsid w:val="00DF1A71"/>
    <w:rsid w:val="00DF68C7"/>
    <w:rsid w:val="00E032A9"/>
    <w:rsid w:val="00E04A11"/>
    <w:rsid w:val="00E058A5"/>
    <w:rsid w:val="00E06964"/>
    <w:rsid w:val="00E11814"/>
    <w:rsid w:val="00E170DC"/>
    <w:rsid w:val="00E222B0"/>
    <w:rsid w:val="00E26818"/>
    <w:rsid w:val="00E27FFC"/>
    <w:rsid w:val="00E30B15"/>
    <w:rsid w:val="00E358DB"/>
    <w:rsid w:val="00E40181"/>
    <w:rsid w:val="00E41C1F"/>
    <w:rsid w:val="00E4204A"/>
    <w:rsid w:val="00E46998"/>
    <w:rsid w:val="00E477A6"/>
    <w:rsid w:val="00E5090F"/>
    <w:rsid w:val="00E61DDE"/>
    <w:rsid w:val="00E629A1"/>
    <w:rsid w:val="00E63343"/>
    <w:rsid w:val="00E678DF"/>
    <w:rsid w:val="00E7578A"/>
    <w:rsid w:val="00E767FD"/>
    <w:rsid w:val="00E77B62"/>
    <w:rsid w:val="00E82C55"/>
    <w:rsid w:val="00E83B9D"/>
    <w:rsid w:val="00E83EE7"/>
    <w:rsid w:val="00E846CB"/>
    <w:rsid w:val="00E851B1"/>
    <w:rsid w:val="00E87E47"/>
    <w:rsid w:val="00E90A64"/>
    <w:rsid w:val="00E90CD3"/>
    <w:rsid w:val="00E92AC3"/>
    <w:rsid w:val="00E92DCA"/>
    <w:rsid w:val="00E94EBD"/>
    <w:rsid w:val="00E9500D"/>
    <w:rsid w:val="00E95C2E"/>
    <w:rsid w:val="00E96F1F"/>
    <w:rsid w:val="00EA1443"/>
    <w:rsid w:val="00EA65A4"/>
    <w:rsid w:val="00EA66BB"/>
    <w:rsid w:val="00EB00E0"/>
    <w:rsid w:val="00EB1FF2"/>
    <w:rsid w:val="00EB5286"/>
    <w:rsid w:val="00EB53CA"/>
    <w:rsid w:val="00EB781E"/>
    <w:rsid w:val="00EC059F"/>
    <w:rsid w:val="00EC1F24"/>
    <w:rsid w:val="00EC5582"/>
    <w:rsid w:val="00EC6C5C"/>
    <w:rsid w:val="00ED491D"/>
    <w:rsid w:val="00ED5B9B"/>
    <w:rsid w:val="00ED6BAD"/>
    <w:rsid w:val="00ED7447"/>
    <w:rsid w:val="00EE1488"/>
    <w:rsid w:val="00EE19DD"/>
    <w:rsid w:val="00EE309C"/>
    <w:rsid w:val="00EE3166"/>
    <w:rsid w:val="00EE4D5D"/>
    <w:rsid w:val="00EE62E6"/>
    <w:rsid w:val="00EE7A6A"/>
    <w:rsid w:val="00EF109B"/>
    <w:rsid w:val="00EF362A"/>
    <w:rsid w:val="00EF36AF"/>
    <w:rsid w:val="00EF56E1"/>
    <w:rsid w:val="00F00F9C"/>
    <w:rsid w:val="00F010A2"/>
    <w:rsid w:val="00F02ABA"/>
    <w:rsid w:val="00F0437A"/>
    <w:rsid w:val="00F070EF"/>
    <w:rsid w:val="00F11037"/>
    <w:rsid w:val="00F11982"/>
    <w:rsid w:val="00F12038"/>
    <w:rsid w:val="00F20252"/>
    <w:rsid w:val="00F22EF4"/>
    <w:rsid w:val="00F250A9"/>
    <w:rsid w:val="00F26ADC"/>
    <w:rsid w:val="00F27D22"/>
    <w:rsid w:val="00F30FF4"/>
    <w:rsid w:val="00F3239C"/>
    <w:rsid w:val="00F331AD"/>
    <w:rsid w:val="00F36C96"/>
    <w:rsid w:val="00F37CE6"/>
    <w:rsid w:val="00F40AEF"/>
    <w:rsid w:val="00F416CC"/>
    <w:rsid w:val="00F43A37"/>
    <w:rsid w:val="00F4641B"/>
    <w:rsid w:val="00F46EB8"/>
    <w:rsid w:val="00F47277"/>
    <w:rsid w:val="00F47826"/>
    <w:rsid w:val="00F511E4"/>
    <w:rsid w:val="00F52D09"/>
    <w:rsid w:val="00F52E08"/>
    <w:rsid w:val="00F53D0B"/>
    <w:rsid w:val="00F54D30"/>
    <w:rsid w:val="00F55B21"/>
    <w:rsid w:val="00F56EF6"/>
    <w:rsid w:val="00F64696"/>
    <w:rsid w:val="00F65AA9"/>
    <w:rsid w:val="00F6768F"/>
    <w:rsid w:val="00F71BF4"/>
    <w:rsid w:val="00F72C2C"/>
    <w:rsid w:val="00F73838"/>
    <w:rsid w:val="00F7395D"/>
    <w:rsid w:val="00F7693B"/>
    <w:rsid w:val="00F76CAB"/>
    <w:rsid w:val="00F771F4"/>
    <w:rsid w:val="00F772C6"/>
    <w:rsid w:val="00F810D8"/>
    <w:rsid w:val="00F82C74"/>
    <w:rsid w:val="00F85195"/>
    <w:rsid w:val="00F938BA"/>
    <w:rsid w:val="00F94A4E"/>
    <w:rsid w:val="00F9697E"/>
    <w:rsid w:val="00FA2C46"/>
    <w:rsid w:val="00FA450B"/>
    <w:rsid w:val="00FA4625"/>
    <w:rsid w:val="00FA6A31"/>
    <w:rsid w:val="00FB2C6D"/>
    <w:rsid w:val="00FB38B8"/>
    <w:rsid w:val="00FB4CDA"/>
    <w:rsid w:val="00FB6FC0"/>
    <w:rsid w:val="00FC0F81"/>
    <w:rsid w:val="00FC2283"/>
    <w:rsid w:val="00FC2831"/>
    <w:rsid w:val="00FC395C"/>
    <w:rsid w:val="00FD2FEB"/>
    <w:rsid w:val="00FD3766"/>
    <w:rsid w:val="00FD47C4"/>
    <w:rsid w:val="00FE19A5"/>
    <w:rsid w:val="00FE2DCF"/>
    <w:rsid w:val="00FE3EAB"/>
    <w:rsid w:val="00FF12A7"/>
    <w:rsid w:val="00FF1C95"/>
    <w:rsid w:val="00FF2FCE"/>
    <w:rsid w:val="00FF4F7D"/>
    <w:rsid w:val="00FF5912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405A7D"/>
  <w15:docId w15:val="{DB3090A2-EB03-4128-98CC-6597A0B0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basedOn w:val="Heading4"/>
    <w:next w:val="DPCbody"/>
    <w:link w:val="Heading3Char"/>
    <w:uiPriority w:val="1"/>
    <w:qFormat/>
    <w:rsid w:val="00007A4A"/>
    <w:pPr>
      <w:outlineLvl w:val="2"/>
    </w:pPr>
    <w:rPr>
      <w:i w:val="0"/>
      <w:color w:val="0072CE"/>
      <w:sz w:val="28"/>
    </w:rPr>
  </w:style>
  <w:style w:type="paragraph" w:styleId="Heading4">
    <w:name w:val="heading 4"/>
    <w:basedOn w:val="Heading2"/>
    <w:next w:val="DPCbody"/>
    <w:link w:val="Heading4Char"/>
    <w:autoRedefine/>
    <w:uiPriority w:val="1"/>
    <w:qFormat/>
    <w:rsid w:val="00A245A2"/>
    <w:pPr>
      <w:spacing w:after="240"/>
      <w:outlineLvl w:val="3"/>
    </w:pPr>
    <w:rPr>
      <w:b/>
      <w:i/>
      <w:color w:val="auto"/>
      <w:sz w:val="24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007A4A"/>
    <w:rPr>
      <w:rFonts w:asciiTheme="majorHAnsi" w:eastAsia="MS Gothic" w:hAnsiTheme="majorHAnsi"/>
      <w:bCs/>
      <w:iCs/>
      <w:color w:val="0072CE"/>
      <w:sz w:val="28"/>
      <w:szCs w:val="36"/>
      <w:lang w:eastAsia="en-US"/>
    </w:rPr>
  </w:style>
  <w:style w:type="character" w:customStyle="1" w:styleId="Heading4Char">
    <w:name w:val="Heading 4 Char"/>
    <w:link w:val="Heading4"/>
    <w:uiPriority w:val="1"/>
    <w:rsid w:val="00A245A2"/>
    <w:rPr>
      <w:rFonts w:asciiTheme="majorHAnsi" w:eastAsia="MS Gothic" w:hAnsiTheme="majorHAnsi"/>
      <w:b/>
      <w:bCs/>
      <w:i/>
      <w:iCs/>
      <w:sz w:val="24"/>
      <w:szCs w:val="36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9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tablebullet"/>
    <w:qFormat/>
    <w:rsid w:val="00DA0670"/>
    <w:pPr>
      <w:ind w:left="31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544440"/>
    <w:pPr>
      <w:tabs>
        <w:tab w:val="right" w:pos="7581"/>
      </w:tabs>
      <w:spacing w:before="60" w:after="40"/>
    </w:pPr>
    <w:rPr>
      <w:rFonts w:asciiTheme="minorHAnsi" w:eastAsia="Times" w:hAnsiTheme="minorHAnsi"/>
      <w:color w:val="000000" w:themeColor="text1"/>
      <w:sz w:val="22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1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B0E26"/>
    <w:pPr>
      <w:numPr>
        <w:numId w:val="7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2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526865"/>
    <w:pPr>
      <w:numPr>
        <w:ilvl w:val="1"/>
        <w:numId w:val="3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2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4"/>
    <w:qFormat/>
    <w:rsid w:val="00526865"/>
    <w:pPr>
      <w:numPr>
        <w:numId w:val="3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4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2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2"/>
      </w:numPr>
    </w:pPr>
  </w:style>
  <w:style w:type="paragraph" w:customStyle="1" w:styleId="DPCquotebullet">
    <w:name w:val="DPC quote bullet"/>
    <w:basedOn w:val="DPCquote"/>
    <w:rsid w:val="00526865"/>
    <w:pPr>
      <w:numPr>
        <w:numId w:val="5"/>
      </w:numPr>
    </w:pPr>
  </w:style>
  <w:style w:type="numbering" w:customStyle="1" w:styleId="ZZBullets">
    <w:name w:val="ZZ Bullets"/>
    <w:rsid w:val="00526865"/>
    <w:pPr>
      <w:numPr>
        <w:numId w:val="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3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4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5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6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7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E322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3E3223"/>
    <w:pPr>
      <w:ind w:left="720"/>
      <w:contextualSpacing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C9692A"/>
    <w:pPr>
      <w:spacing w:after="200"/>
      <w:jc w:val="center"/>
    </w:pPr>
    <w:rPr>
      <w:rFonts w:asciiTheme="majorHAnsi" w:hAnsiTheme="majorHAnsi" w:cstheme="majorHAnsi"/>
      <w:b/>
      <w:bCs/>
      <w:color w:val="595959" w:themeColor="text1" w:themeTint="A6"/>
      <w:sz w:val="18"/>
      <w:szCs w:val="18"/>
    </w:rPr>
  </w:style>
  <w:style w:type="table" w:styleId="MediumShading1-Accent6">
    <w:name w:val="Medium Shading 1 Accent 6"/>
    <w:basedOn w:val="TableNormal"/>
    <w:uiPriority w:val="68"/>
    <w:rsid w:val="00FA4625"/>
    <w:tblPr>
      <w:tblStyleRowBandSize w:val="1"/>
      <w:tblStyleColBandSize w:val="1"/>
      <w:tblBorders>
        <w:top w:val="single" w:sz="8" w:space="0" w:color="D64951" w:themeColor="accent6" w:themeTint="BF"/>
        <w:left w:val="single" w:sz="8" w:space="0" w:color="D64951" w:themeColor="accent6" w:themeTint="BF"/>
        <w:bottom w:val="single" w:sz="8" w:space="0" w:color="D64951" w:themeColor="accent6" w:themeTint="BF"/>
        <w:right w:val="single" w:sz="8" w:space="0" w:color="D64951" w:themeColor="accent6" w:themeTint="BF"/>
        <w:insideH w:val="single" w:sz="8" w:space="0" w:color="D6495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951" w:themeColor="accent6" w:themeTint="BF"/>
          <w:left w:val="single" w:sz="8" w:space="0" w:color="D64951" w:themeColor="accent6" w:themeTint="BF"/>
          <w:bottom w:val="single" w:sz="8" w:space="0" w:color="D64951" w:themeColor="accent6" w:themeTint="BF"/>
          <w:right w:val="single" w:sz="8" w:space="0" w:color="D64951" w:themeColor="accent6" w:themeTint="BF"/>
          <w:insideH w:val="nil"/>
          <w:insideV w:val="nil"/>
        </w:tcBorders>
        <w:shd w:val="clear" w:color="auto" w:fill="AF27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951" w:themeColor="accent6" w:themeTint="BF"/>
          <w:left w:val="single" w:sz="8" w:space="0" w:color="D64951" w:themeColor="accent6" w:themeTint="BF"/>
          <w:bottom w:val="single" w:sz="8" w:space="0" w:color="D64951" w:themeColor="accent6" w:themeTint="BF"/>
          <w:right w:val="single" w:sz="8" w:space="0" w:color="D6495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3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3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6E1AB5"/>
  </w:style>
  <w:style w:type="character" w:styleId="Strong">
    <w:name w:val="Strong"/>
    <w:basedOn w:val="DefaultParagraphFont"/>
    <w:uiPriority w:val="22"/>
    <w:qFormat/>
    <w:rsid w:val="00240C7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8A300C"/>
    <w:pPr>
      <w:pBdr>
        <w:top w:val="single" w:sz="4" w:space="10" w:color="0072CE" w:themeColor="accent1"/>
        <w:bottom w:val="single" w:sz="4" w:space="10" w:color="0072CE" w:themeColor="accent1"/>
      </w:pBdr>
      <w:spacing w:before="360" w:after="360"/>
      <w:ind w:left="864" w:right="864"/>
      <w:jc w:val="center"/>
    </w:pPr>
    <w:rPr>
      <w:i/>
      <w:iCs/>
      <w:color w:val="0072CE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A300C"/>
    <w:rPr>
      <w:rFonts w:ascii="Cambria" w:hAnsi="Cambria"/>
      <w:i/>
      <w:iCs/>
      <w:color w:val="0072CE" w:themeColor="accent1"/>
      <w:lang w:eastAsia="en-US"/>
    </w:rPr>
  </w:style>
  <w:style w:type="character" w:styleId="IntenseEmphasis">
    <w:name w:val="Intense Emphasis"/>
    <w:basedOn w:val="DefaultParagraphFont"/>
    <w:uiPriority w:val="66"/>
    <w:qFormat/>
    <w:rsid w:val="00D545E2"/>
    <w:rPr>
      <w:rFonts w:ascii="Arial" w:hAnsi="Arial" w:cs="Arial"/>
      <w:b w:val="0"/>
      <w:i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437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777"/>
    <w:pPr>
      <w:spacing w:before="480" w:after="0" w:line="276" w:lineRule="auto"/>
      <w:outlineLvl w:val="9"/>
    </w:pPr>
    <w:rPr>
      <w:rFonts w:eastAsiaTheme="majorEastAsia" w:cstheme="majorBidi"/>
      <w:b/>
      <w:color w:val="00559A" w:themeColor="accent1" w:themeShade="BF"/>
      <w:kern w:val="0"/>
      <w:sz w:val="28"/>
      <w:szCs w:val="2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93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325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325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5356CC"/>
    <w:rPr>
      <w:rFonts w:ascii="Cambria" w:hAnsi="Cambria"/>
      <w:lang w:eastAsia="en-US"/>
    </w:rPr>
  </w:style>
  <w:style w:type="table" w:styleId="ListTable3-Accent1">
    <w:name w:val="List Table 3 Accent 1"/>
    <w:basedOn w:val="TableNormal"/>
    <w:uiPriority w:val="48"/>
    <w:rsid w:val="00DB2516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73"/>
    <w:qFormat/>
    <w:rsid w:val="00484D22"/>
    <w:pPr>
      <w:shd w:val="clear" w:color="auto" w:fill="F2F2F2" w:themeFill="background1" w:themeFillShade="F2"/>
      <w:spacing w:after="120" w:line="300" w:lineRule="atLeast"/>
      <w:ind w:left="851" w:hanging="425"/>
    </w:pPr>
    <w:rPr>
      <w:rFonts w:asciiTheme="minorHAnsi" w:eastAsia="Times" w:hAnsiTheme="minorHAnsi" w:cs="Arial"/>
      <w:color w:val="007B4B" w:themeColor="accent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73"/>
    <w:rsid w:val="00484D22"/>
    <w:rPr>
      <w:rFonts w:asciiTheme="minorHAnsi" w:eastAsia="Times" w:hAnsiTheme="minorHAnsi" w:cs="Arial"/>
      <w:color w:val="007B4B" w:themeColor="accent5"/>
      <w:sz w:val="22"/>
      <w:szCs w:val="22"/>
      <w:shd w:val="clear" w:color="auto" w:fill="F2F2F2" w:themeFill="background1" w:themeFillShade="F2"/>
      <w:lang w:eastAsia="en-US"/>
    </w:rPr>
  </w:style>
  <w:style w:type="paragraph" w:customStyle="1" w:styleId="DHHSbody">
    <w:name w:val="DHHS body"/>
    <w:qFormat/>
    <w:rsid w:val="00544440"/>
    <w:pPr>
      <w:spacing w:after="120" w:line="270" w:lineRule="atLeast"/>
    </w:pPr>
    <w:rPr>
      <w:rFonts w:ascii="Arial" w:eastAsia="Times" w:hAnsi="Arial"/>
      <w:lang w:eastAsia="en-US"/>
    </w:rPr>
  </w:style>
  <w:style w:type="table" w:styleId="PlainTable2">
    <w:name w:val="Plain Table 2"/>
    <w:basedOn w:val="TableNormal"/>
    <w:uiPriority w:val="42"/>
    <w:rsid w:val="00B71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PCbullethyperlink">
    <w:name w:val="DPC bullet hyperlink"/>
    <w:basedOn w:val="DPCbullet1"/>
    <w:uiPriority w:val="11"/>
    <w:rsid w:val="00AD51B6"/>
    <w:pPr>
      <w:numPr>
        <w:numId w:val="26"/>
      </w:numPr>
      <w:tabs>
        <w:tab w:val="clear" w:pos="7581"/>
      </w:tabs>
      <w:spacing w:before="0" w:after="60" w:line="300" w:lineRule="atLeast"/>
    </w:pPr>
    <w:rPr>
      <w:rFonts w:cs="Arial"/>
      <w:color w:val="auto"/>
      <w:szCs w:val="22"/>
      <w:u w:val="dotted" w:color="0072C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3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30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62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334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71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64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46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1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40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16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6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6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38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5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24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5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4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342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1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0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6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0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13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56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0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17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4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3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56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7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29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84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374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79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9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99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1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1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1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3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28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18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yperlink" Target="https://www.legislation.gov.au/Details/C2018C00016" TargetMode="External"/><Relationship Id="rId26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yperlink" Target="http://www.legislation.vic.gov.au/Domino/Web_Notes/LDMS/PubStatbook.nsf/51dea49770555ea6ca256da4001b90cd/F1899FD24F3B7544CA2581ED00111B13/$FILE/17-060aa%20authorised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https://www.legislation.gov.au/Details/C2013C00282" TargetMode="External"/><Relationship Id="rId25" Type="http://schemas.openxmlformats.org/officeDocument/2006/relationships/hyperlink" Target="mailto:digital.transformation@dpc.vic.gov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vic.gov.au/Domino/Web_Notes/LDMS/PubStatbook.nsf/f932b66241ecf1b7ca256e92000e23be/29D0A298DD86D40DCA2574C50026F9C8/$FILE/08-47a.pdf" TargetMode="External"/><Relationship Id="rId20" Type="http://schemas.openxmlformats.org/officeDocument/2006/relationships/hyperlink" Target="http://www.legislation.vic.gov.au/Domino/Web_Notes/LDMS/LTObject_Store/LTObjSt3.nsf/DDE300B846EED9C7CA257616000A3571/BD40624FF1104271CA257761002AAA5C/$FILE/73-8418a035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ovic.vic.gov.au/resource/selecting-a-protective-marking-flowchart-ready-reckoner-v2-0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ata.vic.gov.au/datavic-access-policy" TargetMode="External"/><Relationship Id="rId23" Type="http://schemas.openxmlformats.org/officeDocument/2006/relationships/hyperlink" Target="https://ovic.vic.gov.au/resource/vpdsf-business-impact-level-table-v2-0/" TargetMode="External"/><Relationship Id="rId28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hyperlink" Target="http://www.legislation.vic.gov.au/Domino/Web_Notes/LDMS/PubStatbook.nsf/f932b66241ecf1b7ca256e92000e23be/05CC92B3F8CB6A6BCA257D4700209220/%24FILE/14-060aa%20authorised.pdf" TargetMode="External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www5.austlii.edu.au/au/legis/cth/consol_act/ca1968133/" TargetMode="External"/><Relationship Id="rId22" Type="http://schemas.openxmlformats.org/officeDocument/2006/relationships/hyperlink" Target="https://www.dtf.vic.gov.au/funds-programs-and-policies/intellectual-property-policy" TargetMode="External"/><Relationship Id="rId27" Type="http://schemas.openxmlformats.org/officeDocument/2006/relationships/hyperlink" Target="https://creativecommons.org/licenses/by/4.0/" TargetMode="External"/><Relationship Id="rId30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C93F-0317-4122-90F6-8E6615A6F9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27633E-DDF1-4285-90E7-15A8836D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1601</Words>
  <Characters>8648</Characters>
  <Application>Microsoft Office Word</Application>
  <DocSecurity>0</DocSecurity>
  <Lines>270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10087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Carly Lusk (DPC)</cp:lastModifiedBy>
  <cp:revision>24</cp:revision>
  <cp:lastPrinted>2018-07-10T03:44:00Z</cp:lastPrinted>
  <dcterms:created xsi:type="dcterms:W3CDTF">2019-05-16T05:42:00Z</dcterms:created>
  <dcterms:modified xsi:type="dcterms:W3CDTF">2020-07-17T03:34:00Z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c08ac23d-0cc2-4961-a46c-35a3946f22d5</vt:lpwstr>
  </property>
  <property fmtid="{D5CDD505-2E9C-101B-9397-08002B2CF9AE}" pid="4" name="PSPFClassification">
    <vt:lpwstr>Public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kate.steinfort@dpc.vic.gov.au</vt:lpwstr>
  </property>
  <property fmtid="{D5CDD505-2E9C-101B-9397-08002B2CF9AE}" pid="8" name="MSIP_Label_7158ebbd-6c5e-441f-bfc9-4eb8c11e3978_SetDate">
    <vt:lpwstr>2019-05-30T00:48:09.3407226Z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