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1"/>
      </w:tblGrid>
      <w:tr w:rsidR="0099147E" w:rsidRPr="00975ED3" w14:paraId="6DC26377" w14:textId="77777777" w:rsidTr="0CD66D8F">
        <w:trPr>
          <w:trHeight w:hRule="exact" w:val="1418"/>
        </w:trPr>
        <w:tc>
          <w:tcPr>
            <w:tcW w:w="7761" w:type="dxa"/>
            <w:vAlign w:val="center"/>
          </w:tcPr>
          <w:p w14:paraId="0C09C475" w14:textId="37A0ACAE" w:rsidR="0099147E" w:rsidRPr="008D1484" w:rsidRDefault="00D17CF6" w:rsidP="009C5CCF">
            <w:pPr>
              <w:pStyle w:val="Title"/>
            </w:pPr>
            <w:r w:rsidRPr="00D17CF6">
              <w:rPr>
                <w:sz w:val="36"/>
                <w:szCs w:val="48"/>
              </w:rPr>
              <w:t>Expert Panel on Building Reform</w:t>
            </w:r>
          </w:p>
        </w:tc>
      </w:tr>
      <w:tr w:rsidR="0099147E" w:rsidRPr="00A72CFB" w14:paraId="1380B449" w14:textId="77777777" w:rsidTr="0CD66D8F">
        <w:trPr>
          <w:trHeight w:val="1247"/>
        </w:trPr>
        <w:tc>
          <w:tcPr>
            <w:tcW w:w="7761" w:type="dxa"/>
            <w:vAlign w:val="center"/>
          </w:tcPr>
          <w:p w14:paraId="1BDF9C88" w14:textId="08BE9BDA" w:rsidR="000244FD" w:rsidRDefault="00D17CF6" w:rsidP="0CD66D8F">
            <w:pPr>
              <w:pStyle w:val="Subtitle"/>
              <w:ind w:left="1701"/>
            </w:pPr>
            <w:r>
              <w:t>Terms of Reference</w:t>
            </w:r>
          </w:p>
          <w:p w14:paraId="48DFFEBC" w14:textId="75FA4EBE" w:rsidR="00731C17" w:rsidRPr="005A655B" w:rsidRDefault="000244FD" w:rsidP="00D17CF6">
            <w:pPr>
              <w:pStyle w:val="Subtitle"/>
              <w:ind w:left="1701"/>
              <w:rPr>
                <w:sz w:val="22"/>
                <w:szCs w:val="20"/>
              </w:rPr>
            </w:pPr>
            <w:r w:rsidRPr="005A655B">
              <w:rPr>
                <w:sz w:val="22"/>
                <w:szCs w:val="20"/>
              </w:rPr>
              <w:t>November 2020</w:t>
            </w:r>
            <w:r w:rsidR="00731C17" w:rsidRPr="005A655B">
              <w:rPr>
                <w:sz w:val="22"/>
                <w:szCs w:val="20"/>
              </w:rPr>
              <w:t xml:space="preserve"> </w:t>
            </w:r>
          </w:p>
          <w:p w14:paraId="4F85C5F9" w14:textId="77777777" w:rsidR="0099147E" w:rsidRDefault="0099147E" w:rsidP="00D17CF6">
            <w:pPr>
              <w:pStyle w:val="Subtitle"/>
              <w:ind w:left="1701"/>
              <w:rPr>
                <w:sz w:val="22"/>
                <w:szCs w:val="22"/>
              </w:rPr>
            </w:pPr>
          </w:p>
          <w:p w14:paraId="556EB774" w14:textId="6BE872B7" w:rsidR="00220F7A" w:rsidRPr="005A655B" w:rsidRDefault="00220F7A" w:rsidP="005A655B"/>
        </w:tc>
      </w:tr>
    </w:tbl>
    <w:p w14:paraId="38AA408F" w14:textId="3C4FB7CD" w:rsidR="00D17CF6" w:rsidRDefault="00D17CF6" w:rsidP="00D17CF6"/>
    <w:p w14:paraId="594AFC4D" w14:textId="6F0D91EF" w:rsidR="00B7140C" w:rsidRDefault="00B7140C" w:rsidP="00D17CF6"/>
    <w:p w14:paraId="49EBCDC7" w14:textId="03A8C9DF" w:rsidR="00D17CF6" w:rsidRDefault="00D17CF6" w:rsidP="00D17CF6">
      <w:r>
        <w:t xml:space="preserve">The Victorian Government’s </w:t>
      </w:r>
      <w:r w:rsidR="002C20D1" w:rsidRPr="001E62E1">
        <w:t>comprehensive</w:t>
      </w:r>
      <w:r w:rsidR="002C20D1">
        <w:t xml:space="preserve"> review</w:t>
      </w:r>
      <w:r w:rsidR="0069301E">
        <w:t xml:space="preserve"> </w:t>
      </w:r>
      <w:r>
        <w:t xml:space="preserve">of the building system is underway with the establishment of the Expert Panel to lead the review of the building sector’s legislative framework, all relevant </w:t>
      </w:r>
      <w:proofErr w:type="gramStart"/>
      <w:r>
        <w:t>regulators</w:t>
      </w:r>
      <w:proofErr w:type="gramEnd"/>
      <w:r>
        <w:t xml:space="preserve"> and related issues.</w:t>
      </w:r>
      <w:r w:rsidR="00A076BC">
        <w:t xml:space="preserve"> </w:t>
      </w:r>
    </w:p>
    <w:p w14:paraId="76421997" w14:textId="77777777" w:rsidR="00D17CF6" w:rsidRDefault="00D17CF6" w:rsidP="00D17CF6"/>
    <w:p w14:paraId="60DCAEF0" w14:textId="2F74883D" w:rsidR="00D17CF6" w:rsidRDefault="00D17CF6" w:rsidP="00D17CF6">
      <w:r>
        <w:t>The Government is committed to a building system which delivers safe, quality buildings, by a sustainable construction industry and with effective consumer protections.</w:t>
      </w:r>
      <w:r w:rsidR="00A076BC">
        <w:t xml:space="preserve"> </w:t>
      </w:r>
      <w:r>
        <w:t xml:space="preserve">There are many indications that the current building system is not fit for purpose, a fact that has been highlighted in numerous reviews, such as the Victorian Cladding Taskforce reports, and the </w:t>
      </w:r>
      <w:proofErr w:type="spellStart"/>
      <w:r>
        <w:t>Shergold</w:t>
      </w:r>
      <w:proofErr w:type="spellEnd"/>
      <w:r>
        <w:t xml:space="preserve"> Weir </w:t>
      </w:r>
      <w:r>
        <w:rPr>
          <w:i/>
          <w:iCs/>
        </w:rPr>
        <w:t>Building Confidence</w:t>
      </w:r>
      <w:r>
        <w:t xml:space="preserve"> report.</w:t>
      </w:r>
    </w:p>
    <w:p w14:paraId="0D301B69" w14:textId="77777777" w:rsidR="00D17CF6" w:rsidRDefault="00D17CF6" w:rsidP="00D17CF6"/>
    <w:p w14:paraId="0998460B" w14:textId="005D9037" w:rsidR="00D17CF6" w:rsidRDefault="00D17CF6" w:rsidP="00D17CF6">
      <w:r>
        <w:t>There are several areas where urgent action is needed, and the Government is already taking steps to deliver on these</w:t>
      </w:r>
      <w:r w:rsidR="00215A99">
        <w:t xml:space="preserve">. </w:t>
      </w:r>
      <w:r>
        <w:t xml:space="preserve">This includes establishing the $600 million Cladding Rectification Program, introducing a power for the Minister for Planning to ban dangerous cladding products, working with the Victorian Building Authority to prepare a code of conduct for building surveyors, </w:t>
      </w:r>
      <w:r w:rsidRPr="001F5038">
        <w:t>chang</w:t>
      </w:r>
      <w:r>
        <w:t>ing</w:t>
      </w:r>
      <w:r w:rsidRPr="001F5038">
        <w:t xml:space="preserve"> </w:t>
      </w:r>
      <w:r>
        <w:t xml:space="preserve">professional indemnity insurance requirements </w:t>
      </w:r>
      <w:r w:rsidRPr="001F5038">
        <w:t>so that practitioners are no longer required to hold a policy free of cladding exclusions</w:t>
      </w:r>
      <w:r>
        <w:t>, and developing options for mandatory continuing professional development schemes for practitioners.</w:t>
      </w:r>
    </w:p>
    <w:p w14:paraId="31C3BEA2" w14:textId="77777777" w:rsidR="00D17CF6" w:rsidRPr="00A16FE2" w:rsidRDefault="00D17CF6" w:rsidP="00D17CF6">
      <w:pPr>
        <w:rPr>
          <w:b/>
          <w:bCs/>
        </w:rPr>
      </w:pPr>
    </w:p>
    <w:p w14:paraId="3D750DE4" w14:textId="7693F777" w:rsidR="00D17CF6" w:rsidRDefault="00D17CF6" w:rsidP="00D17CF6">
      <w:r>
        <w:t xml:space="preserve">At the same time, the Expert Panel has commenced its work to lead a </w:t>
      </w:r>
      <w:r w:rsidRPr="00694B8A">
        <w:t xml:space="preserve">comprehensive examination of the legislative framework </w:t>
      </w:r>
      <w:r>
        <w:t>for Victoria’s building, plumbing and architecture industries that will place safety and consumer protection at the heart of the system.</w:t>
      </w:r>
      <w:r w:rsidR="00A076BC">
        <w:t xml:space="preserve"> </w:t>
      </w:r>
      <w:r>
        <w:t xml:space="preserve">The Panel will advise the Government throughout the building system review. It will undertake research, </w:t>
      </w:r>
      <w:proofErr w:type="gramStart"/>
      <w:r>
        <w:t>consultation</w:t>
      </w:r>
      <w:proofErr w:type="gramEnd"/>
      <w:r>
        <w:t xml:space="preserve"> and analysis to produce recommendations for reform.</w:t>
      </w:r>
    </w:p>
    <w:p w14:paraId="4EA2B0C7" w14:textId="77777777" w:rsidR="00D17CF6" w:rsidRDefault="00D17CF6" w:rsidP="00D17CF6"/>
    <w:p w14:paraId="5264B109" w14:textId="77777777" w:rsidR="00D17CF6" w:rsidRPr="00182C50" w:rsidRDefault="00D17CF6" w:rsidP="00D17CF6">
      <w:pPr>
        <w:rPr>
          <w:b/>
          <w:bCs/>
        </w:rPr>
      </w:pPr>
      <w:r w:rsidRPr="00182C50">
        <w:rPr>
          <w:b/>
          <w:bCs/>
        </w:rPr>
        <w:t>Panel Membership:</w:t>
      </w:r>
    </w:p>
    <w:p w14:paraId="7BE891F0" w14:textId="0A8BDFC4" w:rsidR="00D17CF6" w:rsidRDefault="00D17CF6" w:rsidP="00D17CF6">
      <w:r>
        <w:t xml:space="preserve">The Panel </w:t>
      </w:r>
      <w:r w:rsidR="00BC7C90">
        <w:t xml:space="preserve">is being </w:t>
      </w:r>
      <w:r>
        <w:t xml:space="preserve">chaired by the Commissioner for Better Regulation, Anna Cronin. </w:t>
      </w:r>
    </w:p>
    <w:p w14:paraId="2433A511" w14:textId="77777777" w:rsidR="00D17CF6" w:rsidRDefault="00D17CF6" w:rsidP="00D17CF6">
      <w:r>
        <w:t>Other members of the Panel are:</w:t>
      </w:r>
    </w:p>
    <w:p w14:paraId="6C5040D5" w14:textId="77777777" w:rsidR="00D17CF6" w:rsidRDefault="00D17CF6" w:rsidP="00D17CF6">
      <w:pPr>
        <w:pStyle w:val="ListParagraph"/>
        <w:numPr>
          <w:ilvl w:val="0"/>
          <w:numId w:val="50"/>
        </w:numPr>
        <w:spacing w:after="160" w:line="259" w:lineRule="auto"/>
      </w:pPr>
      <w:r>
        <w:t>Dame Judith Hackitt</w:t>
      </w:r>
    </w:p>
    <w:p w14:paraId="5DD42C67" w14:textId="77777777" w:rsidR="00D17CF6" w:rsidRDefault="00D17CF6" w:rsidP="00D17CF6">
      <w:pPr>
        <w:pStyle w:val="ListParagraph"/>
        <w:numPr>
          <w:ilvl w:val="0"/>
          <w:numId w:val="50"/>
        </w:numPr>
        <w:spacing w:after="160" w:line="259" w:lineRule="auto"/>
      </w:pPr>
      <w:r>
        <w:t>Dr Gerry Ayers</w:t>
      </w:r>
    </w:p>
    <w:p w14:paraId="2FB86388" w14:textId="77777777" w:rsidR="00D17CF6" w:rsidRDefault="00D17CF6" w:rsidP="00D17CF6">
      <w:pPr>
        <w:pStyle w:val="ListParagraph"/>
        <w:numPr>
          <w:ilvl w:val="0"/>
          <w:numId w:val="50"/>
        </w:numPr>
        <w:spacing w:after="160" w:line="259" w:lineRule="auto"/>
      </w:pPr>
      <w:r>
        <w:t>Professor Ian Bailey AM SC</w:t>
      </w:r>
    </w:p>
    <w:p w14:paraId="4FCF1266" w14:textId="77777777" w:rsidR="00D17CF6" w:rsidRDefault="00D17CF6" w:rsidP="00D17CF6">
      <w:pPr>
        <w:pStyle w:val="ListParagraph"/>
        <w:numPr>
          <w:ilvl w:val="0"/>
          <w:numId w:val="50"/>
        </w:numPr>
        <w:spacing w:after="160" w:line="259" w:lineRule="auto"/>
      </w:pPr>
      <w:r>
        <w:t>Lauren Solomon</w:t>
      </w:r>
    </w:p>
    <w:p w14:paraId="5601C385" w14:textId="77777777" w:rsidR="00D17CF6" w:rsidRDefault="00D17CF6" w:rsidP="00D17CF6">
      <w:pPr>
        <w:pStyle w:val="ListParagraph"/>
        <w:numPr>
          <w:ilvl w:val="0"/>
          <w:numId w:val="50"/>
        </w:numPr>
        <w:spacing w:after="160" w:line="259" w:lineRule="auto"/>
      </w:pPr>
      <w:r>
        <w:t>Melanie Fasham</w:t>
      </w:r>
    </w:p>
    <w:p w14:paraId="1CB6B7CF" w14:textId="280C945E" w:rsidR="00D17CF6" w:rsidRPr="006B5DA3" w:rsidRDefault="00D17CF6" w:rsidP="00D17CF6">
      <w:r w:rsidRPr="006B5DA3">
        <w:t xml:space="preserve">Collectively, the Expert Panel has decades of international and domestic experience in engineering, occupational health and safety, law, consumer protection, best practice regulation and building design, </w:t>
      </w:r>
      <w:proofErr w:type="gramStart"/>
      <w:r w:rsidRPr="006B5DA3">
        <w:t>safety</w:t>
      </w:r>
      <w:proofErr w:type="gramEnd"/>
      <w:r w:rsidRPr="006B5DA3">
        <w:t xml:space="preserve"> and quality.</w:t>
      </w:r>
      <w:r w:rsidR="00A076BC">
        <w:t xml:space="preserve"> </w:t>
      </w:r>
    </w:p>
    <w:p w14:paraId="28B648A8" w14:textId="77777777" w:rsidR="00D17CF6" w:rsidRPr="006B5DA3" w:rsidRDefault="00D17CF6" w:rsidP="00D17CF6">
      <w:pPr>
        <w:pStyle w:val="xmsonormal"/>
      </w:pPr>
    </w:p>
    <w:p w14:paraId="740E214E" w14:textId="77777777" w:rsidR="00D17CF6" w:rsidRPr="007A4F85" w:rsidRDefault="00D17CF6" w:rsidP="00D17CF6">
      <w:pPr>
        <w:rPr>
          <w:b/>
          <w:bCs/>
        </w:rPr>
      </w:pPr>
      <w:r w:rsidRPr="007A4F85">
        <w:rPr>
          <w:b/>
          <w:bCs/>
        </w:rPr>
        <w:t>Objectives of the review:</w:t>
      </w:r>
    </w:p>
    <w:p w14:paraId="5D20AA17" w14:textId="77777777" w:rsidR="00D17CF6" w:rsidRDefault="00D17CF6" w:rsidP="00D17CF6">
      <w:r>
        <w:t>To provide a regulatory system that:</w:t>
      </w:r>
    </w:p>
    <w:p w14:paraId="492A1ED4" w14:textId="77777777" w:rsidR="00D17CF6" w:rsidRPr="009E063E" w:rsidRDefault="00D17CF6" w:rsidP="00D17CF6">
      <w:pPr>
        <w:pStyle w:val="ListParagraph"/>
        <w:numPr>
          <w:ilvl w:val="0"/>
          <w:numId w:val="48"/>
        </w:numPr>
        <w:spacing w:after="160" w:line="259" w:lineRule="auto"/>
      </w:pPr>
      <w:r w:rsidRPr="009E063E">
        <w:t xml:space="preserve">delivers safe, compliant, durable, </w:t>
      </w:r>
      <w:proofErr w:type="gramStart"/>
      <w:r w:rsidRPr="009E063E">
        <w:t>affordable</w:t>
      </w:r>
      <w:proofErr w:type="gramEnd"/>
      <w:r w:rsidRPr="009E063E">
        <w:t xml:space="preserve"> and sustainable housing and buildings efficiently and effectively </w:t>
      </w:r>
    </w:p>
    <w:p w14:paraId="6FED891F" w14:textId="77777777" w:rsidR="00D17CF6" w:rsidRDefault="00D17CF6" w:rsidP="00D17CF6">
      <w:pPr>
        <w:pStyle w:val="ListParagraph"/>
        <w:numPr>
          <w:ilvl w:val="0"/>
          <w:numId w:val="48"/>
        </w:numPr>
        <w:spacing w:after="160" w:line="259" w:lineRule="auto"/>
      </w:pPr>
      <w:r>
        <w:t xml:space="preserve">protects consumers and improves confidence in the industry and regulators </w:t>
      </w:r>
    </w:p>
    <w:p w14:paraId="06B26FDD" w14:textId="262ECF83" w:rsidR="00D17CF6" w:rsidRDefault="00D17CF6" w:rsidP="00D17CF6">
      <w:pPr>
        <w:pStyle w:val="ListParagraph"/>
        <w:numPr>
          <w:ilvl w:val="0"/>
          <w:numId w:val="48"/>
        </w:numPr>
        <w:spacing w:after="160" w:line="259" w:lineRule="auto"/>
      </w:pPr>
      <w:r>
        <w:t>supports skilled and experienced practitioners to carry out compliant and safe practices</w:t>
      </w:r>
      <w:r w:rsidR="00215A99">
        <w:t xml:space="preserve"> </w:t>
      </w:r>
      <w:r>
        <w:t>and</w:t>
      </w:r>
    </w:p>
    <w:p w14:paraId="067A1FAB" w14:textId="77777777" w:rsidR="00D17CF6" w:rsidRDefault="00D17CF6" w:rsidP="00D17CF6">
      <w:pPr>
        <w:pStyle w:val="ListParagraph"/>
        <w:numPr>
          <w:ilvl w:val="0"/>
          <w:numId w:val="48"/>
        </w:numPr>
        <w:spacing w:after="160" w:line="259" w:lineRule="auto"/>
      </w:pPr>
      <w:r>
        <w:t xml:space="preserve">supports regulators to </w:t>
      </w:r>
      <w:proofErr w:type="gramStart"/>
      <w:r>
        <w:t>effectively and efficiently enforce compliance</w:t>
      </w:r>
      <w:proofErr w:type="gramEnd"/>
      <w:r>
        <w:t xml:space="preserve"> </w:t>
      </w:r>
    </w:p>
    <w:p w14:paraId="161DA74F" w14:textId="77777777" w:rsidR="00D17CF6" w:rsidRPr="00266852" w:rsidRDefault="00D17CF6" w:rsidP="00D17CF6">
      <w:pPr>
        <w:rPr>
          <w:b/>
          <w:bCs/>
        </w:rPr>
      </w:pPr>
      <w:r w:rsidRPr="00266852">
        <w:rPr>
          <w:b/>
          <w:bCs/>
        </w:rPr>
        <w:t xml:space="preserve">Scope of the </w:t>
      </w:r>
      <w:r>
        <w:rPr>
          <w:b/>
          <w:bCs/>
        </w:rPr>
        <w:t>Panel’s work</w:t>
      </w:r>
    </w:p>
    <w:p w14:paraId="73C88663" w14:textId="1D3B2E91" w:rsidR="00A55F84" w:rsidRDefault="00A55F84" w:rsidP="00D17CF6">
      <w:bookmarkStart w:id="0" w:name="_Hlk32485452"/>
      <w:r>
        <w:t xml:space="preserve">The Panel will </w:t>
      </w:r>
      <w:r w:rsidR="004E3A18">
        <w:t xml:space="preserve">initially </w:t>
      </w:r>
      <w:r>
        <w:t xml:space="preserve">identify and advise </w:t>
      </w:r>
      <w:r w:rsidR="00AC21B7">
        <w:t xml:space="preserve">the Minister for Planning </w:t>
      </w:r>
      <w:r>
        <w:t xml:space="preserve">on early initiatives that can be undertaken by </w:t>
      </w:r>
      <w:r w:rsidR="00D82601">
        <w:t>G</w:t>
      </w:r>
      <w:r>
        <w:t>overnment.</w:t>
      </w:r>
      <w:r w:rsidR="00A076BC">
        <w:t xml:space="preserve"> </w:t>
      </w:r>
      <w:r>
        <w:t>T</w:t>
      </w:r>
      <w:r w:rsidRPr="00355F50">
        <w:t xml:space="preserve">hese </w:t>
      </w:r>
      <w:r>
        <w:t>initiatives</w:t>
      </w:r>
      <w:r w:rsidRPr="00355F50">
        <w:t xml:space="preserve"> </w:t>
      </w:r>
      <w:r w:rsidR="00E90811">
        <w:t xml:space="preserve">will focus </w:t>
      </w:r>
      <w:r w:rsidRPr="00355F50">
        <w:t xml:space="preserve">on changes which can improve the way the current system works, which can be quickly </w:t>
      </w:r>
      <w:r w:rsidR="005261C4" w:rsidRPr="00A72CFB">
        <w:t>implemented,</w:t>
      </w:r>
      <w:r w:rsidRPr="00355F50">
        <w:t xml:space="preserve"> and which do not prejudice the fundamental reforms which need to be made to Victoria’s building system</w:t>
      </w:r>
      <w:r w:rsidR="00E90811">
        <w:t>.</w:t>
      </w:r>
    </w:p>
    <w:p w14:paraId="2BDB9EC8" w14:textId="77777777" w:rsidR="00A55F84" w:rsidRDefault="00A55F84" w:rsidP="00D17CF6"/>
    <w:p w14:paraId="0AA8406B" w14:textId="6EB969A2" w:rsidR="00D17CF6" w:rsidRDefault="004E3A18" w:rsidP="00D17CF6">
      <w:r>
        <w:t xml:space="preserve">To advise on the more fundamental </w:t>
      </w:r>
      <w:r w:rsidR="00380662">
        <w:t xml:space="preserve">building system </w:t>
      </w:r>
      <w:r>
        <w:t>reforms</w:t>
      </w:r>
      <w:r w:rsidR="00380662">
        <w:t xml:space="preserve"> t</w:t>
      </w:r>
      <w:r w:rsidR="00D17CF6">
        <w:t xml:space="preserve">he Panel </w:t>
      </w:r>
      <w:r w:rsidR="0004480A">
        <w:t>will</w:t>
      </w:r>
      <w:r w:rsidR="00786CFE">
        <w:t>:</w:t>
      </w:r>
      <w:r w:rsidR="00A55F84">
        <w:t xml:space="preserve"> </w:t>
      </w:r>
    </w:p>
    <w:p w14:paraId="0D327E2B" w14:textId="77777777" w:rsidR="00475919" w:rsidRPr="00E22FAE" w:rsidRDefault="00475919" w:rsidP="00355F50">
      <w:pPr>
        <w:pStyle w:val="ListParagraph"/>
        <w:numPr>
          <w:ilvl w:val="0"/>
          <w:numId w:val="49"/>
        </w:numPr>
        <w:spacing w:after="160" w:line="259" w:lineRule="auto"/>
        <w:rPr>
          <w:rFonts w:cstheme="minorHAnsi"/>
        </w:rPr>
      </w:pPr>
      <w:r w:rsidRPr="00355F50">
        <w:t xml:space="preserve">evaluate </w:t>
      </w:r>
      <w:r w:rsidRPr="00E22FAE">
        <w:rPr>
          <w:rFonts w:cstheme="minorHAnsi"/>
        </w:rPr>
        <w:t xml:space="preserve">the current building regulatory system and identify key challenges facing consumers and industry </w:t>
      </w:r>
    </w:p>
    <w:p w14:paraId="651EE660" w14:textId="77777777" w:rsidR="00475919" w:rsidRPr="00E22FAE" w:rsidRDefault="00475919" w:rsidP="00355F50">
      <w:pPr>
        <w:pStyle w:val="ListParagraph"/>
        <w:numPr>
          <w:ilvl w:val="0"/>
          <w:numId w:val="49"/>
        </w:numPr>
        <w:spacing w:after="160" w:line="259" w:lineRule="auto"/>
        <w:rPr>
          <w:rFonts w:cstheme="minorHAnsi"/>
        </w:rPr>
      </w:pPr>
      <w:r w:rsidRPr="00E22FAE">
        <w:rPr>
          <w:rFonts w:cstheme="minorHAnsi"/>
        </w:rPr>
        <w:t xml:space="preserve">establish overarching principles to guide the building system and </w:t>
      </w:r>
    </w:p>
    <w:p w14:paraId="6314E712" w14:textId="28C8F2C4" w:rsidR="00475919" w:rsidRDefault="00475919">
      <w:pPr>
        <w:pStyle w:val="ListParagraph"/>
        <w:numPr>
          <w:ilvl w:val="0"/>
          <w:numId w:val="49"/>
        </w:numPr>
        <w:spacing w:after="160" w:line="259" w:lineRule="auto"/>
        <w:rPr>
          <w:rFonts w:cstheme="minorHAnsi"/>
        </w:rPr>
      </w:pPr>
      <w:r w:rsidRPr="00E22FAE">
        <w:rPr>
          <w:rFonts w:cstheme="minorHAnsi"/>
        </w:rPr>
        <w:t>outline proposed improvements to address the key reform areas</w:t>
      </w:r>
      <w:r w:rsidR="006A1B0F" w:rsidRPr="00E22FAE">
        <w:rPr>
          <w:rFonts w:cstheme="minorHAnsi"/>
        </w:rPr>
        <w:t>.</w:t>
      </w:r>
    </w:p>
    <w:p w14:paraId="40160898" w14:textId="245DD3DC" w:rsidR="00E328E4" w:rsidRPr="00E328E4" w:rsidRDefault="00E328E4" w:rsidP="000B2EC2">
      <w:pPr>
        <w:spacing w:after="160" w:line="259" w:lineRule="auto"/>
        <w:rPr>
          <w:rFonts w:cstheme="minorHAnsi"/>
        </w:rPr>
      </w:pPr>
      <w:r>
        <w:t xml:space="preserve">As part of its work, the Expert Panel will consider </w:t>
      </w:r>
      <w:r w:rsidR="008E33CB">
        <w:t xml:space="preserve">what </w:t>
      </w:r>
      <w:r>
        <w:t xml:space="preserve">changes </w:t>
      </w:r>
      <w:r w:rsidR="008E33CB">
        <w:t xml:space="preserve">are necessary </w:t>
      </w:r>
      <w:r>
        <w:t xml:space="preserve">to the legislation and subordinate instruments that regulate the building and plumbing industries. </w:t>
      </w:r>
      <w:r w:rsidRPr="00786CFE">
        <w:rPr>
          <w:rFonts w:cstheme="minorHAnsi"/>
        </w:rPr>
        <w:t>The</w:t>
      </w:r>
      <w:r w:rsidRPr="00E22FAE">
        <w:rPr>
          <w:rFonts w:cstheme="minorHAnsi"/>
        </w:rPr>
        <w:t xml:space="preserve"> work of the Panel will address both the issues surrounding the existing stock of buildings</w:t>
      </w:r>
      <w:r>
        <w:t xml:space="preserve"> in Victoria as well as establishing a framework for future buildings.</w:t>
      </w:r>
    </w:p>
    <w:bookmarkEnd w:id="0"/>
    <w:p w14:paraId="187AC5CC" w14:textId="09AF0151" w:rsidR="00380662" w:rsidRPr="007A4F85" w:rsidRDefault="007A50FA" w:rsidP="007A50FA">
      <w:pPr>
        <w:rPr>
          <w:b/>
          <w:bCs/>
        </w:rPr>
      </w:pPr>
      <w:r>
        <w:rPr>
          <w:b/>
          <w:bCs/>
        </w:rPr>
        <w:t>A staged approach to reform</w:t>
      </w:r>
    </w:p>
    <w:p w14:paraId="0B300DED" w14:textId="3117F207" w:rsidR="007A50FA" w:rsidRDefault="00E328E4" w:rsidP="007A50FA">
      <w:r>
        <w:t xml:space="preserve">The Expert </w:t>
      </w:r>
      <w:r w:rsidR="00380662">
        <w:t>Panel</w:t>
      </w:r>
      <w:r>
        <w:t>’s</w:t>
      </w:r>
      <w:r w:rsidR="00380662">
        <w:t xml:space="preserve"> advice to Government will be </w:t>
      </w:r>
      <w:r w:rsidR="007F4C6B">
        <w:t>staged</w:t>
      </w:r>
      <w:r w:rsidR="007845BC">
        <w:t>. This</w:t>
      </w:r>
      <w:r>
        <w:t xml:space="preserve"> </w:t>
      </w:r>
      <w:r w:rsidR="008E33CB">
        <w:t xml:space="preserve">enables </w:t>
      </w:r>
      <w:r>
        <w:t xml:space="preserve">progressive implementation of reforms and meaningful engagement with </w:t>
      </w:r>
      <w:r w:rsidR="007F4C6B">
        <w:t xml:space="preserve">stakeholders. </w:t>
      </w:r>
      <w:r>
        <w:t>T</w:t>
      </w:r>
      <w:r w:rsidR="007F4C6B">
        <w:t xml:space="preserve">he Expert Panel will consider stakeholder feedback through a public consultation </w:t>
      </w:r>
      <w:r w:rsidR="00380662">
        <w:t>process</w:t>
      </w:r>
      <w:r w:rsidR="007F4C6B">
        <w:t xml:space="preserve"> before </w:t>
      </w:r>
      <w:r>
        <w:t xml:space="preserve">finalising </w:t>
      </w:r>
      <w:r w:rsidR="007F4C6B">
        <w:t xml:space="preserve">recommendations </w:t>
      </w:r>
      <w:r>
        <w:t xml:space="preserve">to be provided to </w:t>
      </w:r>
      <w:r w:rsidR="007F4C6B">
        <w:t xml:space="preserve">the Minister for Planning. </w:t>
      </w:r>
    </w:p>
    <w:p w14:paraId="7F4E2789" w14:textId="77777777" w:rsidR="007F4C6B" w:rsidRPr="005A655B" w:rsidRDefault="007F4C6B" w:rsidP="007A50FA">
      <w:pPr>
        <w:rPr>
          <w:b/>
          <w:bCs/>
        </w:rPr>
      </w:pPr>
    </w:p>
    <w:p w14:paraId="1AEFF462" w14:textId="11186538" w:rsidR="007A50FA" w:rsidRPr="005A655B" w:rsidRDefault="007A50FA" w:rsidP="007A50FA">
      <w:pPr>
        <w:rPr>
          <w:i/>
          <w:iCs/>
        </w:rPr>
      </w:pPr>
      <w:r w:rsidRPr="005A655B">
        <w:rPr>
          <w:b/>
          <w:bCs/>
          <w:i/>
          <w:iCs/>
        </w:rPr>
        <w:t xml:space="preserve">Stage </w:t>
      </w:r>
      <w:r w:rsidR="007F4C6B" w:rsidRPr="005A655B">
        <w:rPr>
          <w:b/>
          <w:bCs/>
          <w:i/>
          <w:iCs/>
        </w:rPr>
        <w:t>One</w:t>
      </w:r>
      <w:r w:rsidRPr="005A655B">
        <w:rPr>
          <w:i/>
          <w:iCs/>
        </w:rPr>
        <w:t xml:space="preserve"> </w:t>
      </w:r>
    </w:p>
    <w:p w14:paraId="027F25CD" w14:textId="4E8621E7" w:rsidR="007A50FA" w:rsidRDefault="007F4C6B" w:rsidP="007A50FA">
      <w:r>
        <w:t xml:space="preserve">In a discussion paper released in 2021, the Expert Panel will </w:t>
      </w:r>
      <w:r w:rsidR="00BE17D0">
        <w:t>seek stakeholder feedback on</w:t>
      </w:r>
      <w:r w:rsidR="0089275A">
        <w:t xml:space="preserve"> options for improving</w:t>
      </w:r>
      <w:r>
        <w:t>:</w:t>
      </w:r>
    </w:p>
    <w:p w14:paraId="773C7DF2" w14:textId="1957E901" w:rsidR="00BE17D0" w:rsidRDefault="00EC578E" w:rsidP="00EC578E">
      <w:pPr>
        <w:pStyle w:val="ListParagraph"/>
        <w:numPr>
          <w:ilvl w:val="0"/>
          <w:numId w:val="55"/>
        </w:numPr>
      </w:pPr>
      <w:r>
        <w:t>practitioner registration</w:t>
      </w:r>
    </w:p>
    <w:p w14:paraId="013BA60E" w14:textId="67131288" w:rsidR="00EC578E" w:rsidRDefault="00EC578E" w:rsidP="00EC578E">
      <w:pPr>
        <w:pStyle w:val="ListParagraph"/>
        <w:numPr>
          <w:ilvl w:val="0"/>
          <w:numId w:val="55"/>
        </w:numPr>
      </w:pPr>
      <w:r>
        <w:t>consumer representation</w:t>
      </w:r>
    </w:p>
    <w:p w14:paraId="1D00F3A9" w14:textId="48AEF238" w:rsidR="00EC578E" w:rsidRDefault="00F41D54" w:rsidP="00EC578E">
      <w:pPr>
        <w:pStyle w:val="ListParagraph"/>
        <w:numPr>
          <w:ilvl w:val="0"/>
          <w:numId w:val="55"/>
        </w:numPr>
      </w:pPr>
      <w:r>
        <w:t>regulatory oversight and</w:t>
      </w:r>
    </w:p>
    <w:p w14:paraId="1A0C0FFF" w14:textId="3C1E2676" w:rsidR="00F41D54" w:rsidRDefault="00F41D54" w:rsidP="00EC578E">
      <w:pPr>
        <w:pStyle w:val="ListParagraph"/>
        <w:numPr>
          <w:ilvl w:val="0"/>
          <w:numId w:val="55"/>
        </w:numPr>
      </w:pPr>
      <w:r>
        <w:t>building approvals</w:t>
      </w:r>
    </w:p>
    <w:p w14:paraId="0CE44940" w14:textId="77777777" w:rsidR="00F41D54" w:rsidRDefault="00F41D54" w:rsidP="00F41D54">
      <w:pPr>
        <w:pStyle w:val="ListParagraph"/>
      </w:pPr>
    </w:p>
    <w:p w14:paraId="37C01F42" w14:textId="1254FBFC" w:rsidR="007F4C6B" w:rsidRPr="005A655B" w:rsidRDefault="007F4C6B">
      <w:pPr>
        <w:rPr>
          <w:b/>
          <w:bCs/>
          <w:i/>
          <w:iCs/>
        </w:rPr>
      </w:pPr>
      <w:r w:rsidRPr="005A655B">
        <w:rPr>
          <w:b/>
          <w:bCs/>
          <w:i/>
          <w:iCs/>
        </w:rPr>
        <w:t>Stage Two</w:t>
      </w:r>
    </w:p>
    <w:p w14:paraId="2635BA5C" w14:textId="2030C744" w:rsidR="00BE17D0" w:rsidRDefault="00BE17D0" w:rsidP="00EC5FF7">
      <w:r>
        <w:t>In a discussion paper released in early 2022, the Expert Panel will seek stakeholder feedb</w:t>
      </w:r>
      <w:r w:rsidR="0089275A">
        <w:t>ack on options for improving</w:t>
      </w:r>
      <w:r>
        <w:t>:</w:t>
      </w:r>
    </w:p>
    <w:p w14:paraId="4E2475ED" w14:textId="782E9BB4" w:rsidR="11C99D53" w:rsidRDefault="11C99D53" w:rsidP="11C99D53"/>
    <w:p w14:paraId="04BF840A" w14:textId="511014D7" w:rsidR="00926667" w:rsidRDefault="00926667" w:rsidP="00926667">
      <w:pPr>
        <w:pStyle w:val="ListParagraph"/>
        <w:numPr>
          <w:ilvl w:val="0"/>
          <w:numId w:val="56"/>
        </w:numPr>
      </w:pPr>
      <w:r>
        <w:t>stat</w:t>
      </w:r>
      <w:r w:rsidR="00C66503">
        <w:t>utory duties</w:t>
      </w:r>
    </w:p>
    <w:p w14:paraId="113D478D" w14:textId="5E65771F" w:rsidR="00C66503" w:rsidRDefault="00E71597" w:rsidP="00926667">
      <w:pPr>
        <w:pStyle w:val="ListParagraph"/>
        <w:numPr>
          <w:ilvl w:val="0"/>
          <w:numId w:val="56"/>
        </w:numPr>
      </w:pPr>
      <w:r>
        <w:t>dispute prevention and resolution</w:t>
      </w:r>
    </w:p>
    <w:p w14:paraId="5F6B0BE5" w14:textId="132A3B71" w:rsidR="00E71597" w:rsidRDefault="00E71597" w:rsidP="00926667">
      <w:pPr>
        <w:pStyle w:val="ListParagraph"/>
        <w:numPr>
          <w:ilvl w:val="0"/>
          <w:numId w:val="56"/>
        </w:numPr>
      </w:pPr>
      <w:r>
        <w:t>compliance,</w:t>
      </w:r>
      <w:r w:rsidR="00AF2018">
        <w:t xml:space="preserve"> </w:t>
      </w:r>
      <w:r>
        <w:t>enforcement, and discipline</w:t>
      </w:r>
    </w:p>
    <w:p w14:paraId="0D1B008F" w14:textId="05405819" w:rsidR="00E71597" w:rsidRDefault="005D23A6" w:rsidP="00926667">
      <w:pPr>
        <w:pStyle w:val="ListParagraph"/>
        <w:numPr>
          <w:ilvl w:val="0"/>
          <w:numId w:val="56"/>
        </w:numPr>
      </w:pPr>
      <w:r>
        <w:t>insurance</w:t>
      </w:r>
    </w:p>
    <w:p w14:paraId="478676D1" w14:textId="1EFCBCBC" w:rsidR="005D23A6" w:rsidRDefault="006338B8" w:rsidP="00926667">
      <w:pPr>
        <w:pStyle w:val="ListParagraph"/>
        <w:numPr>
          <w:ilvl w:val="0"/>
          <w:numId w:val="56"/>
        </w:numPr>
      </w:pPr>
      <w:r>
        <w:t xml:space="preserve">new building, </w:t>
      </w:r>
      <w:r w:rsidR="0066467A">
        <w:t>technology,</w:t>
      </w:r>
      <w:r>
        <w:t xml:space="preserve"> and information</w:t>
      </w:r>
    </w:p>
    <w:p w14:paraId="0C3FC684" w14:textId="0E0BFA25" w:rsidR="006338B8" w:rsidRDefault="006338B8" w:rsidP="00926667">
      <w:pPr>
        <w:pStyle w:val="ListParagraph"/>
        <w:numPr>
          <w:ilvl w:val="0"/>
          <w:numId w:val="56"/>
        </w:numPr>
      </w:pPr>
      <w:r>
        <w:t>building maint</w:t>
      </w:r>
      <w:r w:rsidR="00771B2A">
        <w:t>enance</w:t>
      </w:r>
    </w:p>
    <w:p w14:paraId="42F6859D" w14:textId="3BA83939" w:rsidR="00771B2A" w:rsidRDefault="00771B2A" w:rsidP="00926667">
      <w:pPr>
        <w:pStyle w:val="ListParagraph"/>
        <w:numPr>
          <w:ilvl w:val="0"/>
          <w:numId w:val="56"/>
        </w:numPr>
      </w:pPr>
      <w:r>
        <w:t>complex and prefabricated plumbing</w:t>
      </w:r>
    </w:p>
    <w:p w14:paraId="67145A0F" w14:textId="77777777" w:rsidR="00771B2A" w:rsidRDefault="00771B2A" w:rsidP="00771B2A">
      <w:pPr>
        <w:pStyle w:val="ListParagraph"/>
      </w:pPr>
    </w:p>
    <w:p w14:paraId="299126D3" w14:textId="0ABE0926" w:rsidR="00BE17D0" w:rsidRPr="00771B2A" w:rsidRDefault="00771B2A" w:rsidP="00EC5FF7">
      <w:pPr>
        <w:rPr>
          <w:b/>
          <w:bCs/>
          <w:i/>
          <w:iCs/>
        </w:rPr>
      </w:pPr>
      <w:r w:rsidRPr="005A655B">
        <w:rPr>
          <w:b/>
          <w:bCs/>
          <w:i/>
          <w:iCs/>
        </w:rPr>
        <w:t xml:space="preserve">Stage </w:t>
      </w:r>
      <w:r>
        <w:rPr>
          <w:b/>
          <w:bCs/>
          <w:i/>
          <w:iCs/>
        </w:rPr>
        <w:t>Three</w:t>
      </w:r>
    </w:p>
    <w:p w14:paraId="5DA5A7D3" w14:textId="7B167604" w:rsidR="009C5CCF" w:rsidRDefault="00E328E4" w:rsidP="00D17CF6">
      <w:pPr>
        <w:rPr>
          <w:lang w:eastAsia="en-US"/>
        </w:rPr>
      </w:pPr>
      <w:r>
        <w:t xml:space="preserve">Recommendations for a new Building Act </w:t>
      </w:r>
      <w:r w:rsidR="00A64E4B">
        <w:t>are to</w:t>
      </w:r>
      <w:r w:rsidR="007845BC">
        <w:t xml:space="preserve"> </w:t>
      </w:r>
      <w:r>
        <w:t xml:space="preserve">be considered by the Expert Panel as part of </w:t>
      </w:r>
      <w:r w:rsidR="00A64E4B">
        <w:t>the</w:t>
      </w:r>
      <w:r>
        <w:t xml:space="preserve"> </w:t>
      </w:r>
      <w:r w:rsidR="00220F7A">
        <w:t>third stage.</w:t>
      </w:r>
      <w:r w:rsidR="00015005">
        <w:t xml:space="preserve"> This </w:t>
      </w:r>
      <w:r w:rsidR="0089275A">
        <w:t>w</w:t>
      </w:r>
      <w:r w:rsidR="007845BC">
        <w:t xml:space="preserve">ould </w:t>
      </w:r>
      <w:r w:rsidR="00015005">
        <w:t xml:space="preserve">include a restructuring of the legislative framework and </w:t>
      </w:r>
      <w:r w:rsidR="007845BC">
        <w:t>subordinate instruments to align with recommendations in Stages One and Two.</w:t>
      </w:r>
    </w:p>
    <w:sectPr w:rsidR="009C5CCF" w:rsidSect="00D17C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211" w:right="737" w:bottom="1758" w:left="851" w:header="284" w:footer="28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8572" w14:textId="77777777" w:rsidR="0028135C" w:rsidRDefault="0028135C">
      <w:r>
        <w:separator/>
      </w:r>
    </w:p>
    <w:p w14:paraId="1CD823A3" w14:textId="77777777" w:rsidR="0028135C" w:rsidRDefault="0028135C"/>
    <w:p w14:paraId="2ADBD7B1" w14:textId="77777777" w:rsidR="0028135C" w:rsidRDefault="0028135C"/>
  </w:endnote>
  <w:endnote w:type="continuationSeparator" w:id="0">
    <w:p w14:paraId="2CBD93D9" w14:textId="77777777" w:rsidR="0028135C" w:rsidRDefault="0028135C">
      <w:r>
        <w:continuationSeparator/>
      </w:r>
    </w:p>
    <w:p w14:paraId="7FDDBA0E" w14:textId="77777777" w:rsidR="0028135C" w:rsidRDefault="0028135C"/>
    <w:p w14:paraId="78379D33" w14:textId="77777777" w:rsidR="0028135C" w:rsidRDefault="0028135C"/>
  </w:endnote>
  <w:endnote w:type="continuationNotice" w:id="1">
    <w:p w14:paraId="1582C87B" w14:textId="77777777" w:rsidR="0028135C" w:rsidRDefault="002813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7F4C6B" w14:paraId="6D7EA470" w14:textId="77777777" w:rsidTr="00797715">
      <w:trPr>
        <w:trHeight w:val="397"/>
      </w:trPr>
      <w:tc>
        <w:tcPr>
          <w:tcW w:w="340" w:type="dxa"/>
        </w:tcPr>
        <w:p w14:paraId="04D973C7" w14:textId="0976B9B3" w:rsidR="007F4C6B" w:rsidRPr="00D55628" w:rsidRDefault="007F4C6B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59" behindDoc="0" locked="0" layoutInCell="0" allowOverlap="1" wp14:anchorId="2ABEC6F8" wp14:editId="239AD2C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10236200</wp:posOffset>
                    </wp:positionV>
                    <wp:extent cx="7560945" cy="266700"/>
                    <wp:effectExtent l="0" t="0" r="0" b="0"/>
                    <wp:wrapNone/>
                    <wp:docPr id="16" name="MSIPCM2d4f4247a3c785122491fcf7" descr="{&quot;HashCode&quot;:905516305,&quot;Height&quot;:842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927CF8" w14:textId="3CC18200" w:rsidR="007F4C6B" w:rsidRPr="00A72CFB" w:rsidRDefault="007F4C6B" w:rsidP="00A72CFB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A72CFB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Unofficial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shapetype id="_x0000_t202" coordsize="21600,21600" o:spt="202" path="m,l,21600r21600,l21600,xe" w14:anchorId="2ABEC6F8">
                    <v:stroke joinstyle="miter"/>
                    <v:path gradientshapeok="t" o:connecttype="rect"/>
                  </v:shapetype>
                  <v:shape id="MSIPCM2d4f4247a3c785122491fcf7" style="position:absolute;margin-left:0;margin-top:806pt;width:595.35pt;height:21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5516305,&quot;Height&quot;:842.0,&quot;Width&quot;:595.0,&quot;Placement&quot;:&quot;Footer&quot;,&quot;Index&quot;:&quot;OddAndEven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">
                    <v:textbox inset="20pt,0,,0">
                      <w:txbxContent>
                        <w:p w:rsidRPr="00A72CFB" w:rsidR="007F4C6B" w:rsidP="00A72CFB" w:rsidRDefault="007F4C6B" w14:paraId="0A927CF8" w14:textId="3CC18200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72CF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Unofficial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rPr>
              <w:noProof/>
            </w:rPr>
            <w:t>2</w:t>
          </w:r>
          <w:r w:rsidRPr="00D55628">
            <w:fldChar w:fldCharType="end"/>
          </w:r>
        </w:p>
      </w:tc>
      <w:tc>
        <w:tcPr>
          <w:tcW w:w="9071" w:type="dxa"/>
        </w:tcPr>
        <w:p w14:paraId="253B42CE" w14:textId="77777777" w:rsidR="007F4C6B" w:rsidRPr="00D55628" w:rsidRDefault="007F4C6B" w:rsidP="00DE028D">
          <w:pPr>
            <w:pStyle w:val="FooterEven"/>
          </w:pPr>
        </w:p>
      </w:tc>
    </w:tr>
  </w:tbl>
  <w:p w14:paraId="2E774118" w14:textId="77777777" w:rsidR="007F4C6B" w:rsidRDefault="007F4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7F4C6B" w14:paraId="698EC2F0" w14:textId="77777777" w:rsidTr="00797715">
      <w:trPr>
        <w:trHeight w:val="397"/>
      </w:trPr>
      <w:tc>
        <w:tcPr>
          <w:tcW w:w="9071" w:type="dxa"/>
        </w:tcPr>
        <w:p w14:paraId="63315A74" w14:textId="693CAA4B" w:rsidR="007F4C6B" w:rsidRPr="00CB1FB7" w:rsidRDefault="007F4C6B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57" behindDoc="0" locked="0" layoutInCell="0" allowOverlap="1" wp14:anchorId="575DE3F3" wp14:editId="02F7B75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10236200</wp:posOffset>
                    </wp:positionV>
                    <wp:extent cx="7560945" cy="266700"/>
                    <wp:effectExtent l="0" t="0" r="0" b="0"/>
                    <wp:wrapNone/>
                    <wp:docPr id="14" name="MSIPCM45cf4b21ae7ee9d0eb57e948" descr="{&quot;HashCode&quot;:905516305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81B810" w14:textId="4BA15A29" w:rsidR="007F4C6B" w:rsidRPr="00A72CFB" w:rsidRDefault="007F4C6B" w:rsidP="00A72CFB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A72CFB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Unofficial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shapetype id="_x0000_t202" coordsize="21600,21600" o:spt="202" path="m,l,21600r21600,l21600,xe" w14:anchorId="575DE3F3">
                    <v:stroke joinstyle="miter"/>
                    <v:path gradientshapeok="t" o:connecttype="rect"/>
                  </v:shapetype>
                  <v:shape id="MSIPCM45cf4b21ae7ee9d0eb57e948" style="position:absolute;left:0;text-align:left;margin-left:0;margin-top:806pt;width:595.35pt;height:21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5516305,&quot;Height&quot;:842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">
                    <v:textbox inset="20pt,0,,0">
                      <w:txbxContent>
                        <w:p w:rsidRPr="00A72CFB" w:rsidR="007F4C6B" w:rsidP="00A72CFB" w:rsidRDefault="007F4C6B" w14:paraId="0F81B810" w14:textId="4BA15A2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72CF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Unofficial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7767F0D3" w14:textId="77777777" w:rsidR="007F4C6B" w:rsidRPr="00D55628" w:rsidRDefault="007F4C6B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24D96DCC" w14:textId="77777777" w:rsidR="007F4C6B" w:rsidRDefault="007F4C6B" w:rsidP="00DE028D">
    <w:pPr>
      <w:pStyle w:val="Footer"/>
    </w:pPr>
  </w:p>
  <w:p w14:paraId="4455E135" w14:textId="77777777" w:rsidR="007F4C6B" w:rsidRPr="00DE028D" w:rsidRDefault="007F4C6B" w:rsidP="00DE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3377" w14:textId="716024E1" w:rsidR="007F4C6B" w:rsidRDefault="007F4C6B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1073B265" wp14:editId="3FB7A4AF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5" name="MSIPCM6b084520b6bbe52f9d43fc22" descr="{&quot;HashCode&quot;:905516305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2770B4" w14:textId="5BA6143D" w:rsidR="007F4C6B" w:rsidRPr="00A72CFB" w:rsidRDefault="007F4C6B" w:rsidP="00A72CFB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72CF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1073B265">
              <v:stroke joinstyle="miter"/>
              <v:path gradientshapeok="t" o:connecttype="rect"/>
            </v:shapetype>
            <v:shape id="MSIPCM6b084520b6bbe52f9d43fc22" style="position:absolute;margin-left:0;margin-top:806pt;width:595.35pt;height:21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5516305,&quot;Height&quot;:842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">
              <v:textbox inset="20pt,0,,0">
                <w:txbxContent>
                  <w:p w:rsidRPr="00A72CFB" w:rsidR="007F4C6B" w:rsidP="00A72CFB" w:rsidRDefault="007F4C6B" w14:paraId="7B2770B4" w14:textId="5BA6143D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72CFB">
                      <w:rPr>
                        <w:rFonts w:ascii="Calibri" w:hAnsi="Calibri" w:cs="Calibri"/>
                        <w:color w:val="000000"/>
                        <w:sz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6" behindDoc="1" locked="0" layoutInCell="1" allowOverlap="1" wp14:anchorId="70C73443" wp14:editId="0335925D">
          <wp:simplePos x="0" y="0"/>
          <wp:positionH relativeFrom="column">
            <wp:posOffset>-168910</wp:posOffset>
          </wp:positionH>
          <wp:positionV relativeFrom="page">
            <wp:posOffset>9629775</wp:posOffset>
          </wp:positionV>
          <wp:extent cx="2170430" cy="511810"/>
          <wp:effectExtent l="0" t="0" r="1270" b="2540"/>
          <wp:wrapTight wrapText="bothSides">
            <wp:wrapPolygon edited="0">
              <wp:start x="0" y="0"/>
              <wp:lineTo x="0" y="20903"/>
              <wp:lineTo x="21423" y="20903"/>
              <wp:lineTo x="214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5" behindDoc="1" locked="1" layoutInCell="1" allowOverlap="1" wp14:anchorId="46C9E698" wp14:editId="32FD6952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1" locked="1" layoutInCell="1" allowOverlap="1" wp14:anchorId="37E69F4D" wp14:editId="3EBE2E7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3762" cy="1083600"/>
          <wp:effectExtent l="0" t="0" r="0" b="0"/>
          <wp:wrapNone/>
          <wp:docPr id="25" name="Logo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598632DD" wp14:editId="2109E74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1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0B55C" w14:textId="77777777" w:rsidR="007F4C6B" w:rsidRPr="009F69FA" w:rsidRDefault="007F4C6B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 id="WebAddress" style="position:absolute;margin-left:0;margin-top:0;width:303pt;height:56.7pt;z-index:2516582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" w14:anchorId="598632DD">
              <v:textbox inset="15mm">
                <w:txbxContent>
                  <w:p w:rsidRPr="009F69FA" w:rsidR="007F4C6B" w:rsidP="00213C82" w:rsidRDefault="007F4C6B" w14:paraId="0CE0B55C" w14:textId="77777777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18"/>
      </w:rPr>
      <w:drawing>
        <wp:anchor distT="0" distB="0" distL="114300" distR="114300" simplePos="0" relativeHeight="251658246" behindDoc="1" locked="1" layoutInCell="1" allowOverlap="1" wp14:anchorId="7ABC01B2" wp14:editId="13FB147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FADC" w14:textId="77777777" w:rsidR="0028135C" w:rsidRPr="008F5280" w:rsidRDefault="0028135C" w:rsidP="008F5280">
      <w:pPr>
        <w:pStyle w:val="FootnoteSeparator"/>
      </w:pPr>
    </w:p>
    <w:p w14:paraId="4E0ABBE3" w14:textId="77777777" w:rsidR="0028135C" w:rsidRDefault="0028135C"/>
  </w:footnote>
  <w:footnote w:type="continuationSeparator" w:id="0">
    <w:p w14:paraId="292448C6" w14:textId="77777777" w:rsidR="0028135C" w:rsidRDefault="0028135C" w:rsidP="008F5280">
      <w:pPr>
        <w:pStyle w:val="FootnoteSeparator"/>
      </w:pPr>
    </w:p>
    <w:p w14:paraId="7008A7B2" w14:textId="77777777" w:rsidR="0028135C" w:rsidRDefault="0028135C"/>
    <w:p w14:paraId="17165AB7" w14:textId="77777777" w:rsidR="0028135C" w:rsidRDefault="0028135C"/>
  </w:footnote>
  <w:footnote w:type="continuationNotice" w:id="1">
    <w:p w14:paraId="385707E5" w14:textId="77777777" w:rsidR="0028135C" w:rsidRDefault="0028135C" w:rsidP="00D55628"/>
    <w:p w14:paraId="7DD6B487" w14:textId="77777777" w:rsidR="0028135C" w:rsidRDefault="0028135C"/>
    <w:p w14:paraId="30D8A52A" w14:textId="77777777" w:rsidR="0028135C" w:rsidRDefault="00281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7F4C6B" w:rsidRPr="00975ED3" w14:paraId="4C4A6555" w14:textId="77777777" w:rsidTr="00797715">
      <w:trPr>
        <w:trHeight w:hRule="exact" w:val="1418"/>
      </w:trPr>
      <w:tc>
        <w:tcPr>
          <w:tcW w:w="7761" w:type="dxa"/>
          <w:vAlign w:val="center"/>
        </w:tcPr>
        <w:p w14:paraId="64CA9F33" w14:textId="3E84E7FC" w:rsidR="007F4C6B" w:rsidRPr="00975ED3" w:rsidRDefault="007F4C6B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BE0CF9">
            <w:rPr>
              <w:noProof/>
            </w:rPr>
            <w:t>Expert Panel on Building Reform</w:t>
          </w:r>
          <w:r>
            <w:rPr>
              <w:noProof/>
            </w:rPr>
            <w:fldChar w:fldCharType="end"/>
          </w:r>
        </w:p>
      </w:tc>
    </w:tr>
  </w:tbl>
  <w:p w14:paraId="5D1E46BE" w14:textId="77777777" w:rsidR="007F4C6B" w:rsidRDefault="007F4C6B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5FE7F53F" wp14:editId="3FB8D71D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6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TriangleRight" style="position:absolute;margin-left:56.7pt;margin-top:22.7pt;width:68.05pt;height:70.8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spid="_x0000_s1026" fillcolor="#7b7a7a [3205]" stroked="f" path="m1339,1419l669,,,1419r13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" w14:anchorId="0EA049DC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B2C5A00" wp14:editId="31213E17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8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TriangleLeft" style="position:absolute;margin-left:22.7pt;margin-top:22.7pt;width:68.05pt;height:70.8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spid="_x0000_s1026" fillcolor="#232222 [3207]" stroked="f" path="m,l665,1419,1334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" w14:anchorId="4EEB9C20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83E91D" wp14:editId="6357C7E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rgbClr val="D3D3D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" style="position:absolute;margin-left:22.7pt;margin-top:22.7pt;width:552.7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d3d3d3" stroked="f" w14:anchorId="3030E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">
              <w10:wrap anchorx="page" anchory="page"/>
            </v:rect>
          </w:pict>
        </mc:Fallback>
      </mc:AlternateContent>
    </w:r>
  </w:p>
  <w:p w14:paraId="6D8CD132" w14:textId="77777777" w:rsidR="007F4C6B" w:rsidRPr="00DE028D" w:rsidRDefault="007F4C6B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7F4C6B" w:rsidRPr="00975ED3" w14:paraId="11BCF41F" w14:textId="77777777" w:rsidTr="00797715">
      <w:trPr>
        <w:trHeight w:hRule="exact" w:val="1418"/>
      </w:trPr>
      <w:tc>
        <w:tcPr>
          <w:tcW w:w="7761" w:type="dxa"/>
          <w:vAlign w:val="center"/>
        </w:tcPr>
        <w:p w14:paraId="61944F8E" w14:textId="6780243B" w:rsidR="007F4C6B" w:rsidRPr="00975ED3" w:rsidRDefault="007F4C6B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5A655B">
            <w:rPr>
              <w:noProof/>
            </w:rPr>
            <w:t>Expert Panel on Building Reform</w:t>
          </w:r>
          <w:r>
            <w:rPr>
              <w:noProof/>
            </w:rPr>
            <w:fldChar w:fldCharType="end"/>
          </w:r>
        </w:p>
      </w:tc>
    </w:tr>
  </w:tbl>
  <w:p w14:paraId="18EE1491" w14:textId="77777777" w:rsidR="007F4C6B" w:rsidRDefault="007F4C6B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16B79C1C" wp14:editId="399DCB8E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TriangleRight" style="position:absolute;margin-left:56.7pt;margin-top:22.7pt;width:68.05pt;height:70.8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spid="_x0000_s1026" fillcolor="#7b7a7a [3205]" stroked="f" path="m1339,1419l669,,,1419r13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" w14:anchorId="1B6CCD87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3DFAB82E" wp14:editId="7596D51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TriangleLeft" style="position:absolute;margin-left:22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spid="_x0000_s1026" fillcolor="#232222 [3207]" stroked="f" path="m,l665,1419,1334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" w14:anchorId="67722352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69D5C0AC" wp14:editId="367A7AC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12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rgbClr val="D3D3D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" style="position:absolute;margin-left:22.7pt;margin-top:22.7pt;width:552.7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d3d3d3" stroked="f" w14:anchorId="183FB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">
              <w10:wrap anchorx="page" anchory="page"/>
            </v:rect>
          </w:pict>
        </mc:Fallback>
      </mc:AlternateContent>
    </w:r>
  </w:p>
  <w:p w14:paraId="0097C736" w14:textId="77777777" w:rsidR="007F4C6B" w:rsidRPr="00DE028D" w:rsidRDefault="007F4C6B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88D1" w14:textId="7DCF0AB4" w:rsidR="007F4C6B" w:rsidRPr="00E97294" w:rsidRDefault="007F4C6B" w:rsidP="00E97294">
    <w:pPr>
      <w:pStyle w:val="Header"/>
    </w:pPr>
    <w:r>
      <w:rPr>
        <w:noProof/>
      </w:rPr>
      <w:drawing>
        <wp:anchor distT="0" distB="0" distL="114300" distR="114300" simplePos="0" relativeHeight="251658251" behindDoc="1" locked="0" layoutInCell="1" allowOverlap="1" wp14:anchorId="5BFF1B9D" wp14:editId="7440D147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6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9A8FEF5" wp14:editId="75A980BC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5" name="TriangleBottomAC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E51A15B" wp14:editId="02BCAB7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8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TriangleRight" style="position:absolute;margin-left:56.7pt;margin-top:22.7pt;width:68.05pt;height:70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spid="_x0000_s1026" fillcolor="#7b7a7a [3205]" stroked="f" path="m1339,1419l669,,,1419r13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" w14:anchorId="6A0BA39E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733487" wp14:editId="1B0A3E0F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39" name="TriangleBott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BDBDB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TriangleBottom" style="position:absolute;margin-left:56.7pt;margin-top:93.55pt;width:68.0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spid="_x0000_s1026" fillcolor="#bdbdbd" stroked="f" path="m,l669,1415,1339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" w14:anchorId="17C62E0E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18FF875" wp14:editId="72FB92C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TriangleLeft" style="position:absolute;margin-left:22.7pt;margin-top:22.7pt;width:68.05pt;height:70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spid="_x0000_s1026" fillcolor="#232222 [3207]" stroked="f" path="m,l665,1419,1334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" w14:anchorId="06DD10D0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2EE3DDC" wp14:editId="383AB828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rgbClr val="D3D3D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" style="position:absolute;margin-left:22.7pt;margin-top:22.7pt;width:552.75pt;height:70.8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d3d3d3" stroked="f" w14:anchorId="5FDA9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1248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C6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E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24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A2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F81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0F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7E9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0A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AA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B37FE"/>
    <w:multiLevelType w:val="multilevel"/>
    <w:tmpl w:val="A2EE2272"/>
    <w:name w:val="DEPIList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393838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393838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0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393838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12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13" w15:restartNumberingAfterBreak="0">
    <w:nsid w:val="12B27880"/>
    <w:multiLevelType w:val="hybridMultilevel"/>
    <w:tmpl w:val="F246EC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C34F0"/>
    <w:multiLevelType w:val="hybridMultilevel"/>
    <w:tmpl w:val="4724B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93838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6" w15:restartNumberingAfterBreak="0">
    <w:nsid w:val="1A04455B"/>
    <w:multiLevelType w:val="hybridMultilevel"/>
    <w:tmpl w:val="E1A64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F251F0"/>
    <w:multiLevelType w:val="hybridMultilevel"/>
    <w:tmpl w:val="F6F00086"/>
    <w:lvl w:ilvl="0" w:tplc="4A38CF86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1E8B0229"/>
    <w:multiLevelType w:val="multilevel"/>
    <w:tmpl w:val="2FD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275C51"/>
    <w:multiLevelType w:val="multilevel"/>
    <w:tmpl w:val="14E88F38"/>
    <w:name w:val="DEPIListAlpha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0" w15:restartNumberingAfterBreak="0">
    <w:nsid w:val="212115F6"/>
    <w:multiLevelType w:val="hybridMultilevel"/>
    <w:tmpl w:val="F27889E4"/>
    <w:lvl w:ilvl="0" w:tplc="2FFA0A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F0DFA"/>
    <w:multiLevelType w:val="hybridMultilevel"/>
    <w:tmpl w:val="C6449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003B3"/>
    <w:multiLevelType w:val="hybridMultilevel"/>
    <w:tmpl w:val="4934E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93838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93838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723AD4"/>
    <w:multiLevelType w:val="multilevel"/>
    <w:tmpl w:val="C3FC21F4"/>
    <w:name w:val="DEPIPullOutBoxBullets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93838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93838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93838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1F21788"/>
    <w:multiLevelType w:val="multilevel"/>
    <w:tmpl w:val="AEEC30DE"/>
    <w:lvl w:ilvl="0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93838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45EC4"/>
    <w:multiLevelType w:val="multilevel"/>
    <w:tmpl w:val="0ACEE6DC"/>
    <w:name w:val="HighlightBoxBullet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30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3650E12"/>
    <w:multiLevelType w:val="hybridMultilevel"/>
    <w:tmpl w:val="47944B7A"/>
    <w:lvl w:ilvl="0" w:tplc="10222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8872D6"/>
    <w:multiLevelType w:val="hybridMultilevel"/>
    <w:tmpl w:val="73CCE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540A9"/>
    <w:multiLevelType w:val="multilevel"/>
    <w:tmpl w:val="8AEA9E2A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4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5" w15:restartNumberingAfterBreak="0">
    <w:nsid w:val="67962A4D"/>
    <w:multiLevelType w:val="multilevel"/>
    <w:tmpl w:val="D58626A6"/>
    <w:lvl w:ilvl="0">
      <w:start w:val="1"/>
      <w:numFmt w:val="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93838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A132D12"/>
    <w:multiLevelType w:val="hybridMultilevel"/>
    <w:tmpl w:val="07E06EBA"/>
    <w:lvl w:ilvl="0" w:tplc="DDA0CF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6D1D40AC"/>
    <w:multiLevelType w:val="multilevel"/>
    <w:tmpl w:val="4A4219B0"/>
    <w:name w:val="TableNumbering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93838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393838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9" w15:restartNumberingAfterBreak="0">
    <w:nsid w:val="727F4964"/>
    <w:multiLevelType w:val="multilevel"/>
    <w:tmpl w:val="B05091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93838" w:themeColor="text1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93838" w:themeColor="text1"/>
        <w:spacing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93838" w:themeColor="text1"/>
        <w:spacing w:val="0"/>
        <w:position w:val="0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0" w15:restartNumberingAfterBreak="0">
    <w:nsid w:val="73F12C63"/>
    <w:multiLevelType w:val="hybridMultilevel"/>
    <w:tmpl w:val="C1FEAE22"/>
    <w:lvl w:ilvl="0" w:tplc="07362070">
      <w:start w:val="1"/>
      <w:numFmt w:val="bullet"/>
      <w:lvlText w:val="•"/>
      <w:lvlJc w:val="left"/>
      <w:pPr>
        <w:ind w:left="587" w:hanging="360"/>
      </w:pPr>
      <w:rPr>
        <w:rFonts w:ascii="Arial" w:hAnsi="Arial" w:hint="default"/>
        <w:color w:val="FFFFFF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1" w15:restartNumberingAfterBreak="0">
    <w:nsid w:val="76EA53EE"/>
    <w:multiLevelType w:val="hybridMultilevel"/>
    <w:tmpl w:val="E39A31F0"/>
    <w:lvl w:ilvl="0" w:tplc="5F687BA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76FC041F"/>
    <w:multiLevelType w:val="hybridMultilevel"/>
    <w:tmpl w:val="8580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93838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93838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93838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4" w15:restartNumberingAfterBreak="0">
    <w:nsid w:val="7C756073"/>
    <w:multiLevelType w:val="hybridMultilevel"/>
    <w:tmpl w:val="CC94B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D56F5"/>
    <w:multiLevelType w:val="hybridMultilevel"/>
    <w:tmpl w:val="6862F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33"/>
  </w:num>
  <w:num w:numId="4">
    <w:abstractNumId w:val="43"/>
  </w:num>
  <w:num w:numId="5">
    <w:abstractNumId w:val="23"/>
  </w:num>
  <w:num w:numId="6">
    <w:abstractNumId w:val="12"/>
  </w:num>
  <w:num w:numId="7">
    <w:abstractNumId w:val="11"/>
  </w:num>
  <w:num w:numId="8">
    <w:abstractNumId w:val="10"/>
  </w:num>
  <w:num w:numId="9">
    <w:abstractNumId w:val="38"/>
  </w:num>
  <w:num w:numId="10">
    <w:abstractNumId w:val="15"/>
  </w:num>
  <w:num w:numId="11">
    <w:abstractNumId w:val="2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40"/>
    <w:lvlOverride w:ilvl="0">
      <w:startOverride w:val="1"/>
    </w:lvlOverride>
  </w:num>
  <w:num w:numId="29">
    <w:abstractNumId w:val="27"/>
  </w:num>
  <w:num w:numId="30">
    <w:abstractNumId w:val="39"/>
  </w:num>
  <w:num w:numId="31">
    <w:abstractNumId w:val="8"/>
  </w:num>
  <w:num w:numId="32">
    <w:abstractNumId w:val="35"/>
  </w:num>
  <w:num w:numId="33">
    <w:abstractNumId w:val="28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1"/>
  </w:num>
  <w:num w:numId="40">
    <w:abstractNumId w:val="0"/>
  </w:num>
  <w:num w:numId="41">
    <w:abstractNumId w:val="3"/>
  </w:num>
  <w:num w:numId="42">
    <w:abstractNumId w:val="2"/>
  </w:num>
  <w:num w:numId="43">
    <w:abstractNumId w:val="17"/>
  </w:num>
  <w:num w:numId="44">
    <w:abstractNumId w:val="41"/>
  </w:num>
  <w:num w:numId="45">
    <w:abstractNumId w:val="13"/>
  </w:num>
  <w:num w:numId="46">
    <w:abstractNumId w:val="36"/>
  </w:num>
  <w:num w:numId="47">
    <w:abstractNumId w:val="20"/>
  </w:num>
  <w:num w:numId="48">
    <w:abstractNumId w:val="16"/>
  </w:num>
  <w:num w:numId="49">
    <w:abstractNumId w:val="45"/>
  </w:num>
  <w:num w:numId="50">
    <w:abstractNumId w:val="32"/>
  </w:num>
  <w:num w:numId="51">
    <w:abstractNumId w:val="18"/>
  </w:num>
  <w:num w:numId="52">
    <w:abstractNumId w:val="44"/>
  </w:num>
  <w:num w:numId="53">
    <w:abstractNumId w:val="14"/>
  </w:num>
  <w:num w:numId="54">
    <w:abstractNumId w:val="21"/>
  </w:num>
  <w:num w:numId="55">
    <w:abstractNumId w:val="22"/>
  </w:num>
  <w:num w:numId="56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Tru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Mono"/>
    <w:docVar w:name="TOC" w:val="True"/>
    <w:docVar w:name="TOCNew" w:val="True"/>
    <w:docVar w:name="Version" w:val="3"/>
    <w:docVar w:name="WebAddress" w:val="False"/>
  </w:docVars>
  <w:rsids>
    <w:rsidRoot w:val="002D1280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5EA3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00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F51"/>
    <w:rsid w:val="000230FD"/>
    <w:rsid w:val="0002325E"/>
    <w:rsid w:val="00023536"/>
    <w:rsid w:val="000236AE"/>
    <w:rsid w:val="00023AFB"/>
    <w:rsid w:val="0002404B"/>
    <w:rsid w:val="000244FD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0A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0A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344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4B7E"/>
    <w:rsid w:val="00065584"/>
    <w:rsid w:val="000655FD"/>
    <w:rsid w:val="00065A52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8C1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76F03"/>
    <w:rsid w:val="0008006E"/>
    <w:rsid w:val="000802A9"/>
    <w:rsid w:val="0008060A"/>
    <w:rsid w:val="0008061A"/>
    <w:rsid w:val="0008129B"/>
    <w:rsid w:val="000816AD"/>
    <w:rsid w:val="00082015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745F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687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2EC2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091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2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384"/>
    <w:rsid w:val="0010384A"/>
    <w:rsid w:val="00103D73"/>
    <w:rsid w:val="00103F0F"/>
    <w:rsid w:val="00104371"/>
    <w:rsid w:val="001044F8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84"/>
    <w:rsid w:val="001443D1"/>
    <w:rsid w:val="00144714"/>
    <w:rsid w:val="00144766"/>
    <w:rsid w:val="001447E1"/>
    <w:rsid w:val="00144984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67CC5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82C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945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1F0E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290"/>
    <w:rsid w:val="00197717"/>
    <w:rsid w:val="001977C0"/>
    <w:rsid w:val="00197F7F"/>
    <w:rsid w:val="001A036C"/>
    <w:rsid w:val="001A0827"/>
    <w:rsid w:val="001A0EF8"/>
    <w:rsid w:val="001A13E9"/>
    <w:rsid w:val="001A150E"/>
    <w:rsid w:val="001A18D2"/>
    <w:rsid w:val="001A245B"/>
    <w:rsid w:val="001A25AC"/>
    <w:rsid w:val="001A37A6"/>
    <w:rsid w:val="001A4197"/>
    <w:rsid w:val="001A45A0"/>
    <w:rsid w:val="001A4BB8"/>
    <w:rsid w:val="001A50A5"/>
    <w:rsid w:val="001A548E"/>
    <w:rsid w:val="001A55E2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4B90"/>
    <w:rsid w:val="001B58BC"/>
    <w:rsid w:val="001B5E7A"/>
    <w:rsid w:val="001B6912"/>
    <w:rsid w:val="001B6A43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2E1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739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4A3"/>
    <w:rsid w:val="0020460C"/>
    <w:rsid w:val="00205553"/>
    <w:rsid w:val="0020587F"/>
    <w:rsid w:val="002059C8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A64"/>
    <w:rsid w:val="00210D74"/>
    <w:rsid w:val="00211046"/>
    <w:rsid w:val="002112B2"/>
    <w:rsid w:val="00211AE6"/>
    <w:rsid w:val="00211FE8"/>
    <w:rsid w:val="00212DA6"/>
    <w:rsid w:val="00213289"/>
    <w:rsid w:val="002139D9"/>
    <w:rsid w:val="00213B45"/>
    <w:rsid w:val="00213C82"/>
    <w:rsid w:val="002147CA"/>
    <w:rsid w:val="002154DF"/>
    <w:rsid w:val="002158A2"/>
    <w:rsid w:val="00215A99"/>
    <w:rsid w:val="00215AEB"/>
    <w:rsid w:val="00215CE4"/>
    <w:rsid w:val="00215E20"/>
    <w:rsid w:val="0021610D"/>
    <w:rsid w:val="002165C1"/>
    <w:rsid w:val="00216A8E"/>
    <w:rsid w:val="00217538"/>
    <w:rsid w:val="00217563"/>
    <w:rsid w:val="00217782"/>
    <w:rsid w:val="00217998"/>
    <w:rsid w:val="00217DA5"/>
    <w:rsid w:val="00217EC2"/>
    <w:rsid w:val="00220268"/>
    <w:rsid w:val="00220B8F"/>
    <w:rsid w:val="00220ED6"/>
    <w:rsid w:val="00220F7A"/>
    <w:rsid w:val="00221747"/>
    <w:rsid w:val="00221FB0"/>
    <w:rsid w:val="0022236B"/>
    <w:rsid w:val="00222411"/>
    <w:rsid w:val="0022247C"/>
    <w:rsid w:val="0022253A"/>
    <w:rsid w:val="002226E8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4677"/>
    <w:rsid w:val="00264A62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651"/>
    <w:rsid w:val="0027369B"/>
    <w:rsid w:val="0027393A"/>
    <w:rsid w:val="00273DB4"/>
    <w:rsid w:val="00273FD5"/>
    <w:rsid w:val="00273FDB"/>
    <w:rsid w:val="002747D4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35C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15A"/>
    <w:rsid w:val="002C043E"/>
    <w:rsid w:val="002C04C2"/>
    <w:rsid w:val="002C09A2"/>
    <w:rsid w:val="002C13EA"/>
    <w:rsid w:val="002C1547"/>
    <w:rsid w:val="002C20D1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3CB"/>
    <w:rsid w:val="002D04B2"/>
    <w:rsid w:val="002D06AC"/>
    <w:rsid w:val="002D0A8B"/>
    <w:rsid w:val="002D1038"/>
    <w:rsid w:val="002D10F3"/>
    <w:rsid w:val="002D1280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5D7B"/>
    <w:rsid w:val="002D65F7"/>
    <w:rsid w:val="002D66F5"/>
    <w:rsid w:val="002D6A84"/>
    <w:rsid w:val="002D6B9C"/>
    <w:rsid w:val="002D6C05"/>
    <w:rsid w:val="002D70B7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518"/>
    <w:rsid w:val="002F0A6E"/>
    <w:rsid w:val="002F0BF5"/>
    <w:rsid w:val="002F1D03"/>
    <w:rsid w:val="002F1ECC"/>
    <w:rsid w:val="002F25E9"/>
    <w:rsid w:val="002F3E23"/>
    <w:rsid w:val="002F4165"/>
    <w:rsid w:val="002F44C2"/>
    <w:rsid w:val="002F4916"/>
    <w:rsid w:val="002F4B98"/>
    <w:rsid w:val="002F4FB6"/>
    <w:rsid w:val="002F552F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DF4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18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469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1FF0"/>
    <w:rsid w:val="00352130"/>
    <w:rsid w:val="00352289"/>
    <w:rsid w:val="00352B70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5F50"/>
    <w:rsid w:val="003561B4"/>
    <w:rsid w:val="0035669D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0F5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66C"/>
    <w:rsid w:val="00377690"/>
    <w:rsid w:val="00377A25"/>
    <w:rsid w:val="00377A51"/>
    <w:rsid w:val="00377E6C"/>
    <w:rsid w:val="00377F1B"/>
    <w:rsid w:val="00380662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802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65A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D2C"/>
    <w:rsid w:val="003A325D"/>
    <w:rsid w:val="003A34C6"/>
    <w:rsid w:val="003A37BF"/>
    <w:rsid w:val="003A3AE7"/>
    <w:rsid w:val="003A3B9B"/>
    <w:rsid w:val="003A436A"/>
    <w:rsid w:val="003A444D"/>
    <w:rsid w:val="003A4505"/>
    <w:rsid w:val="003A5365"/>
    <w:rsid w:val="003A546D"/>
    <w:rsid w:val="003A634F"/>
    <w:rsid w:val="003A6451"/>
    <w:rsid w:val="003A64FA"/>
    <w:rsid w:val="003A6568"/>
    <w:rsid w:val="003A6CE9"/>
    <w:rsid w:val="003A6D48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21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169"/>
    <w:rsid w:val="003C16C4"/>
    <w:rsid w:val="003C18AD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991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587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0F6E"/>
    <w:rsid w:val="003E106A"/>
    <w:rsid w:val="003E13A8"/>
    <w:rsid w:val="003E1E9A"/>
    <w:rsid w:val="003E22D4"/>
    <w:rsid w:val="003E24BD"/>
    <w:rsid w:val="003E2C4B"/>
    <w:rsid w:val="003E313F"/>
    <w:rsid w:val="003E3643"/>
    <w:rsid w:val="003E37E1"/>
    <w:rsid w:val="003E38CA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765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18"/>
    <w:rsid w:val="003F1A89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5EE3"/>
    <w:rsid w:val="003F6017"/>
    <w:rsid w:val="003F635B"/>
    <w:rsid w:val="003F67B4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27FB4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02B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476"/>
    <w:rsid w:val="0046468C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0513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919"/>
    <w:rsid w:val="00475DC7"/>
    <w:rsid w:val="00475E92"/>
    <w:rsid w:val="00476D9E"/>
    <w:rsid w:val="00477084"/>
    <w:rsid w:val="00477146"/>
    <w:rsid w:val="004772B4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27A"/>
    <w:rsid w:val="0048677F"/>
    <w:rsid w:val="004869C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3777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2591"/>
    <w:rsid w:val="004D2824"/>
    <w:rsid w:val="004D2B7A"/>
    <w:rsid w:val="004D2F0B"/>
    <w:rsid w:val="004D36AE"/>
    <w:rsid w:val="004D4063"/>
    <w:rsid w:val="004D4140"/>
    <w:rsid w:val="004D4782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A18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ADB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17843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1C4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B4B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3ED6"/>
    <w:rsid w:val="005541D4"/>
    <w:rsid w:val="00554A10"/>
    <w:rsid w:val="005550AC"/>
    <w:rsid w:val="005565AB"/>
    <w:rsid w:val="00556A21"/>
    <w:rsid w:val="00556E29"/>
    <w:rsid w:val="00556EE7"/>
    <w:rsid w:val="00557A63"/>
    <w:rsid w:val="00557EE9"/>
    <w:rsid w:val="0056060F"/>
    <w:rsid w:val="005613E8"/>
    <w:rsid w:val="0056158C"/>
    <w:rsid w:val="00561816"/>
    <w:rsid w:val="005619B2"/>
    <w:rsid w:val="00561A6D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5FAD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396B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4144"/>
    <w:rsid w:val="005A42D6"/>
    <w:rsid w:val="005A44BF"/>
    <w:rsid w:val="005A44DD"/>
    <w:rsid w:val="005A4E7B"/>
    <w:rsid w:val="005A4E82"/>
    <w:rsid w:val="005A5248"/>
    <w:rsid w:val="005A6471"/>
    <w:rsid w:val="005A655B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07D"/>
    <w:rsid w:val="005B2177"/>
    <w:rsid w:val="005B3497"/>
    <w:rsid w:val="005B3C1F"/>
    <w:rsid w:val="005B3CA0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10D9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3A6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C8F"/>
    <w:rsid w:val="005F7CDC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3DC2"/>
    <w:rsid w:val="006040D0"/>
    <w:rsid w:val="00604691"/>
    <w:rsid w:val="00604808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5A2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0B7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8B8"/>
    <w:rsid w:val="00633D4A"/>
    <w:rsid w:val="00634481"/>
    <w:rsid w:val="00634813"/>
    <w:rsid w:val="00634E22"/>
    <w:rsid w:val="00634F98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8C4"/>
    <w:rsid w:val="00637DA7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67A"/>
    <w:rsid w:val="00664914"/>
    <w:rsid w:val="00664BF0"/>
    <w:rsid w:val="00664C0B"/>
    <w:rsid w:val="00665A3C"/>
    <w:rsid w:val="00665D0D"/>
    <w:rsid w:val="00665E16"/>
    <w:rsid w:val="0066613F"/>
    <w:rsid w:val="006662EB"/>
    <w:rsid w:val="006669FB"/>
    <w:rsid w:val="00666DFB"/>
    <w:rsid w:val="0066740E"/>
    <w:rsid w:val="006679B3"/>
    <w:rsid w:val="0067011C"/>
    <w:rsid w:val="00670C77"/>
    <w:rsid w:val="00670F64"/>
    <w:rsid w:val="00671260"/>
    <w:rsid w:val="006712C2"/>
    <w:rsid w:val="00671492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550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3C0"/>
    <w:rsid w:val="0069052A"/>
    <w:rsid w:val="006909B7"/>
    <w:rsid w:val="00690BA0"/>
    <w:rsid w:val="00691133"/>
    <w:rsid w:val="00691664"/>
    <w:rsid w:val="0069186E"/>
    <w:rsid w:val="00691BD2"/>
    <w:rsid w:val="0069210E"/>
    <w:rsid w:val="00692502"/>
    <w:rsid w:val="00692877"/>
    <w:rsid w:val="0069301E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B8A"/>
    <w:rsid w:val="00694D4F"/>
    <w:rsid w:val="00694EFB"/>
    <w:rsid w:val="0069540B"/>
    <w:rsid w:val="006955CD"/>
    <w:rsid w:val="00696530"/>
    <w:rsid w:val="006967A1"/>
    <w:rsid w:val="0069749C"/>
    <w:rsid w:val="006979E4"/>
    <w:rsid w:val="00697AB9"/>
    <w:rsid w:val="00697ABC"/>
    <w:rsid w:val="00697EA6"/>
    <w:rsid w:val="006A0425"/>
    <w:rsid w:val="006A0FAB"/>
    <w:rsid w:val="006A14B6"/>
    <w:rsid w:val="006A1A20"/>
    <w:rsid w:val="006A1B0F"/>
    <w:rsid w:val="006A2763"/>
    <w:rsid w:val="006A2DEE"/>
    <w:rsid w:val="006A3398"/>
    <w:rsid w:val="006A396B"/>
    <w:rsid w:val="006A3A4C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BBD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268"/>
    <w:rsid w:val="00705752"/>
    <w:rsid w:val="00706347"/>
    <w:rsid w:val="0070663E"/>
    <w:rsid w:val="00706747"/>
    <w:rsid w:val="00706F9F"/>
    <w:rsid w:val="007070EE"/>
    <w:rsid w:val="00707264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1C17"/>
    <w:rsid w:val="007322F9"/>
    <w:rsid w:val="00732B3E"/>
    <w:rsid w:val="00732B4D"/>
    <w:rsid w:val="0073302E"/>
    <w:rsid w:val="007333B5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656"/>
    <w:rsid w:val="0077067E"/>
    <w:rsid w:val="00770D11"/>
    <w:rsid w:val="007712BF"/>
    <w:rsid w:val="0077170E"/>
    <w:rsid w:val="0077186C"/>
    <w:rsid w:val="00771B2A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C8F"/>
    <w:rsid w:val="00774EEB"/>
    <w:rsid w:val="007753D6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241"/>
    <w:rsid w:val="0078085B"/>
    <w:rsid w:val="007809CB"/>
    <w:rsid w:val="00780E0F"/>
    <w:rsid w:val="007812DE"/>
    <w:rsid w:val="00781566"/>
    <w:rsid w:val="00781795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5BC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6CFE"/>
    <w:rsid w:val="007875DF"/>
    <w:rsid w:val="00787867"/>
    <w:rsid w:val="007879D1"/>
    <w:rsid w:val="00787AC4"/>
    <w:rsid w:val="00787B98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715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50FA"/>
    <w:rsid w:val="007A63BF"/>
    <w:rsid w:val="007A6488"/>
    <w:rsid w:val="007A68BD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6706"/>
    <w:rsid w:val="007C6777"/>
    <w:rsid w:val="007C684B"/>
    <w:rsid w:val="007C6AA2"/>
    <w:rsid w:val="007C6EB3"/>
    <w:rsid w:val="007C6ECA"/>
    <w:rsid w:val="007C7BDE"/>
    <w:rsid w:val="007C7E1E"/>
    <w:rsid w:val="007D00DF"/>
    <w:rsid w:val="007D02A3"/>
    <w:rsid w:val="007D0435"/>
    <w:rsid w:val="007D0466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02E"/>
    <w:rsid w:val="007F4249"/>
    <w:rsid w:val="007F4643"/>
    <w:rsid w:val="007F4C6B"/>
    <w:rsid w:val="007F5217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56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DD1"/>
    <w:rsid w:val="00834526"/>
    <w:rsid w:val="00834719"/>
    <w:rsid w:val="008352BE"/>
    <w:rsid w:val="0083594F"/>
    <w:rsid w:val="0083644E"/>
    <w:rsid w:val="00836702"/>
    <w:rsid w:val="00836A4F"/>
    <w:rsid w:val="00836DDA"/>
    <w:rsid w:val="00836EF0"/>
    <w:rsid w:val="0083775B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BC7"/>
    <w:rsid w:val="00876EAC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61D3"/>
    <w:rsid w:val="00886BDE"/>
    <w:rsid w:val="00886E96"/>
    <w:rsid w:val="00887CC1"/>
    <w:rsid w:val="00887D0A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75A"/>
    <w:rsid w:val="0089285A"/>
    <w:rsid w:val="00892864"/>
    <w:rsid w:val="00892A95"/>
    <w:rsid w:val="00892CFD"/>
    <w:rsid w:val="00893106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324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181"/>
    <w:rsid w:val="008D1472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353"/>
    <w:rsid w:val="008E051A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3CB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CCC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AD2"/>
    <w:rsid w:val="00912B89"/>
    <w:rsid w:val="00912D89"/>
    <w:rsid w:val="009131EE"/>
    <w:rsid w:val="009133EF"/>
    <w:rsid w:val="00913AD8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81"/>
    <w:rsid w:val="009241E5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667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36CB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B2B"/>
    <w:rsid w:val="00955C78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648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AA0"/>
    <w:rsid w:val="00965BD5"/>
    <w:rsid w:val="00965C39"/>
    <w:rsid w:val="00965CE0"/>
    <w:rsid w:val="00965E31"/>
    <w:rsid w:val="00966A50"/>
    <w:rsid w:val="00966CA6"/>
    <w:rsid w:val="00966ED7"/>
    <w:rsid w:val="009678BB"/>
    <w:rsid w:val="00967ADB"/>
    <w:rsid w:val="00967C82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69F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CDC"/>
    <w:rsid w:val="009A2E7A"/>
    <w:rsid w:val="009A2F7F"/>
    <w:rsid w:val="009A30A0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03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16"/>
    <w:rsid w:val="009F7423"/>
    <w:rsid w:val="009F7B97"/>
    <w:rsid w:val="00A00531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6BC"/>
    <w:rsid w:val="00A07F76"/>
    <w:rsid w:val="00A10084"/>
    <w:rsid w:val="00A10656"/>
    <w:rsid w:val="00A10897"/>
    <w:rsid w:val="00A10C8A"/>
    <w:rsid w:val="00A11C70"/>
    <w:rsid w:val="00A11F87"/>
    <w:rsid w:val="00A124A0"/>
    <w:rsid w:val="00A1250F"/>
    <w:rsid w:val="00A125C6"/>
    <w:rsid w:val="00A128AF"/>
    <w:rsid w:val="00A12996"/>
    <w:rsid w:val="00A129CD"/>
    <w:rsid w:val="00A12A98"/>
    <w:rsid w:val="00A139AC"/>
    <w:rsid w:val="00A13CE0"/>
    <w:rsid w:val="00A1416B"/>
    <w:rsid w:val="00A1431F"/>
    <w:rsid w:val="00A14395"/>
    <w:rsid w:val="00A14B4E"/>
    <w:rsid w:val="00A14C73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6F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521"/>
    <w:rsid w:val="00A26603"/>
    <w:rsid w:val="00A269D4"/>
    <w:rsid w:val="00A26AF5"/>
    <w:rsid w:val="00A26B2E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80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2C9"/>
    <w:rsid w:val="00A4684E"/>
    <w:rsid w:val="00A46D28"/>
    <w:rsid w:val="00A46D59"/>
    <w:rsid w:val="00A472EE"/>
    <w:rsid w:val="00A4778B"/>
    <w:rsid w:val="00A477B0"/>
    <w:rsid w:val="00A479BA"/>
    <w:rsid w:val="00A47E32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5F84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4E4B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2CFB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AB7"/>
    <w:rsid w:val="00A84FBB"/>
    <w:rsid w:val="00A85143"/>
    <w:rsid w:val="00A85F86"/>
    <w:rsid w:val="00A86220"/>
    <w:rsid w:val="00A86289"/>
    <w:rsid w:val="00A8674C"/>
    <w:rsid w:val="00A86B00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1D1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B3"/>
    <w:rsid w:val="00AA6991"/>
    <w:rsid w:val="00AA6C49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7A3"/>
    <w:rsid w:val="00AC1FFA"/>
    <w:rsid w:val="00AC21B7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91C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D5E"/>
    <w:rsid w:val="00AF2018"/>
    <w:rsid w:val="00AF203B"/>
    <w:rsid w:val="00AF2484"/>
    <w:rsid w:val="00AF2BC0"/>
    <w:rsid w:val="00AF381E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87F"/>
    <w:rsid w:val="00B14921"/>
    <w:rsid w:val="00B14E80"/>
    <w:rsid w:val="00B1501A"/>
    <w:rsid w:val="00B15683"/>
    <w:rsid w:val="00B158D7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80B"/>
    <w:rsid w:val="00B47AF6"/>
    <w:rsid w:val="00B50F32"/>
    <w:rsid w:val="00B511D7"/>
    <w:rsid w:val="00B512C9"/>
    <w:rsid w:val="00B52051"/>
    <w:rsid w:val="00B5221E"/>
    <w:rsid w:val="00B5248C"/>
    <w:rsid w:val="00B526A3"/>
    <w:rsid w:val="00B52D73"/>
    <w:rsid w:val="00B53063"/>
    <w:rsid w:val="00B533C7"/>
    <w:rsid w:val="00B53555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40C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7C0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F6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905"/>
    <w:rsid w:val="00B97A26"/>
    <w:rsid w:val="00B97BAB"/>
    <w:rsid w:val="00B97C5F"/>
    <w:rsid w:val="00BA0307"/>
    <w:rsid w:val="00BA0612"/>
    <w:rsid w:val="00BA0760"/>
    <w:rsid w:val="00BA0E6D"/>
    <w:rsid w:val="00BA1061"/>
    <w:rsid w:val="00BA12BF"/>
    <w:rsid w:val="00BA1490"/>
    <w:rsid w:val="00BA156B"/>
    <w:rsid w:val="00BA1605"/>
    <w:rsid w:val="00BA287A"/>
    <w:rsid w:val="00BA2A44"/>
    <w:rsid w:val="00BA2A6B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738"/>
    <w:rsid w:val="00BA581B"/>
    <w:rsid w:val="00BA5899"/>
    <w:rsid w:val="00BA58A1"/>
    <w:rsid w:val="00BA655E"/>
    <w:rsid w:val="00BA7507"/>
    <w:rsid w:val="00BA7B4C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674"/>
    <w:rsid w:val="00BB4B4F"/>
    <w:rsid w:val="00BB5913"/>
    <w:rsid w:val="00BB59B9"/>
    <w:rsid w:val="00BB5B40"/>
    <w:rsid w:val="00BB5B68"/>
    <w:rsid w:val="00BB5B8A"/>
    <w:rsid w:val="00BB6023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4C5"/>
    <w:rsid w:val="00BC258D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C90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36A"/>
    <w:rsid w:val="00BD34BB"/>
    <w:rsid w:val="00BD356A"/>
    <w:rsid w:val="00BD36AC"/>
    <w:rsid w:val="00BD41E1"/>
    <w:rsid w:val="00BD476F"/>
    <w:rsid w:val="00BD484E"/>
    <w:rsid w:val="00BD4BC3"/>
    <w:rsid w:val="00BD4C55"/>
    <w:rsid w:val="00BD4CAB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A86"/>
    <w:rsid w:val="00BE0BE3"/>
    <w:rsid w:val="00BE0BEA"/>
    <w:rsid w:val="00BE0CF9"/>
    <w:rsid w:val="00BE17D0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E"/>
    <w:rsid w:val="00BF5D87"/>
    <w:rsid w:val="00BF5E1E"/>
    <w:rsid w:val="00BF5ECF"/>
    <w:rsid w:val="00BF65CD"/>
    <w:rsid w:val="00BF69BA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4078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F7"/>
    <w:rsid w:val="00C14361"/>
    <w:rsid w:val="00C144B3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DE1"/>
    <w:rsid w:val="00C46F79"/>
    <w:rsid w:val="00C46FC9"/>
    <w:rsid w:val="00C4716F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63F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503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36A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4C6"/>
    <w:rsid w:val="00C83B22"/>
    <w:rsid w:val="00C845B7"/>
    <w:rsid w:val="00C858A1"/>
    <w:rsid w:val="00C8600E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418"/>
    <w:rsid w:val="00CB568D"/>
    <w:rsid w:val="00CB5968"/>
    <w:rsid w:val="00CB658D"/>
    <w:rsid w:val="00CB6AFC"/>
    <w:rsid w:val="00CB77DC"/>
    <w:rsid w:val="00CB78EC"/>
    <w:rsid w:val="00CB79CB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385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5D1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78B"/>
    <w:rsid w:val="00CE7BD0"/>
    <w:rsid w:val="00CE7CD2"/>
    <w:rsid w:val="00CE7E48"/>
    <w:rsid w:val="00CF0247"/>
    <w:rsid w:val="00CF036F"/>
    <w:rsid w:val="00CF063E"/>
    <w:rsid w:val="00CF065E"/>
    <w:rsid w:val="00CF12E0"/>
    <w:rsid w:val="00CF1F26"/>
    <w:rsid w:val="00CF1F40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2F62"/>
    <w:rsid w:val="00D030D5"/>
    <w:rsid w:val="00D033CA"/>
    <w:rsid w:val="00D039FC"/>
    <w:rsid w:val="00D03D23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CF6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120"/>
    <w:rsid w:val="00D25604"/>
    <w:rsid w:val="00D25B8C"/>
    <w:rsid w:val="00D26FC2"/>
    <w:rsid w:val="00D270B3"/>
    <w:rsid w:val="00D27135"/>
    <w:rsid w:val="00D2725B"/>
    <w:rsid w:val="00D30DFC"/>
    <w:rsid w:val="00D311DC"/>
    <w:rsid w:val="00D31D2C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345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601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667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DE1"/>
    <w:rsid w:val="00DA4F0F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A0E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60EF"/>
    <w:rsid w:val="00DB62AD"/>
    <w:rsid w:val="00DB6631"/>
    <w:rsid w:val="00DB67A2"/>
    <w:rsid w:val="00DB690A"/>
    <w:rsid w:val="00DB6E34"/>
    <w:rsid w:val="00DB768E"/>
    <w:rsid w:val="00DB79E5"/>
    <w:rsid w:val="00DB7A1F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1F62"/>
    <w:rsid w:val="00DE20CE"/>
    <w:rsid w:val="00DE27B9"/>
    <w:rsid w:val="00DE291C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2A2"/>
    <w:rsid w:val="00E135E3"/>
    <w:rsid w:val="00E140DB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2FC"/>
    <w:rsid w:val="00E223D9"/>
    <w:rsid w:val="00E22CB9"/>
    <w:rsid w:val="00E22F11"/>
    <w:rsid w:val="00E22FAE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8E4"/>
    <w:rsid w:val="00E32A05"/>
    <w:rsid w:val="00E32BE3"/>
    <w:rsid w:val="00E32E70"/>
    <w:rsid w:val="00E3371C"/>
    <w:rsid w:val="00E34147"/>
    <w:rsid w:val="00E3430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1B78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A1D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EFC"/>
    <w:rsid w:val="00E70F61"/>
    <w:rsid w:val="00E712F5"/>
    <w:rsid w:val="00E71597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B14"/>
    <w:rsid w:val="00E74CBF"/>
    <w:rsid w:val="00E74FC7"/>
    <w:rsid w:val="00E75FFA"/>
    <w:rsid w:val="00E76018"/>
    <w:rsid w:val="00E764C6"/>
    <w:rsid w:val="00E776DD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11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2DE6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C96"/>
    <w:rsid w:val="00EC2B3D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78E"/>
    <w:rsid w:val="00EC5C13"/>
    <w:rsid w:val="00EC5C28"/>
    <w:rsid w:val="00EC5EE0"/>
    <w:rsid w:val="00EC5FF7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39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5DBE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D17"/>
    <w:rsid w:val="00F056C8"/>
    <w:rsid w:val="00F05A31"/>
    <w:rsid w:val="00F05C62"/>
    <w:rsid w:val="00F05EE8"/>
    <w:rsid w:val="00F06508"/>
    <w:rsid w:val="00F0669A"/>
    <w:rsid w:val="00F068E6"/>
    <w:rsid w:val="00F06EB7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D3"/>
    <w:rsid w:val="00F41D54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3AE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5C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7E4"/>
    <w:rsid w:val="00F858E0"/>
    <w:rsid w:val="00F864E7"/>
    <w:rsid w:val="00F8670F"/>
    <w:rsid w:val="00F86963"/>
    <w:rsid w:val="00F87086"/>
    <w:rsid w:val="00F90121"/>
    <w:rsid w:val="00F90134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2EA"/>
    <w:rsid w:val="00FA0BCC"/>
    <w:rsid w:val="00FA0FB6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397C"/>
    <w:rsid w:val="00FA3D5B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46B"/>
    <w:rsid w:val="00FB74A0"/>
    <w:rsid w:val="00FB7D96"/>
    <w:rsid w:val="00FB7DFE"/>
    <w:rsid w:val="00FC0142"/>
    <w:rsid w:val="00FC03A1"/>
    <w:rsid w:val="00FC0623"/>
    <w:rsid w:val="00FC1D06"/>
    <w:rsid w:val="00FC1F16"/>
    <w:rsid w:val="00FC1FB3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2043"/>
    <w:rsid w:val="00FD20F4"/>
    <w:rsid w:val="00FD245D"/>
    <w:rsid w:val="00FD296C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5169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  <w:rsid w:val="0CD66D8F"/>
    <w:rsid w:val="11C99D53"/>
    <w:rsid w:val="36FBE332"/>
    <w:rsid w:val="4E5BE316"/>
    <w:rsid w:val="734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5516A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color w:val="393838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7D0"/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7"/>
      </w:numPr>
      <w:spacing w:before="300" w:after="360" w:line="440" w:lineRule="exact"/>
      <w:outlineLvl w:val="0"/>
    </w:pPr>
    <w:rPr>
      <w:b/>
      <w:bCs/>
      <w:color w:val="393838" w:themeColor="text2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393838" w:themeColor="text2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393838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393838" w:themeColor="text2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393838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0652"/>
    <w:pPr>
      <w:spacing w:line="440" w:lineRule="exact"/>
      <w:jc w:val="right"/>
    </w:pPr>
    <w:rPr>
      <w:b/>
      <w:sz w:val="40"/>
    </w:rPr>
  </w:style>
  <w:style w:type="paragraph" w:styleId="Footer">
    <w:name w:val="footer"/>
    <w:basedOn w:val="Normal"/>
    <w:link w:val="FooterChar"/>
    <w:uiPriority w:val="99"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393838" w:themeColor="text2"/>
        <w:bottom w:val="single" w:sz="8" w:space="0" w:color="393838" w:themeColor="text2"/>
        <w:insideH w:val="single" w:sz="8" w:space="0" w:color="393838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93838" w:themeColor="text1"/>
        <w:sz w:val="18"/>
      </w:rPr>
      <w:tblPr/>
      <w:tcPr>
        <w:shd w:val="clear" w:color="auto" w:fill="393838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E9E9E9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4F4E4E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93838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20652"/>
    <w:rPr>
      <w:b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  <w:color w:val="FFFFFF"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93838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numPr>
        <w:numId w:val="8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4D4063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8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393838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393838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393838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393838" w:themeColor="text2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393838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393838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393838" w:themeColor="text2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393838" w:themeColor="text2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4F4E4E" w:themeColor="accent1" w:frame="1"/>
        <w:left w:val="single" w:sz="2" w:space="10" w:color="4F4E4E" w:themeColor="accent1" w:frame="1"/>
        <w:bottom w:val="single" w:sz="2" w:space="10" w:color="4F4E4E" w:themeColor="accent1" w:frame="1"/>
        <w:right w:val="single" w:sz="2" w:space="10" w:color="4F4E4E" w:themeColor="accent1" w:frame="1"/>
      </w:pBdr>
      <w:ind w:left="1152" w:right="1152"/>
    </w:pPr>
    <w:rPr>
      <w:rFonts w:eastAsiaTheme="minorEastAsia" w:cstheme="minorBidi"/>
      <w:i/>
      <w:iCs/>
      <w:color w:val="393838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4F4E4E" w:themeColor="accent1"/>
      </w:pBdr>
      <w:spacing w:before="200" w:after="280"/>
      <w:ind w:left="936" w:right="936"/>
    </w:pPr>
    <w:rPr>
      <w:b/>
      <w:bCs/>
      <w:i/>
      <w:iCs/>
      <w:color w:val="E9E9E9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E9E9E9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393838" w:themeColor="text2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393838" w:themeColor="text2"/>
        <w:left w:val="single" w:sz="4" w:space="0" w:color="393838" w:themeColor="text2"/>
        <w:bottom w:val="single" w:sz="4" w:space="0" w:color="393838" w:themeColor="text2"/>
        <w:right w:val="single" w:sz="4" w:space="0" w:color="393838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93838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393838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color w:val="FFFFFF"/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17682C"/>
    <w:pPr>
      <w:spacing w:line="240" w:lineRule="auto"/>
    </w:pPr>
    <w:rPr>
      <w:color w:val="FFFFFF"/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393838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393838" w:themeColor="text2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33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29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pPr>
      <w:spacing w:line="240" w:lineRule="auto"/>
    </w:pPr>
    <w:rPr>
      <w:b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4F4E4E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393838" w:themeColor="text2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393838" w:themeColor="text2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customStyle="1" w:styleId="xmsonormal">
    <w:name w:val="x_msonormal"/>
    <w:basedOn w:val="Normal"/>
    <w:rsid w:val="00D17CF6"/>
    <w:pPr>
      <w:spacing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220F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93838"/>
      </a:dk1>
      <a:lt1>
        <a:sysClr val="window" lastClr="FFFFFF"/>
      </a:lt1>
      <a:dk2>
        <a:srgbClr val="393838"/>
      </a:dk2>
      <a:lt2>
        <a:srgbClr val="E9E9E9"/>
      </a:lt2>
      <a:accent1>
        <a:srgbClr val="4F4E4E"/>
      </a:accent1>
      <a:accent2>
        <a:srgbClr val="7B7A7A"/>
      </a:accent2>
      <a:accent3>
        <a:srgbClr val="A7A7A6"/>
      </a:accent3>
      <a:accent4>
        <a:srgbClr val="232222"/>
      </a:accent4>
      <a:accent5>
        <a:srgbClr val="656464"/>
      </a:accent5>
      <a:accent6>
        <a:srgbClr val="919090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BAA9A54B92644916FAA9B12671529" ma:contentTypeVersion="7" ma:contentTypeDescription="Create a new document." ma:contentTypeScope="" ma:versionID="5ecd8e30f3842090adbe77a2e1cce9c9">
  <xsd:schema xmlns:xsd="http://www.w3.org/2001/XMLSchema" xmlns:xs="http://www.w3.org/2001/XMLSchema" xmlns:p="http://schemas.microsoft.com/office/2006/metadata/properties" xmlns:ns3="84ae2699-5224-4b79-bda0-7273fb29f07c" xmlns:ns4="a2dc1449-1f3e-4044-9891-f3db5aa8a65b" targetNamespace="http://schemas.microsoft.com/office/2006/metadata/properties" ma:root="true" ma:fieldsID="3b0da09ff5d232d5a47930608cf34a39" ns3:_="" ns4:_="">
    <xsd:import namespace="84ae2699-5224-4b79-bda0-7273fb29f07c"/>
    <xsd:import namespace="a2dc1449-1f3e-4044-9891-f3db5aa8a6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e2699-5224-4b79-bda0-7273fb29f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1449-1f3e-4044-9891-f3db5aa8a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83408B9-00B6-4DDC-9FF5-AEA0E0B3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e2699-5224-4b79-bda0-7273fb29f07c"/>
    <ds:schemaRef ds:uri="a2dc1449-1f3e-4044-9891-f3db5aa8a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77056-1DBC-4B82-92C3-25EF21D95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A00E4-90B3-4A84-A1EE-7BD80DC981B8}">
  <ds:schemaRefs>
    <ds:schemaRef ds:uri="a2dc1449-1f3e-4044-9891-f3db5aa8a65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4ae2699-5224-4b79-bda0-7273fb29f07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5421D3-25F5-4475-AA16-696639E762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94A288-2C9E-4004-BB68-2BEE748E61E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2022-02-24T05:31:00Z</dcterms:created>
  <dcterms:modified xsi:type="dcterms:W3CDTF">2022-02-24T06:32:00Z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8a985-0a2b-4d80-962b-fbab263ca2b4_Enabled">
    <vt:lpwstr>True</vt:lpwstr>
  </property>
  <property fmtid="{D5CDD505-2E9C-101B-9397-08002B2CF9AE}" pid="3" name="MSIP_Label_a0c8a985-0a2b-4d80-962b-fbab263ca2b4_SiteId">
    <vt:lpwstr>722ea0be-3e1c-4b11-ad6f-9401d6856e24</vt:lpwstr>
  </property>
  <property fmtid="{D5CDD505-2E9C-101B-9397-08002B2CF9AE}" pid="4" name="MSIP_Label_a0c8a985-0a2b-4d80-962b-fbab263ca2b4_Owner">
    <vt:lpwstr>mark.kealy@invest.vic.gov.au</vt:lpwstr>
  </property>
  <property fmtid="{D5CDD505-2E9C-101B-9397-08002B2CF9AE}" pid="5" name="MSIP_Label_a0c8a985-0a2b-4d80-962b-fbab263ca2b4_SetDate">
    <vt:lpwstr>2020-07-09T04:38:39.2473165Z</vt:lpwstr>
  </property>
  <property fmtid="{D5CDD505-2E9C-101B-9397-08002B2CF9AE}" pid="6" name="MSIP_Label_a0c8a985-0a2b-4d80-962b-fbab263ca2b4_Name">
    <vt:lpwstr>Unofficial</vt:lpwstr>
  </property>
  <property fmtid="{D5CDD505-2E9C-101B-9397-08002B2CF9AE}" pid="7" name="MSIP_Label_a0c8a985-0a2b-4d80-962b-fbab263ca2b4_Application">
    <vt:lpwstr>Microsoft Azure Information Protection</vt:lpwstr>
  </property>
  <property fmtid="{D5CDD505-2E9C-101B-9397-08002B2CF9AE}" pid="8" name="MSIP_Label_a0c8a985-0a2b-4d80-962b-fbab263ca2b4_Extended_MSFT_Method">
    <vt:lpwstr>Manual</vt:lpwstr>
  </property>
  <property fmtid="{D5CDD505-2E9C-101B-9397-08002B2CF9AE}" pid="9" name="Sensitivity">
    <vt:lpwstr>Unofficial</vt:lpwstr>
  </property>
  <property fmtid="{D5CDD505-2E9C-101B-9397-08002B2CF9AE}" pid="10" name="ContentTypeId">
    <vt:lpwstr>0x010100D59BAA9A54B92644916FAA9B12671529</vt:lpwstr>
  </property>
</Properties>
</file>