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C197" w14:textId="736B7F9C" w:rsidR="0024292F" w:rsidRPr="003759AC" w:rsidRDefault="00B35FC1" w:rsidP="00191762">
      <w:pPr>
        <w:pStyle w:val="Title"/>
      </w:pPr>
      <w:r>
        <w:rPr>
          <w:color w:val="auto"/>
        </w:rPr>
        <w:t>I</w:t>
      </w:r>
      <w:r w:rsidR="00115D2C">
        <w:rPr>
          <w:color w:val="auto"/>
        </w:rPr>
        <w:t>mpr</w:t>
      </w:r>
      <w:r w:rsidR="00191762">
        <w:rPr>
          <w:color w:val="auto"/>
        </w:rPr>
        <w:t>oving Victoria’s waste data systems</w:t>
      </w:r>
    </w:p>
    <w:p w14:paraId="752F93A5" w14:textId="064588CE" w:rsidR="007F57BA" w:rsidRPr="003759AC" w:rsidRDefault="00191762" w:rsidP="00FA5863">
      <w:pPr>
        <w:pStyle w:val="Subtitle"/>
        <w:ind w:right="-1"/>
      </w:pPr>
      <w:r>
        <w:t>Recycling Victoria Data Hub</w:t>
      </w:r>
    </w:p>
    <w:p w14:paraId="37C7BB67" w14:textId="5490B3AE" w:rsidR="00412C61" w:rsidRDefault="00412C61" w:rsidP="00412C61">
      <w:pPr>
        <w:pStyle w:val="BodyText"/>
        <w:spacing w:after="60"/>
        <w:rPr>
          <w:color w:val="auto"/>
        </w:rPr>
      </w:pPr>
      <w:r>
        <w:rPr>
          <w:color w:val="auto"/>
        </w:rPr>
        <w:t xml:space="preserve">We </w:t>
      </w:r>
      <w:r w:rsidR="00387729">
        <w:rPr>
          <w:color w:val="auto"/>
        </w:rPr>
        <w:t>have developed a</w:t>
      </w:r>
      <w:r>
        <w:rPr>
          <w:color w:val="auto"/>
        </w:rPr>
        <w:t xml:space="preserve"> centralised data and</w:t>
      </w:r>
      <w:r w:rsidR="00387729">
        <w:rPr>
          <w:color w:val="auto"/>
        </w:rPr>
        <w:t xml:space="preserve"> insights</w:t>
      </w:r>
      <w:r>
        <w:rPr>
          <w:color w:val="auto"/>
        </w:rPr>
        <w:t xml:space="preserve"> hub that allow</w:t>
      </w:r>
      <w:r w:rsidR="00387729">
        <w:rPr>
          <w:color w:val="auto"/>
        </w:rPr>
        <w:t>s</w:t>
      </w:r>
      <w:r>
        <w:rPr>
          <w:color w:val="auto"/>
        </w:rPr>
        <w:t xml:space="preserve"> </w:t>
      </w:r>
      <w:r w:rsidR="002C485D">
        <w:rPr>
          <w:color w:val="auto"/>
        </w:rPr>
        <w:t>government and</w:t>
      </w:r>
      <w:r w:rsidR="00B45658">
        <w:rPr>
          <w:color w:val="auto"/>
        </w:rPr>
        <w:t xml:space="preserve"> waste sector</w:t>
      </w:r>
      <w:r w:rsidR="002C485D">
        <w:rPr>
          <w:color w:val="auto"/>
        </w:rPr>
        <w:t xml:space="preserve"> decision makers to make informed decisions based on the best available </w:t>
      </w:r>
      <w:r w:rsidR="00665481">
        <w:rPr>
          <w:color w:val="auto"/>
        </w:rPr>
        <w:t>data.</w:t>
      </w:r>
      <w:r>
        <w:rPr>
          <w:color w:val="auto"/>
        </w:rPr>
        <w:br/>
      </w:r>
    </w:p>
    <w:p w14:paraId="3D402052" w14:textId="6288CD56" w:rsidR="007F57BA" w:rsidRDefault="007F57BA" w:rsidP="003F7EC9">
      <w:pPr>
        <w:pStyle w:val="IntroFeatureText"/>
        <w:sectPr w:rsidR="007F57BA" w:rsidSect="00AF174F">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1985" w:left="851" w:header="567" w:footer="907" w:gutter="0"/>
          <w:cols w:space="284"/>
          <w:titlePg/>
          <w:docGrid w:linePitch="360"/>
        </w:sectPr>
      </w:pPr>
    </w:p>
    <w:p w14:paraId="156A731B" w14:textId="36ECC0F2" w:rsidR="00412C61" w:rsidRPr="00412C61" w:rsidRDefault="00293E1C" w:rsidP="00412C61">
      <w:pPr>
        <w:pStyle w:val="Heading1TopofPage"/>
        <w:rPr>
          <w:rFonts w:asciiTheme="majorHAnsi" w:eastAsiaTheme="majorEastAsia" w:hAnsiTheme="majorHAnsi" w:cstheme="majorBidi"/>
          <w:iCs/>
          <w:spacing w:val="-2"/>
          <w:kern w:val="0"/>
          <w:sz w:val="32"/>
          <w:szCs w:val="24"/>
          <w:lang w:val="en-US"/>
        </w:rPr>
      </w:pPr>
      <w:r w:rsidRPr="00293E1C">
        <w:rPr>
          <w:rFonts w:asciiTheme="majorHAnsi" w:eastAsiaTheme="majorEastAsia" w:hAnsiTheme="majorHAnsi" w:cstheme="majorBidi"/>
          <w:iCs/>
          <w:spacing w:val="-2"/>
          <w:kern w:val="0"/>
          <w:sz w:val="32"/>
          <w:szCs w:val="24"/>
          <w:lang w:val="en-US"/>
        </w:rPr>
        <w:t>Overview</w:t>
      </w:r>
    </w:p>
    <w:p w14:paraId="522401A6" w14:textId="10A9508D" w:rsidR="00BC00CF" w:rsidRDefault="008F55DF" w:rsidP="008F55DF">
      <w:pPr>
        <w:pStyle w:val="BodyText"/>
      </w:pPr>
      <w:r>
        <w:t xml:space="preserve">The Recycling Victoria Data Hub </w:t>
      </w:r>
      <w:r w:rsidR="00115D2C">
        <w:t>is</w:t>
      </w:r>
      <w:r>
        <w:t xml:space="preserve"> a new central </w:t>
      </w:r>
      <w:r w:rsidR="00F01025">
        <w:t>d</w:t>
      </w:r>
      <w:r>
        <w:t>ata</w:t>
      </w:r>
      <w:r w:rsidR="00F01025">
        <w:t xml:space="preserve"> resource</w:t>
      </w:r>
      <w:r>
        <w:t xml:space="preserve"> </w:t>
      </w:r>
      <w:r w:rsidR="00BC00CF" w:rsidRPr="00BC00CF">
        <w:t xml:space="preserve">to inform industry, government and the </w:t>
      </w:r>
      <w:r w:rsidR="0076312A">
        <w:t xml:space="preserve">sector </w:t>
      </w:r>
      <w:r w:rsidR="00BC00CF" w:rsidRPr="00BC00CF">
        <w:t>about waste and resource recovery in Victoria.</w:t>
      </w:r>
    </w:p>
    <w:p w14:paraId="06920A01" w14:textId="4A83E05A" w:rsidR="004C0DBE" w:rsidRPr="004C0DBE" w:rsidRDefault="004C0DBE" w:rsidP="008F55DF">
      <w:pPr>
        <w:pStyle w:val="BodyText"/>
      </w:pPr>
      <w:r w:rsidRPr="004C0DBE">
        <w:t xml:space="preserve">Data is sourced from surveys carried out with local government and reprocessing companies, as well as ABS data, and </w:t>
      </w:r>
      <w:r w:rsidR="003C7AE5">
        <w:t>federal government</w:t>
      </w:r>
      <w:r w:rsidRPr="004C0DBE">
        <w:t xml:space="preserve"> waste and recycling information.</w:t>
      </w:r>
    </w:p>
    <w:p w14:paraId="362FA38D" w14:textId="1A5F254B" w:rsidR="008F55DF" w:rsidRPr="00665481" w:rsidRDefault="00C4750C" w:rsidP="0088018A">
      <w:pPr>
        <w:pStyle w:val="BodyText"/>
      </w:pPr>
      <w:r>
        <w:t>The d</w:t>
      </w:r>
      <w:r w:rsidR="008F55DF" w:rsidRPr="00665481">
        <w:t>ata</w:t>
      </w:r>
      <w:r>
        <w:t xml:space="preserve"> will be</w:t>
      </w:r>
      <w:r w:rsidR="008F55DF" w:rsidRPr="00665481">
        <w:t xml:space="preserve"> used to inform plans for recycling and waste infrastructure, as well as to provide information on material production, use, recycling and disposal.  </w:t>
      </w:r>
    </w:p>
    <w:p w14:paraId="1986C4A9" w14:textId="250F8199" w:rsidR="008F55DF" w:rsidRDefault="008F55DF" w:rsidP="008F55DF">
      <w:pPr>
        <w:pStyle w:val="Heading1TopofPage"/>
        <w:rPr>
          <w:rFonts w:asciiTheme="majorHAnsi" w:eastAsiaTheme="majorEastAsia" w:hAnsiTheme="majorHAnsi" w:cstheme="majorBidi"/>
          <w:iCs/>
          <w:spacing w:val="-2"/>
          <w:kern w:val="0"/>
          <w:sz w:val="32"/>
          <w:szCs w:val="24"/>
          <w:lang w:val="en-US"/>
        </w:rPr>
      </w:pPr>
      <w:r w:rsidRPr="008F55DF">
        <w:rPr>
          <w:rFonts w:asciiTheme="majorHAnsi" w:eastAsiaTheme="majorEastAsia" w:hAnsiTheme="majorHAnsi" w:cstheme="majorBidi"/>
          <w:iCs/>
          <w:spacing w:val="-2"/>
          <w:kern w:val="0"/>
          <w:sz w:val="32"/>
          <w:szCs w:val="24"/>
          <w:lang w:val="en-US"/>
        </w:rPr>
        <w:t xml:space="preserve">Why do we need the Recycling Victoria Data Hub? </w:t>
      </w:r>
    </w:p>
    <w:p w14:paraId="5EEB8446" w14:textId="51D0EE93" w:rsidR="008F55DF" w:rsidRPr="008F55DF" w:rsidRDefault="008F55DF" w:rsidP="008F55DF">
      <w:pPr>
        <w:pStyle w:val="BodyText"/>
      </w:pPr>
      <w:r>
        <w:t>Expanding and improving Victoria’s waste data systems is a key commitment of the government’s circular economy plan.</w:t>
      </w:r>
    </w:p>
    <w:p w14:paraId="7E7A6394" w14:textId="79D620DE" w:rsidR="008F55DF" w:rsidRDefault="008E40C2" w:rsidP="008F55DF">
      <w:pPr>
        <w:pStyle w:val="BodyText"/>
      </w:pPr>
      <w:r>
        <w:t>The new data hub</w:t>
      </w:r>
      <w:r w:rsidR="00B22D41">
        <w:t xml:space="preserve"> will</w:t>
      </w:r>
      <w:r w:rsidR="002C485D">
        <w:t xml:space="preserve"> provide</w:t>
      </w:r>
      <w:r w:rsidR="008F55DF">
        <w:t xml:space="preserve"> </w:t>
      </w:r>
      <w:r w:rsidR="00702071">
        <w:t>better</w:t>
      </w:r>
      <w:r w:rsidR="008F55DF">
        <w:t xml:space="preserve"> </w:t>
      </w:r>
      <w:r w:rsidR="00EA08DD">
        <w:t xml:space="preserve">access </w:t>
      </w:r>
      <w:r w:rsidR="004B700E">
        <w:t xml:space="preserve">to </w:t>
      </w:r>
      <w:r w:rsidR="008F55DF">
        <w:t>data, analysis and reporting</w:t>
      </w:r>
      <w:r w:rsidR="00162CDA">
        <w:t xml:space="preserve"> with the aim</w:t>
      </w:r>
      <w:r w:rsidR="002C485D">
        <w:t xml:space="preserve"> to</w:t>
      </w:r>
      <w:r w:rsidR="008F55DF">
        <w:t>:</w:t>
      </w:r>
    </w:p>
    <w:p w14:paraId="149A478F" w14:textId="3F75AA5F" w:rsidR="006D22CB" w:rsidRDefault="008F55DF" w:rsidP="00F85E83">
      <w:pPr>
        <w:pStyle w:val="BodyText"/>
        <w:numPr>
          <w:ilvl w:val="0"/>
          <w:numId w:val="16"/>
        </w:numPr>
      </w:pPr>
      <w:r>
        <w:t>strengthen markets to support the transition to a</w:t>
      </w:r>
      <w:r w:rsidR="006D22CB">
        <w:t xml:space="preserve"> </w:t>
      </w:r>
      <w:r>
        <w:t>circular economy</w:t>
      </w:r>
    </w:p>
    <w:p w14:paraId="35015969" w14:textId="5E739EA7" w:rsidR="008F55DF" w:rsidRDefault="008F55DF" w:rsidP="00F85E83">
      <w:pPr>
        <w:pStyle w:val="BodyText"/>
        <w:numPr>
          <w:ilvl w:val="0"/>
          <w:numId w:val="16"/>
        </w:numPr>
      </w:pPr>
      <w:r>
        <w:t>enable waste and recycling services to be reliable, transparent, and meet community expectations</w:t>
      </w:r>
    </w:p>
    <w:p w14:paraId="0FCFEF8F" w14:textId="5DBA6CD4" w:rsidR="008F55DF" w:rsidRDefault="008F55DF" w:rsidP="00F85E83">
      <w:pPr>
        <w:pStyle w:val="BodyText"/>
        <w:numPr>
          <w:ilvl w:val="0"/>
          <w:numId w:val="16"/>
        </w:numPr>
      </w:pPr>
      <w:r>
        <w:t>support innovation in waste and recycling services.</w:t>
      </w:r>
    </w:p>
    <w:p w14:paraId="3D69D0E5" w14:textId="77777777" w:rsidR="008F55DF" w:rsidRPr="008F55DF" w:rsidRDefault="008F55DF" w:rsidP="008F55DF">
      <w:pPr>
        <w:textAlignment w:val="baseline"/>
        <w:rPr>
          <w:rFonts w:ascii="Arial" w:eastAsia="Arial" w:hAnsi="Arial"/>
        </w:rPr>
      </w:pPr>
    </w:p>
    <w:p w14:paraId="7E583843" w14:textId="77777777" w:rsidR="008F55DF" w:rsidRPr="008F55DF" w:rsidRDefault="008F55DF" w:rsidP="008F55DF">
      <w:pPr>
        <w:textAlignment w:val="baseline"/>
        <w:rPr>
          <w:rFonts w:ascii="Arial" w:eastAsia="Arial" w:hAnsi="Arial"/>
        </w:rPr>
      </w:pPr>
      <w:r w:rsidRPr="008F55DF">
        <w:rPr>
          <w:rFonts w:ascii="Arial" w:eastAsia="Arial" w:hAnsi="Arial"/>
        </w:rPr>
        <w:t>Providing high-quality, reliable data and reporting enables:</w:t>
      </w:r>
    </w:p>
    <w:p w14:paraId="197363D2" w14:textId="77777777" w:rsidR="008F55DF" w:rsidRPr="004E3F0F" w:rsidRDefault="008F55DF" w:rsidP="00F85E83">
      <w:pPr>
        <w:pStyle w:val="BodyText"/>
        <w:numPr>
          <w:ilvl w:val="0"/>
          <w:numId w:val="15"/>
        </w:numPr>
      </w:pPr>
      <w:r w:rsidRPr="004E3F0F">
        <w:t>businesses and government better manage waste and make better investment decisions</w:t>
      </w:r>
    </w:p>
    <w:p w14:paraId="7AC91DF7" w14:textId="04D5E111" w:rsidR="008F55DF" w:rsidRPr="004E3F0F" w:rsidRDefault="008F55DF" w:rsidP="00F85E83">
      <w:pPr>
        <w:pStyle w:val="BodyText"/>
        <w:numPr>
          <w:ilvl w:val="0"/>
          <w:numId w:val="15"/>
        </w:numPr>
      </w:pPr>
      <w:r w:rsidRPr="004E3F0F">
        <w:t>the government to track Victoria’s progress towards a circular economy</w:t>
      </w:r>
      <w:r w:rsidR="00EE64AB">
        <w:t>.</w:t>
      </w:r>
      <w:r w:rsidRPr="004E3F0F">
        <w:t xml:space="preserve"> </w:t>
      </w:r>
    </w:p>
    <w:p w14:paraId="256AFF94" w14:textId="77777777" w:rsidR="008F55DF" w:rsidRPr="008F55DF" w:rsidRDefault="008F55DF" w:rsidP="008F55DF"/>
    <w:p w14:paraId="6C1D4CC5" w14:textId="676D4570" w:rsidR="008F55DF" w:rsidRDefault="00951CF9" w:rsidP="008F55DF">
      <w:r>
        <w:t>In time</w:t>
      </w:r>
      <w:r w:rsidR="008F55DF" w:rsidRPr="008F55DF">
        <w:t xml:space="preserve">, Recycling Victoria will </w:t>
      </w:r>
      <w:r w:rsidR="00BA5E5D">
        <w:t>be given</w:t>
      </w:r>
      <w:r w:rsidR="008F55DF" w:rsidRPr="008F55DF">
        <w:t xml:space="preserve"> powers relating to data collection which will deliver more timely and accurate data.  </w:t>
      </w:r>
    </w:p>
    <w:p w14:paraId="7158258B" w14:textId="27647F28" w:rsidR="00191762" w:rsidRDefault="002C485D" w:rsidP="00191762">
      <w:pPr>
        <w:pStyle w:val="BodyText"/>
        <w:spacing w:after="60"/>
        <w:rPr>
          <w:color w:val="auto"/>
        </w:rPr>
      </w:pPr>
      <w:r>
        <w:rPr>
          <w:color w:val="auto"/>
        </w:rPr>
        <w:t>This</w:t>
      </w:r>
      <w:r w:rsidR="00191762">
        <w:rPr>
          <w:color w:val="auto"/>
        </w:rPr>
        <w:t xml:space="preserve"> will enable greater transparency, which is key for market stability. Increased market stability will bring opportunities for new businesses and growth within existing businesses and the industry.</w:t>
      </w:r>
      <w:r w:rsidR="00412C61">
        <w:rPr>
          <w:color w:val="auto"/>
        </w:rPr>
        <w:br/>
      </w:r>
    </w:p>
    <w:p w14:paraId="3465F460" w14:textId="0D59F86E" w:rsidR="00412C61" w:rsidRDefault="002C485D" w:rsidP="001311B9">
      <w:pPr>
        <w:pStyle w:val="Heading2"/>
      </w:pPr>
      <w:r>
        <w:t>What are the next steps?</w:t>
      </w:r>
    </w:p>
    <w:p w14:paraId="387E2C4A" w14:textId="12B73D1A" w:rsidR="00FB5A81" w:rsidRDefault="00AC5533" w:rsidP="002C485D">
      <w:pPr>
        <w:rPr>
          <w:rFonts w:ascii="Arial" w:eastAsia="Arial" w:hAnsi="Arial"/>
        </w:rPr>
      </w:pPr>
      <w:r>
        <w:rPr>
          <w:rFonts w:ascii="Arial" w:eastAsia="Arial" w:hAnsi="Arial"/>
        </w:rPr>
        <w:t>Subject to the intro</w:t>
      </w:r>
      <w:r w:rsidR="00867D2D">
        <w:rPr>
          <w:rFonts w:ascii="Arial" w:eastAsia="Arial" w:hAnsi="Arial"/>
        </w:rPr>
        <w:t>d</w:t>
      </w:r>
      <w:r>
        <w:rPr>
          <w:rFonts w:ascii="Arial" w:eastAsia="Arial" w:hAnsi="Arial"/>
        </w:rPr>
        <w:t>ucti</w:t>
      </w:r>
      <w:r w:rsidR="00867D2D">
        <w:rPr>
          <w:rFonts w:ascii="Arial" w:eastAsia="Arial" w:hAnsi="Arial"/>
        </w:rPr>
        <w:t>on</w:t>
      </w:r>
      <w:r>
        <w:rPr>
          <w:rFonts w:ascii="Arial" w:eastAsia="Arial" w:hAnsi="Arial"/>
        </w:rPr>
        <w:t xml:space="preserve"> of regulation</w:t>
      </w:r>
      <w:r w:rsidR="00867D2D">
        <w:rPr>
          <w:rFonts w:ascii="Arial" w:eastAsia="Arial" w:hAnsi="Arial"/>
        </w:rPr>
        <w:t>s</w:t>
      </w:r>
      <w:r>
        <w:rPr>
          <w:rFonts w:ascii="Arial" w:eastAsia="Arial" w:hAnsi="Arial"/>
        </w:rPr>
        <w:t xml:space="preserve"> </w:t>
      </w:r>
      <w:r w:rsidR="00FE0712">
        <w:rPr>
          <w:rFonts w:ascii="Arial" w:eastAsia="Arial" w:hAnsi="Arial"/>
        </w:rPr>
        <w:t xml:space="preserve">for </w:t>
      </w:r>
      <w:r w:rsidR="00F85E83">
        <w:rPr>
          <w:rFonts w:ascii="Arial" w:eastAsia="Arial" w:hAnsi="Arial"/>
        </w:rPr>
        <w:t xml:space="preserve">mandatory </w:t>
      </w:r>
      <w:r w:rsidR="00FE0712">
        <w:rPr>
          <w:rFonts w:ascii="Arial" w:eastAsia="Arial" w:hAnsi="Arial"/>
        </w:rPr>
        <w:t>data provision,</w:t>
      </w:r>
      <w:r w:rsidR="00814695">
        <w:rPr>
          <w:rFonts w:ascii="Arial" w:eastAsia="Arial" w:hAnsi="Arial"/>
        </w:rPr>
        <w:t xml:space="preserve"> </w:t>
      </w:r>
      <w:r w:rsidR="00544FF5">
        <w:rPr>
          <w:rFonts w:ascii="Arial" w:eastAsia="Arial" w:hAnsi="Arial"/>
        </w:rPr>
        <w:t>an expanded system will</w:t>
      </w:r>
      <w:r w:rsidR="00BE5F57">
        <w:rPr>
          <w:rFonts w:ascii="Arial" w:eastAsia="Arial" w:hAnsi="Arial"/>
        </w:rPr>
        <w:t xml:space="preserve"> be </w:t>
      </w:r>
      <w:r w:rsidR="00544FF5">
        <w:rPr>
          <w:rFonts w:ascii="Arial" w:eastAsia="Arial" w:hAnsi="Arial"/>
        </w:rPr>
        <w:t>improv</w:t>
      </w:r>
      <w:r w:rsidR="004628E5">
        <w:rPr>
          <w:rFonts w:ascii="Arial" w:eastAsia="Arial" w:hAnsi="Arial"/>
        </w:rPr>
        <w:t>ed</w:t>
      </w:r>
      <w:r w:rsidR="00BE5F57">
        <w:rPr>
          <w:rFonts w:ascii="Arial" w:eastAsia="Arial" w:hAnsi="Arial"/>
        </w:rPr>
        <w:t xml:space="preserve"> to</w:t>
      </w:r>
      <w:r w:rsidR="00133219">
        <w:rPr>
          <w:rFonts w:ascii="Arial" w:eastAsia="Arial" w:hAnsi="Arial"/>
        </w:rPr>
        <w:t xml:space="preserve"> provide</w:t>
      </w:r>
      <w:r w:rsidR="00BE5F57">
        <w:rPr>
          <w:rFonts w:ascii="Arial" w:eastAsia="Arial" w:hAnsi="Arial"/>
        </w:rPr>
        <w:t>:</w:t>
      </w:r>
    </w:p>
    <w:p w14:paraId="53ABA209" w14:textId="77777777" w:rsidR="00FB5A81" w:rsidRDefault="00FB5A81" w:rsidP="002C485D">
      <w:pPr>
        <w:rPr>
          <w:rFonts w:ascii="Arial" w:eastAsia="Arial" w:hAnsi="Arial"/>
        </w:rPr>
      </w:pPr>
    </w:p>
    <w:p w14:paraId="3219AE95" w14:textId="50506C97" w:rsidR="00BE5F57" w:rsidRDefault="0057253F" w:rsidP="00F85E83">
      <w:pPr>
        <w:pStyle w:val="ListParagraph"/>
        <w:numPr>
          <w:ilvl w:val="0"/>
          <w:numId w:val="17"/>
        </w:numPr>
        <w:rPr>
          <w:rFonts w:ascii="Arial" w:eastAsia="Arial" w:hAnsi="Arial"/>
        </w:rPr>
      </w:pPr>
      <w:r>
        <w:rPr>
          <w:rFonts w:ascii="Arial" w:eastAsia="Arial" w:hAnsi="Arial"/>
        </w:rPr>
        <w:t>d</w:t>
      </w:r>
      <w:r w:rsidR="002C485D" w:rsidRPr="00FB5A81">
        <w:rPr>
          <w:rFonts w:ascii="Arial" w:eastAsia="Arial" w:hAnsi="Arial"/>
        </w:rPr>
        <w:t xml:space="preserve">esignated areas </w:t>
      </w:r>
      <w:r w:rsidR="00BE5F57">
        <w:rPr>
          <w:rFonts w:ascii="Arial" w:eastAsia="Arial" w:hAnsi="Arial"/>
        </w:rPr>
        <w:t xml:space="preserve">on the data hub </w:t>
      </w:r>
      <w:r w:rsidR="002C485D" w:rsidRPr="00FB5A81">
        <w:rPr>
          <w:rFonts w:ascii="Arial" w:eastAsia="Arial" w:hAnsi="Arial"/>
        </w:rPr>
        <w:t>for state and local government</w:t>
      </w:r>
      <w:r w:rsidR="008B772F" w:rsidRPr="00FB5A81">
        <w:rPr>
          <w:rFonts w:ascii="Arial" w:eastAsia="Arial" w:hAnsi="Arial"/>
        </w:rPr>
        <w:t>,</w:t>
      </w:r>
      <w:r w:rsidR="002C485D" w:rsidRPr="00FB5A81">
        <w:rPr>
          <w:rFonts w:ascii="Arial" w:eastAsia="Arial" w:hAnsi="Arial"/>
        </w:rPr>
        <w:t xml:space="preserve"> and industry</w:t>
      </w:r>
      <w:r w:rsidR="008B772F" w:rsidRPr="00FB5A81">
        <w:rPr>
          <w:rFonts w:ascii="Arial" w:eastAsia="Arial" w:hAnsi="Arial"/>
        </w:rPr>
        <w:t>.</w:t>
      </w:r>
    </w:p>
    <w:p w14:paraId="6EC2DBC1" w14:textId="40679105" w:rsidR="00BE5F57" w:rsidRDefault="0057253F" w:rsidP="00F85E83">
      <w:pPr>
        <w:pStyle w:val="ListParagraph"/>
        <w:numPr>
          <w:ilvl w:val="0"/>
          <w:numId w:val="17"/>
        </w:numPr>
        <w:rPr>
          <w:rFonts w:ascii="Arial" w:eastAsia="Arial" w:hAnsi="Arial"/>
        </w:rPr>
      </w:pPr>
      <w:r>
        <w:rPr>
          <w:rFonts w:ascii="Arial" w:eastAsia="Arial" w:hAnsi="Arial"/>
        </w:rPr>
        <w:t>m</w:t>
      </w:r>
      <w:r w:rsidR="002C485D" w:rsidRPr="00BE5F57">
        <w:rPr>
          <w:rFonts w:ascii="Arial" w:eastAsia="Arial" w:hAnsi="Arial"/>
        </w:rPr>
        <w:t xml:space="preserve">andated data provision  </w:t>
      </w:r>
    </w:p>
    <w:p w14:paraId="7ABED90A" w14:textId="2C3B54E9" w:rsidR="00BE5F57" w:rsidRDefault="0057253F" w:rsidP="00F85E83">
      <w:pPr>
        <w:pStyle w:val="ListParagraph"/>
        <w:numPr>
          <w:ilvl w:val="0"/>
          <w:numId w:val="17"/>
        </w:numPr>
        <w:rPr>
          <w:rFonts w:ascii="Arial" w:eastAsia="Arial" w:hAnsi="Arial"/>
        </w:rPr>
      </w:pPr>
      <w:r>
        <w:rPr>
          <w:rFonts w:ascii="Arial" w:eastAsia="Arial" w:hAnsi="Arial"/>
        </w:rPr>
        <w:t>a</w:t>
      </w:r>
      <w:r w:rsidR="002C485D" w:rsidRPr="00BE5F57">
        <w:rPr>
          <w:rFonts w:ascii="Arial" w:eastAsia="Arial" w:hAnsi="Arial"/>
        </w:rPr>
        <w:t>utomated industry and council reportin</w:t>
      </w:r>
      <w:r w:rsidR="00BE5F57">
        <w:rPr>
          <w:rFonts w:ascii="Arial" w:eastAsia="Arial" w:hAnsi="Arial"/>
        </w:rPr>
        <w:t>g</w:t>
      </w:r>
    </w:p>
    <w:p w14:paraId="5885A59F" w14:textId="41B28231" w:rsidR="00BE5F57" w:rsidRDefault="0057253F" w:rsidP="00F85E83">
      <w:pPr>
        <w:pStyle w:val="ListParagraph"/>
        <w:numPr>
          <w:ilvl w:val="0"/>
          <w:numId w:val="17"/>
        </w:numPr>
        <w:rPr>
          <w:rFonts w:ascii="Arial" w:eastAsia="Arial" w:hAnsi="Arial"/>
        </w:rPr>
      </w:pPr>
      <w:r>
        <w:rPr>
          <w:rFonts w:ascii="Arial" w:eastAsia="Arial" w:hAnsi="Arial"/>
        </w:rPr>
        <w:t>m</w:t>
      </w:r>
      <w:r w:rsidR="002C485D" w:rsidRPr="00BE5F57">
        <w:rPr>
          <w:rFonts w:ascii="Arial" w:eastAsia="Arial" w:hAnsi="Arial"/>
        </w:rPr>
        <w:t>onthly material flow reporting</w:t>
      </w:r>
    </w:p>
    <w:p w14:paraId="0BB675AA" w14:textId="4C67D552" w:rsidR="00BE5F57" w:rsidRDefault="0057253F" w:rsidP="00F85E83">
      <w:pPr>
        <w:pStyle w:val="ListParagraph"/>
        <w:numPr>
          <w:ilvl w:val="0"/>
          <w:numId w:val="17"/>
        </w:numPr>
        <w:rPr>
          <w:rFonts w:ascii="Arial" w:eastAsia="Arial" w:hAnsi="Arial"/>
        </w:rPr>
      </w:pPr>
      <w:r>
        <w:rPr>
          <w:rFonts w:ascii="Arial" w:eastAsia="Arial" w:hAnsi="Arial"/>
        </w:rPr>
        <w:t>i</w:t>
      </w:r>
      <w:r w:rsidR="002C485D" w:rsidRPr="00BE5F57">
        <w:rPr>
          <w:rFonts w:ascii="Arial" w:eastAsia="Arial" w:hAnsi="Arial"/>
        </w:rPr>
        <w:t>ntegrated market, investment and Recycling Victoria performance reporting</w:t>
      </w:r>
    </w:p>
    <w:p w14:paraId="4F9C5659" w14:textId="79A1F2A9" w:rsidR="002C485D" w:rsidRPr="00BE5F57" w:rsidRDefault="0057253F" w:rsidP="00F85E83">
      <w:pPr>
        <w:pStyle w:val="ListParagraph"/>
        <w:numPr>
          <w:ilvl w:val="0"/>
          <w:numId w:val="17"/>
        </w:numPr>
        <w:rPr>
          <w:rFonts w:ascii="Arial" w:eastAsia="Arial" w:hAnsi="Arial"/>
        </w:rPr>
      </w:pPr>
      <w:r>
        <w:rPr>
          <w:rFonts w:ascii="Arial" w:eastAsia="Arial" w:hAnsi="Arial"/>
        </w:rPr>
        <w:t>l</w:t>
      </w:r>
      <w:r w:rsidR="002C485D" w:rsidRPr="00BE5F57">
        <w:rPr>
          <w:rFonts w:ascii="Arial" w:eastAsia="Arial" w:hAnsi="Arial"/>
        </w:rPr>
        <w:t>ive waste flow models and capacity models</w:t>
      </w:r>
      <w:r>
        <w:rPr>
          <w:rFonts w:ascii="Arial" w:eastAsia="Arial" w:hAnsi="Arial"/>
        </w:rPr>
        <w:t>.</w:t>
      </w:r>
    </w:p>
    <w:p w14:paraId="6D168EED" w14:textId="4A0A5E62" w:rsidR="00953C2D" w:rsidRDefault="00953C2D" w:rsidP="00412C61">
      <w:pPr>
        <w:pStyle w:val="BodyText"/>
      </w:pPr>
    </w:p>
    <w:tbl>
      <w:tblPr>
        <w:tblStyle w:val="HighlightTable"/>
        <w:tblW w:w="0" w:type="auto"/>
        <w:shd w:val="clear" w:color="auto" w:fill="88DBE9" w:themeFill="accent1"/>
        <w:tblLook w:val="04A0" w:firstRow="1" w:lastRow="0" w:firstColumn="1" w:lastColumn="0" w:noHBand="0" w:noVBand="1"/>
      </w:tblPr>
      <w:tblGrid>
        <w:gridCol w:w="4748"/>
      </w:tblGrid>
      <w:tr w:rsidR="006D454D" w:rsidRPr="006D454D" w14:paraId="2A223DDF" w14:textId="77777777" w:rsidTr="00D7179C">
        <w:trPr>
          <w:trHeight w:val="1305"/>
        </w:trPr>
        <w:tc>
          <w:tcPr>
            <w:tcW w:w="4748" w:type="dxa"/>
            <w:shd w:val="clear" w:color="auto" w:fill="88DBE9" w:themeFill="accent1"/>
          </w:tcPr>
          <w:p w14:paraId="15760519" w14:textId="7E316F24" w:rsidR="0075353F" w:rsidRPr="00745CED" w:rsidRDefault="002C485D" w:rsidP="00412C61">
            <w:pPr>
              <w:pStyle w:val="HighlightBoxHeading"/>
            </w:pPr>
            <w:bookmarkStart w:id="0" w:name="_Hlk104458627"/>
            <w:r w:rsidRPr="00745CED">
              <w:t xml:space="preserve">More information </w:t>
            </w:r>
          </w:p>
          <w:p w14:paraId="02CCC573" w14:textId="763195E8" w:rsidR="002D2E6B" w:rsidRPr="002D2E6B" w:rsidRDefault="000C3661" w:rsidP="00745CED">
            <w:pPr>
              <w:pStyle w:val="HighlightBoxHeading"/>
              <w:rPr>
                <w:b w:val="0"/>
                <w:bCs/>
                <w:sz w:val="20"/>
              </w:rPr>
            </w:pPr>
            <w:r>
              <w:rPr>
                <w:b w:val="0"/>
                <w:bCs/>
                <w:sz w:val="20"/>
              </w:rPr>
              <w:t xml:space="preserve">Contact the </w:t>
            </w:r>
            <w:r w:rsidR="002D2E6B" w:rsidRPr="002D2E6B">
              <w:rPr>
                <w:b w:val="0"/>
                <w:bCs/>
                <w:sz w:val="20"/>
              </w:rPr>
              <w:t>Recycling Victoria</w:t>
            </w:r>
            <w:r w:rsidR="002D2E6B" w:rsidRPr="00745CED">
              <w:rPr>
                <w:b w:val="0"/>
                <w:bCs/>
                <w:sz w:val="20"/>
              </w:rPr>
              <w:t xml:space="preserve"> </w:t>
            </w:r>
            <w:r w:rsidR="002D2E6B" w:rsidRPr="002D2E6B">
              <w:rPr>
                <w:b w:val="0"/>
                <w:bCs/>
                <w:sz w:val="20"/>
              </w:rPr>
              <w:t xml:space="preserve">Data Intelligence </w:t>
            </w:r>
            <w:r w:rsidR="00E63B0A">
              <w:rPr>
                <w:b w:val="0"/>
                <w:bCs/>
                <w:sz w:val="20"/>
              </w:rPr>
              <w:t>and</w:t>
            </w:r>
            <w:r w:rsidR="002D2E6B" w:rsidRPr="002D2E6B">
              <w:rPr>
                <w:b w:val="0"/>
                <w:bCs/>
                <w:sz w:val="20"/>
              </w:rPr>
              <w:t xml:space="preserve"> Information Sharing Branch</w:t>
            </w:r>
          </w:p>
          <w:p w14:paraId="04BF7CF6" w14:textId="77777777" w:rsidR="002D2E6B" w:rsidRPr="002D2E6B" w:rsidRDefault="00951CF9" w:rsidP="00745CED">
            <w:pPr>
              <w:pStyle w:val="HighlightBoxHeading"/>
              <w:rPr>
                <w:b w:val="0"/>
                <w:bCs/>
                <w:sz w:val="20"/>
              </w:rPr>
            </w:pPr>
            <w:hyperlink r:id="rId20" w:history="1">
              <w:r w:rsidR="002D2E6B" w:rsidRPr="002D2E6B">
                <w:rPr>
                  <w:b w:val="0"/>
                  <w:bCs/>
                  <w:sz w:val="20"/>
                </w:rPr>
                <w:t>rvdata@delwp.vic.gov.au</w:t>
              </w:r>
            </w:hyperlink>
          </w:p>
          <w:p w14:paraId="1995FD47" w14:textId="4981A313" w:rsidR="0075353F" w:rsidRPr="006D454D" w:rsidRDefault="0075353F" w:rsidP="002C485D">
            <w:pPr>
              <w:pStyle w:val="HighlightBoxBullet"/>
              <w:numPr>
                <w:ilvl w:val="0"/>
                <w:numId w:val="0"/>
              </w:numPr>
              <w:ind w:left="511"/>
            </w:pPr>
          </w:p>
        </w:tc>
      </w:tr>
      <w:bookmarkEnd w:id="0"/>
    </w:tbl>
    <w:p w14:paraId="5B8BB8FD" w14:textId="0BCB4179" w:rsidR="00760BA0" w:rsidRDefault="00760BA0" w:rsidP="00B35FC1">
      <w:pPr>
        <w:pStyle w:val="BodyText"/>
      </w:pPr>
    </w:p>
    <w:sectPr w:rsidR="00760BA0" w:rsidSect="00D7179C">
      <w:headerReference w:type="default" r:id="rId21"/>
      <w:footerReference w:type="default" r:id="rId22"/>
      <w:type w:val="continuous"/>
      <w:pgSz w:w="11907" w:h="16840" w:code="9"/>
      <w:pgMar w:top="1134" w:right="851" w:bottom="1418" w:left="851" w:header="567" w:footer="851"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240F" w14:textId="77777777" w:rsidR="007D720A" w:rsidRDefault="007D720A">
      <w:r>
        <w:separator/>
      </w:r>
    </w:p>
    <w:p w14:paraId="19A03C0D" w14:textId="77777777" w:rsidR="007D720A" w:rsidRDefault="007D720A"/>
    <w:p w14:paraId="332C8814" w14:textId="77777777" w:rsidR="007D720A" w:rsidRDefault="007D720A"/>
  </w:endnote>
  <w:endnote w:type="continuationSeparator" w:id="0">
    <w:p w14:paraId="4F67A5FD" w14:textId="77777777" w:rsidR="007D720A" w:rsidRDefault="007D720A">
      <w:r>
        <w:continuationSeparator/>
      </w:r>
    </w:p>
    <w:p w14:paraId="5657C9CE" w14:textId="77777777" w:rsidR="007D720A" w:rsidRDefault="007D720A"/>
    <w:p w14:paraId="00E5B716" w14:textId="77777777" w:rsidR="007D720A" w:rsidRDefault="007D720A"/>
  </w:endnote>
  <w:endnote w:type="continuationNotice" w:id="1">
    <w:p w14:paraId="558BFE47" w14:textId="77777777" w:rsidR="001311B9" w:rsidRDefault="001311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3E97" w14:textId="77777777" w:rsidR="00947066" w:rsidRPr="00AE6B68" w:rsidRDefault="001138E9">
    <w:pPr>
      <w:pStyle w:val="Footer"/>
      <w:rPr>
        <w:b/>
        <w:bCs/>
        <w:color w:val="201547" w:themeColor="text2"/>
        <w:sz w:val="20"/>
        <w:szCs w:val="24"/>
      </w:rPr>
    </w:pPr>
    <w:r>
      <w:rPr>
        <w:noProof/>
      </w:rPr>
      <mc:AlternateContent>
        <mc:Choice Requires="wps">
          <w:drawing>
            <wp:anchor distT="0" distB="0" distL="114300" distR="114300" simplePos="0" relativeHeight="251658245" behindDoc="0" locked="0" layoutInCell="0" allowOverlap="1" wp14:anchorId="012C9975" wp14:editId="2707DBFF">
              <wp:simplePos x="0" y="0"/>
              <wp:positionH relativeFrom="page">
                <wp:posOffset>0</wp:posOffset>
              </wp:positionH>
              <wp:positionV relativeFrom="page">
                <wp:posOffset>10229215</wp:posOffset>
              </wp:positionV>
              <wp:extent cx="7560945" cy="273050"/>
              <wp:effectExtent l="0" t="0" r="0" b="12700"/>
              <wp:wrapNone/>
              <wp:docPr id="101" name="MSIPCM14cc4ecc9e7f1aa5885db4f9"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8F824" w14:textId="77777777" w:rsidR="001138E9" w:rsidRPr="001138E9" w:rsidRDefault="001138E9" w:rsidP="001138E9">
                          <w:pPr>
                            <w:jc w:val="center"/>
                            <w:rPr>
                              <w:rFonts w:ascii="Calibri" w:hAnsi="Calibri" w:cs="Calibri"/>
                              <w:color w:val="000000"/>
                              <w:sz w:val="24"/>
                            </w:rPr>
                          </w:pPr>
                          <w:r w:rsidRPr="001138E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2C9975" id="_x0000_t202" coordsize="21600,21600" o:spt="202" path="m,l,21600r21600,l21600,xe">
              <v:stroke joinstyle="miter"/>
              <v:path gradientshapeok="t" o:connecttype="rect"/>
            </v:shapetype>
            <v:shape id="MSIPCM14cc4ecc9e7f1aa5885db4f9"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B48F824" w14:textId="77777777" w:rsidR="001138E9" w:rsidRPr="001138E9" w:rsidRDefault="001138E9" w:rsidP="001138E9">
                    <w:pPr>
                      <w:jc w:val="center"/>
                      <w:rPr>
                        <w:rFonts w:ascii="Calibri" w:hAnsi="Calibri" w:cs="Calibri"/>
                        <w:color w:val="000000"/>
                        <w:sz w:val="24"/>
                      </w:rPr>
                    </w:pPr>
                    <w:r w:rsidRPr="001138E9">
                      <w:rPr>
                        <w:rFonts w:ascii="Calibri" w:hAnsi="Calibri" w:cs="Calibri"/>
                        <w:color w:val="000000"/>
                        <w:sz w:val="24"/>
                      </w:rPr>
                      <w:t>OFFICIAL</w:t>
                    </w:r>
                  </w:p>
                </w:txbxContent>
              </v:textbox>
              <w10:wrap anchorx="page" anchory="page"/>
            </v:shape>
          </w:pict>
        </mc:Fallback>
      </mc:AlternateContent>
    </w:r>
    <w:sdt>
      <w:sdtPr>
        <w:id w:val="-2122751450"/>
        <w:docPartObj>
          <w:docPartGallery w:val="Page Numbers (Bottom of Page)"/>
          <w:docPartUnique/>
        </w:docPartObj>
      </w:sdtPr>
      <w:sdtEndPr>
        <w:rPr>
          <w:b/>
          <w:bCs/>
          <w:noProof/>
          <w:color w:val="201547" w:themeColor="text2"/>
          <w:sz w:val="32"/>
          <w:szCs w:val="40"/>
        </w:rPr>
      </w:sdtEndPr>
      <w:sdtContent>
        <w:r w:rsidR="00AE6B68" w:rsidRPr="00AE6B68">
          <w:rPr>
            <w:b/>
            <w:bCs/>
            <w:color w:val="201547" w:themeColor="text2"/>
            <w:sz w:val="20"/>
            <w:szCs w:val="24"/>
          </w:rPr>
          <w:fldChar w:fldCharType="begin"/>
        </w:r>
        <w:r w:rsidR="00AE6B68" w:rsidRPr="00AE6B68">
          <w:rPr>
            <w:b/>
            <w:bCs/>
            <w:color w:val="201547" w:themeColor="text2"/>
            <w:sz w:val="20"/>
            <w:szCs w:val="24"/>
          </w:rPr>
          <w:instrText xml:space="preserve"> PAGE   \* MERGEFORMAT </w:instrText>
        </w:r>
        <w:r w:rsidR="00AE6B68" w:rsidRPr="00AE6B68">
          <w:rPr>
            <w:b/>
            <w:bCs/>
            <w:color w:val="201547" w:themeColor="text2"/>
            <w:sz w:val="20"/>
            <w:szCs w:val="24"/>
          </w:rPr>
          <w:fldChar w:fldCharType="separate"/>
        </w:r>
        <w:r w:rsidR="00AE6B68" w:rsidRPr="00AE6B68">
          <w:rPr>
            <w:b/>
            <w:bCs/>
            <w:noProof/>
            <w:color w:val="201547" w:themeColor="text2"/>
            <w:sz w:val="20"/>
            <w:szCs w:val="24"/>
          </w:rPr>
          <w:t>2</w:t>
        </w:r>
        <w:r w:rsidR="00AE6B68" w:rsidRPr="00AE6B68">
          <w:rPr>
            <w:b/>
            <w:bCs/>
            <w:noProof/>
            <w:color w:val="201547" w:themeColor="text2"/>
            <w:sz w:val="20"/>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FCBB" w14:textId="77777777" w:rsidR="00947066" w:rsidRDefault="00EA0C6A" w:rsidP="00296569">
    <w:pPr>
      <w:pStyle w:val="xWeb"/>
      <w:spacing w:after="960"/>
    </w:pPr>
    <w:r>
      <w:rPr>
        <w:noProof/>
        <w:sz w:val="18"/>
      </w:rPr>
      <mc:AlternateContent>
        <mc:Choice Requires="wps">
          <w:drawing>
            <wp:anchor distT="0" distB="0" distL="114300" distR="114300" simplePos="0" relativeHeight="251658241" behindDoc="0" locked="0" layoutInCell="0" allowOverlap="1" wp14:anchorId="738F8BD8" wp14:editId="64F4CA60">
              <wp:simplePos x="0" y="0"/>
              <wp:positionH relativeFrom="page">
                <wp:posOffset>0</wp:posOffset>
              </wp:positionH>
              <wp:positionV relativeFrom="page">
                <wp:posOffset>10229215</wp:posOffset>
              </wp:positionV>
              <wp:extent cx="7560945" cy="273050"/>
              <wp:effectExtent l="0" t="0" r="0" b="12700"/>
              <wp:wrapNone/>
              <wp:docPr id="9" name="MSIPCMba0144a79f5d4b0323b3fe98"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BE285" w14:textId="77777777" w:rsidR="00EA0C6A" w:rsidRPr="00EA0C6A" w:rsidRDefault="00EA0C6A" w:rsidP="00EA0C6A">
                          <w:pPr>
                            <w:jc w:val="center"/>
                            <w:rPr>
                              <w:rFonts w:ascii="Calibri" w:hAnsi="Calibri" w:cs="Calibri"/>
                              <w:color w:val="000000"/>
                              <w:sz w:val="24"/>
                            </w:rPr>
                          </w:pPr>
                          <w:r w:rsidRPr="00EA0C6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8F8BD8" id="_x0000_t202" coordsize="21600,21600" o:spt="202" path="m,l,21600r21600,l21600,xe">
              <v:stroke joinstyle="miter"/>
              <v:path gradientshapeok="t" o:connecttype="rect"/>
            </v:shapetype>
            <v:shape id="MSIPCMba0144a79f5d4b0323b3fe98" o:spid="_x0000_s1027" type="#_x0000_t202" alt="{&quot;HashCode&quot;:-1264680268,&quot;Height&quot;:842.0,&quot;Width&quot;:595.0,&quot;Placement&quot;:&quot;Footer&quot;,&quot;Index&quot;:&quot;Primary&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9CBE285" w14:textId="77777777" w:rsidR="00EA0C6A" w:rsidRPr="00EA0C6A" w:rsidRDefault="00EA0C6A" w:rsidP="00EA0C6A">
                    <w:pPr>
                      <w:jc w:val="center"/>
                      <w:rPr>
                        <w:rFonts w:ascii="Calibri" w:hAnsi="Calibri" w:cs="Calibri"/>
                        <w:color w:val="000000"/>
                        <w:sz w:val="24"/>
                      </w:rPr>
                    </w:pPr>
                    <w:r w:rsidRPr="00EA0C6A">
                      <w:rPr>
                        <w:rFonts w:ascii="Calibri" w:hAnsi="Calibri" w:cs="Calibri"/>
                        <w:color w:val="000000"/>
                        <w:sz w:val="24"/>
                      </w:rPr>
                      <w:t>OFFICIAL</w:t>
                    </w:r>
                  </w:p>
                </w:txbxContent>
              </v:textbox>
              <w10:wrap anchorx="page" anchory="page"/>
            </v:shape>
          </w:pict>
        </mc:Fallback>
      </mc:AlternateContent>
    </w:r>
    <w:r w:rsidR="00890D78">
      <w:t>recycling.vic.gov.au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5F14" w14:textId="77777777" w:rsidR="00B40C2E" w:rsidRPr="0062036F" w:rsidRDefault="00AF174F" w:rsidP="000721CE">
    <w:pPr>
      <w:pStyle w:val="Footer"/>
      <w:rPr>
        <w:b/>
        <w:bCs/>
        <w:color w:val="201547" w:themeColor="text2"/>
        <w:sz w:val="24"/>
        <w:szCs w:val="32"/>
      </w:rPr>
    </w:pPr>
    <w:r w:rsidRPr="0062036F">
      <w:rPr>
        <w:b/>
        <w:bCs/>
        <w:noProof/>
        <w:color w:val="201547" w:themeColor="text2"/>
        <w:sz w:val="28"/>
        <w:szCs w:val="32"/>
      </w:rPr>
      <w:drawing>
        <wp:anchor distT="0" distB="0" distL="114300" distR="114300" simplePos="0" relativeHeight="251658240" behindDoc="1" locked="0" layoutInCell="1" allowOverlap="1" wp14:anchorId="06C878B2" wp14:editId="53CB02B4">
          <wp:simplePos x="0" y="0"/>
          <wp:positionH relativeFrom="page">
            <wp:align>right</wp:align>
          </wp:positionH>
          <wp:positionV relativeFrom="page">
            <wp:align>bottom</wp:align>
          </wp:positionV>
          <wp:extent cx="2491285" cy="906344"/>
          <wp:effectExtent l="0" t="0" r="0" b="0"/>
          <wp:wrapNone/>
          <wp:docPr id="6" name="Victoria" descr="Recycling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Victoria" descr="Recycling Victoria logo"/>
                  <pic:cNvPicPr/>
                </pic:nvPicPr>
                <pic:blipFill rotWithShape="1">
                  <a:blip r:embed="rId1">
                    <a:extLst>
                      <a:ext uri="{28A0092B-C50C-407E-A947-70E740481C1C}">
                        <a14:useLocalDpi xmlns:a14="http://schemas.microsoft.com/office/drawing/2010/main" val="0"/>
                      </a:ext>
                    </a:extLst>
                  </a:blip>
                  <a:srcRect b="14825"/>
                  <a:stretch/>
                </pic:blipFill>
                <pic:spPr bwMode="auto">
                  <a:xfrm>
                    <a:off x="0" y="0"/>
                    <a:ext cx="2494800" cy="9076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38E9" w:rsidRPr="0062036F">
      <w:rPr>
        <w:b/>
        <w:bCs/>
        <w:noProof/>
        <w:color w:val="201547" w:themeColor="text2"/>
        <w:sz w:val="28"/>
        <w:szCs w:val="32"/>
      </w:rPr>
      <mc:AlternateContent>
        <mc:Choice Requires="wps">
          <w:drawing>
            <wp:anchor distT="0" distB="0" distL="114300" distR="114300" simplePos="0" relativeHeight="251658244" behindDoc="0" locked="0" layoutInCell="0" allowOverlap="1" wp14:anchorId="2E339C84" wp14:editId="0D0847BA">
              <wp:simplePos x="0" y="0"/>
              <wp:positionH relativeFrom="page">
                <wp:posOffset>0</wp:posOffset>
              </wp:positionH>
              <wp:positionV relativeFrom="page">
                <wp:posOffset>10229215</wp:posOffset>
              </wp:positionV>
              <wp:extent cx="7560945" cy="273050"/>
              <wp:effectExtent l="0" t="0" r="0" b="12700"/>
              <wp:wrapNone/>
              <wp:docPr id="100" name="MSIPCM21f748b6971c93b009bd16d1"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A7D4A" w14:textId="77777777" w:rsidR="001138E9" w:rsidRPr="0062036F" w:rsidRDefault="001138E9" w:rsidP="001138E9">
                          <w:pPr>
                            <w:jc w:val="center"/>
                            <w:rPr>
                              <w:rFonts w:ascii="Calibri" w:hAnsi="Calibri" w:cs="Calibri"/>
                              <w:color w:val="000000"/>
                              <w:sz w:val="24"/>
                            </w:rPr>
                          </w:pPr>
                          <w:r w:rsidRPr="0062036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339C84" id="_x0000_t202" coordsize="21600,21600" o:spt="202" path="m,l,21600r21600,l21600,xe">
              <v:stroke joinstyle="miter"/>
              <v:path gradientshapeok="t" o:connecttype="rect"/>
            </v:shapetype>
            <v:shape id="MSIPCM21f748b6971c93b009bd16d1"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242A7D4A" w14:textId="77777777" w:rsidR="001138E9" w:rsidRPr="0062036F" w:rsidRDefault="001138E9" w:rsidP="001138E9">
                    <w:pPr>
                      <w:jc w:val="center"/>
                      <w:rPr>
                        <w:rFonts w:ascii="Calibri" w:hAnsi="Calibri" w:cs="Calibri"/>
                        <w:color w:val="000000"/>
                        <w:sz w:val="24"/>
                      </w:rPr>
                    </w:pPr>
                    <w:r w:rsidRPr="0062036F">
                      <w:rPr>
                        <w:rFonts w:ascii="Calibri" w:hAnsi="Calibri" w:cs="Calibri"/>
                        <w:color w:val="000000"/>
                        <w:sz w:val="24"/>
                      </w:rPr>
                      <w:t>OFFICIAL</w:t>
                    </w:r>
                  </w:p>
                </w:txbxContent>
              </v:textbox>
              <w10:wrap anchorx="page" anchory="page"/>
            </v:shape>
          </w:pict>
        </mc:Fallback>
      </mc:AlternateContent>
    </w:r>
    <w:r w:rsidR="00AE6B68" w:rsidRPr="0062036F">
      <w:rPr>
        <w:b/>
        <w:bCs/>
        <w:color w:val="201547" w:themeColor="text2"/>
        <w:sz w:val="24"/>
        <w:szCs w:val="32"/>
      </w:rPr>
      <w:t>recycling.vic.gov.au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E425" w14:textId="77777777" w:rsidR="007C3531" w:rsidRPr="007C3531" w:rsidRDefault="001138E9" w:rsidP="00861EF9">
    <w:pPr>
      <w:pStyle w:val="Footer"/>
      <w:jc w:val="right"/>
      <w:rPr>
        <w:b/>
        <w:bCs/>
        <w:color w:val="201547" w:themeColor="text2"/>
        <w:sz w:val="20"/>
        <w:szCs w:val="24"/>
      </w:rPr>
    </w:pPr>
    <w:r>
      <w:rPr>
        <w:noProof/>
      </w:rPr>
      <mc:AlternateContent>
        <mc:Choice Requires="wps">
          <w:drawing>
            <wp:anchor distT="0" distB="0" distL="114300" distR="114300" simplePos="0" relativeHeight="251658246" behindDoc="0" locked="0" layoutInCell="0" allowOverlap="1" wp14:anchorId="11B460E5" wp14:editId="4FF5FF1E">
              <wp:simplePos x="0" y="0"/>
              <wp:positionH relativeFrom="page">
                <wp:posOffset>0</wp:posOffset>
              </wp:positionH>
              <wp:positionV relativeFrom="page">
                <wp:posOffset>10229453</wp:posOffset>
              </wp:positionV>
              <wp:extent cx="7560945" cy="273050"/>
              <wp:effectExtent l="0" t="0" r="0" b="12700"/>
              <wp:wrapNone/>
              <wp:docPr id="102" name="MSIPCM5e6e4b42b3e0023b806d1f9c"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CD062A" w14:textId="77777777" w:rsidR="001138E9" w:rsidRPr="001138E9" w:rsidRDefault="001138E9" w:rsidP="001138E9">
                          <w:pPr>
                            <w:jc w:val="center"/>
                            <w:rPr>
                              <w:rFonts w:ascii="Calibri" w:hAnsi="Calibri" w:cs="Calibri"/>
                              <w:color w:val="000000"/>
                              <w:sz w:val="24"/>
                            </w:rPr>
                          </w:pPr>
                          <w:r w:rsidRPr="001138E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B460E5" id="_x0000_t202" coordsize="21600,21600" o:spt="202" path="m,l,21600r21600,l21600,xe">
              <v:stroke joinstyle="miter"/>
              <v:path gradientshapeok="t" o:connecttype="rect"/>
            </v:shapetype>
            <v:shape id="MSIPCM5e6e4b42b3e0023b806d1f9c" o:spid="_x0000_s1029"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03CD062A" w14:textId="77777777" w:rsidR="001138E9" w:rsidRPr="001138E9" w:rsidRDefault="001138E9" w:rsidP="001138E9">
                    <w:pPr>
                      <w:jc w:val="center"/>
                      <w:rPr>
                        <w:rFonts w:ascii="Calibri" w:hAnsi="Calibri" w:cs="Calibri"/>
                        <w:color w:val="000000"/>
                        <w:sz w:val="24"/>
                      </w:rPr>
                    </w:pPr>
                    <w:r w:rsidRPr="001138E9">
                      <w:rPr>
                        <w:rFonts w:ascii="Calibri" w:hAnsi="Calibri" w:cs="Calibri"/>
                        <w:color w:val="000000"/>
                        <w:sz w:val="24"/>
                      </w:rPr>
                      <w:t>OFFICIAL</w:t>
                    </w:r>
                  </w:p>
                </w:txbxContent>
              </v:textbox>
              <w10:wrap anchorx="page" anchory="page"/>
            </v:shape>
          </w:pict>
        </mc:Fallback>
      </mc:AlternateContent>
    </w:r>
    <w:sdt>
      <w:sdtPr>
        <w:id w:val="-757904798"/>
        <w:docPartObj>
          <w:docPartGallery w:val="Page Numbers (Bottom of Page)"/>
          <w:docPartUnique/>
        </w:docPartObj>
      </w:sdtPr>
      <w:sdtEndPr>
        <w:rPr>
          <w:b/>
          <w:bCs/>
          <w:noProof/>
          <w:color w:val="201547" w:themeColor="text2"/>
          <w:sz w:val="20"/>
          <w:szCs w:val="24"/>
        </w:rPr>
      </w:sdtEndPr>
      <w:sdtContent>
        <w:r w:rsidR="007C3531" w:rsidRPr="007C3531">
          <w:rPr>
            <w:b/>
            <w:bCs/>
            <w:color w:val="201547" w:themeColor="text2"/>
            <w:sz w:val="20"/>
            <w:szCs w:val="24"/>
          </w:rPr>
          <w:fldChar w:fldCharType="begin"/>
        </w:r>
        <w:r w:rsidR="007C3531" w:rsidRPr="007C3531">
          <w:rPr>
            <w:b/>
            <w:bCs/>
            <w:color w:val="201547" w:themeColor="text2"/>
            <w:sz w:val="20"/>
            <w:szCs w:val="24"/>
          </w:rPr>
          <w:instrText xml:space="preserve"> PAGE   \* MERGEFORMAT </w:instrText>
        </w:r>
        <w:r w:rsidR="007C3531" w:rsidRPr="007C3531">
          <w:rPr>
            <w:b/>
            <w:bCs/>
            <w:color w:val="201547" w:themeColor="text2"/>
            <w:sz w:val="20"/>
            <w:szCs w:val="24"/>
          </w:rPr>
          <w:fldChar w:fldCharType="separate"/>
        </w:r>
        <w:r w:rsidR="007C3531" w:rsidRPr="007C3531">
          <w:rPr>
            <w:b/>
            <w:bCs/>
            <w:noProof/>
            <w:color w:val="201547" w:themeColor="text2"/>
            <w:sz w:val="20"/>
            <w:szCs w:val="24"/>
          </w:rPr>
          <w:t>2</w:t>
        </w:r>
        <w:r w:rsidR="007C3531" w:rsidRPr="007C3531">
          <w:rPr>
            <w:b/>
            <w:bCs/>
            <w:noProof/>
            <w:color w:val="201547" w:themeColor="text2"/>
            <w:sz w:val="20"/>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746B" w14:textId="77777777" w:rsidR="007D720A" w:rsidRPr="008F5280" w:rsidRDefault="007D720A" w:rsidP="008F5280">
      <w:pPr>
        <w:pStyle w:val="FootnoteSeparator"/>
      </w:pPr>
    </w:p>
    <w:p w14:paraId="3A0FF554" w14:textId="77777777" w:rsidR="007D720A" w:rsidRDefault="007D720A"/>
  </w:footnote>
  <w:footnote w:type="continuationSeparator" w:id="0">
    <w:p w14:paraId="61583923" w14:textId="77777777" w:rsidR="007D720A" w:rsidRDefault="007D720A" w:rsidP="008F5280">
      <w:pPr>
        <w:pStyle w:val="FootnoteSeparator"/>
      </w:pPr>
    </w:p>
    <w:p w14:paraId="1094DE1E" w14:textId="77777777" w:rsidR="007D720A" w:rsidRDefault="007D720A"/>
    <w:p w14:paraId="3A19D5AD" w14:textId="77777777" w:rsidR="007D720A" w:rsidRDefault="007D720A"/>
  </w:footnote>
  <w:footnote w:type="continuationNotice" w:id="1">
    <w:p w14:paraId="56976C2F" w14:textId="77777777" w:rsidR="007D720A" w:rsidRDefault="007D720A" w:rsidP="00D55628"/>
    <w:p w14:paraId="0A1E2E2E" w14:textId="77777777" w:rsidR="007D720A" w:rsidRDefault="007D720A"/>
    <w:p w14:paraId="42DE4BCA" w14:textId="77777777" w:rsidR="007D720A" w:rsidRDefault="007D7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9462" w14:textId="77777777" w:rsidR="00912DFF" w:rsidRDefault="00912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7E8C" w14:textId="77777777" w:rsidR="00501F49" w:rsidRDefault="00501F49" w:rsidP="00501F49">
    <w:pPr>
      <w:pStyle w:val="Header"/>
      <w:spacing w:before="240"/>
      <w:jc w:val="right"/>
    </w:pPr>
    <w:r>
      <w:rPr>
        <w:noProof/>
        <w:color w:val="004C97" w:themeColor="accent3"/>
      </w:rPr>
      <w:drawing>
        <wp:anchor distT="0" distB="0" distL="114300" distR="114300" simplePos="0" relativeHeight="251658242" behindDoc="1" locked="0" layoutInCell="1" allowOverlap="1" wp14:anchorId="7A5B6190" wp14:editId="1EBAD93C">
          <wp:simplePos x="0" y="0"/>
          <wp:positionH relativeFrom="page">
            <wp:posOffset>4622800</wp:posOffset>
          </wp:positionH>
          <wp:positionV relativeFrom="page">
            <wp:posOffset>330200</wp:posOffset>
          </wp:positionV>
          <wp:extent cx="2395220" cy="965200"/>
          <wp:effectExtent l="0" t="0" r="5080"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5220" cy="965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AF6E" w14:textId="77777777" w:rsidR="007C3531" w:rsidRDefault="007C3531">
    <w:pPr>
      <w:pStyle w:val="Header"/>
    </w:pPr>
    <w:r>
      <w:rPr>
        <w:noProof/>
        <w:color w:val="004C97" w:themeColor="accent3"/>
      </w:rPr>
      <w:drawing>
        <wp:anchor distT="0" distB="0" distL="114300" distR="114300" simplePos="0" relativeHeight="251658243" behindDoc="1" locked="0" layoutInCell="1" allowOverlap="1" wp14:anchorId="1E04B27F" wp14:editId="35408203">
          <wp:simplePos x="0" y="0"/>
          <wp:positionH relativeFrom="margin">
            <wp:align>right</wp:align>
          </wp:positionH>
          <wp:positionV relativeFrom="page">
            <wp:posOffset>360045</wp:posOffset>
          </wp:positionV>
          <wp:extent cx="2145600" cy="864000"/>
          <wp:effectExtent l="0" t="0" r="762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600" cy="864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9B55" w14:textId="77777777" w:rsidR="007C3531" w:rsidRPr="00AE6B68" w:rsidRDefault="007C3531" w:rsidP="00AE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E"/>
    <w:multiLevelType w:val="multilevel"/>
    <w:tmpl w:val="9BCC82DC"/>
    <w:name w:val="DEPIListBullets"/>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000000"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 w15:restartNumberingAfterBreak="0">
    <w:nsid w:val="0C351215"/>
    <w:multiLevelType w:val="multilevel"/>
    <w:tmpl w:val="E8685F1A"/>
    <w:name w:val="DELWPHeadings"/>
    <w:lvl w:ilvl="0">
      <w:start w:val="1"/>
      <w:numFmt w:val="none"/>
      <w:lvlRestart w:val="0"/>
      <w:pStyle w:val="Heading1"/>
      <w:suff w:val="nothing"/>
      <w:lvlText w:val=""/>
      <w:lvlJc w:val="left"/>
      <w:pPr>
        <w:ind w:left="0" w:firstLine="0"/>
      </w:pPr>
      <w:rPr>
        <w:rFonts w:hint="default"/>
        <w:color w:val="20154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000000"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24FD3F65"/>
    <w:multiLevelType w:val="hybridMultilevel"/>
    <w:tmpl w:val="9B4C5DAA"/>
    <w:lvl w:ilvl="0" w:tplc="D174EF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000000" w:themeColor="text1"/>
      </w:rPr>
    </w:lvl>
    <w:lvl w:ilvl="2">
      <w:start w:val="1"/>
      <w:numFmt w:val="lowerRoman"/>
      <w:pStyle w:val="PullOutBoxNumbered3"/>
      <w:lvlText w:val="%3."/>
      <w:lvlJc w:val="left"/>
      <w:pPr>
        <w:tabs>
          <w:tab w:val="num" w:pos="1219"/>
        </w:tabs>
        <w:ind w:left="1219" w:hanging="397"/>
      </w:pPr>
      <w:rPr>
        <w:rFonts w:hint="default"/>
        <w:color w:val="000000"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E654B"/>
    <w:multiLevelType w:val="hybridMultilevel"/>
    <w:tmpl w:val="99FCFA1C"/>
    <w:lvl w:ilvl="0" w:tplc="D174EF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3B446A"/>
    <w:multiLevelType w:val="hybridMultilevel"/>
    <w:tmpl w:val="D05269F0"/>
    <w:lvl w:ilvl="0" w:tplc="D174EF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45EC4"/>
    <w:multiLevelType w:val="multilevel"/>
    <w:tmpl w:val="97286222"/>
    <w:name w:val="HighlightBoxBullet"/>
    <w:lvl w:ilvl="0">
      <w:start w:val="1"/>
      <w:numFmt w:val="bullet"/>
      <w:lvlText w:val=""/>
      <w:lvlJc w:val="left"/>
      <w:pPr>
        <w:ind w:left="587" w:hanging="360"/>
      </w:pPr>
      <w:rPr>
        <w:rFonts w:ascii="Symbol" w:hAnsi="Symbo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0" w15:restartNumberingAfterBreak="0">
    <w:nsid w:val="73F12C63"/>
    <w:multiLevelType w:val="hybridMultilevel"/>
    <w:tmpl w:val="8EF02F7A"/>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B1D82F74">
      <w:start w:val="1"/>
      <w:numFmt w:val="bullet"/>
      <w:pStyle w:val="HighlightBox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000000" w:themeColor="text1"/>
        <w:spacing w:val="0"/>
        <w:sz w:val="20"/>
      </w:rPr>
    </w:lvl>
    <w:lvl w:ilvl="1">
      <w:start w:val="1"/>
      <w:numFmt w:val="lowerLetter"/>
      <w:pStyle w:val="ListNumber2"/>
      <w:lvlText w:val="%2."/>
      <w:lvlJc w:val="left"/>
      <w:pPr>
        <w:tabs>
          <w:tab w:val="num" w:pos="680"/>
        </w:tabs>
        <w:ind w:left="680" w:hanging="340"/>
      </w:pPr>
      <w:rPr>
        <w:rFonts w:hint="default"/>
        <w:color w:val="000000" w:themeColor="text1"/>
        <w:spacing w:val="0"/>
        <w:sz w:val="20"/>
      </w:rPr>
    </w:lvl>
    <w:lvl w:ilvl="2">
      <w:start w:val="1"/>
      <w:numFmt w:val="lowerRoman"/>
      <w:pStyle w:val="ListNumber3"/>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857156598">
    <w:abstractNumId w:val="9"/>
  </w:num>
  <w:num w:numId="2" w16cid:durableId="733814499">
    <w:abstractNumId w:val="18"/>
  </w:num>
  <w:num w:numId="3" w16cid:durableId="1530946706">
    <w:abstractNumId w:val="16"/>
  </w:num>
  <w:num w:numId="4" w16cid:durableId="887380076">
    <w:abstractNumId w:val="21"/>
  </w:num>
  <w:num w:numId="5" w16cid:durableId="242688125">
    <w:abstractNumId w:val="6"/>
  </w:num>
  <w:num w:numId="6" w16cid:durableId="523636001">
    <w:abstractNumId w:val="2"/>
  </w:num>
  <w:num w:numId="7" w16cid:durableId="61685385">
    <w:abstractNumId w:val="1"/>
  </w:num>
  <w:num w:numId="8" w16cid:durableId="1918903118">
    <w:abstractNumId w:val="0"/>
  </w:num>
  <w:num w:numId="9" w16cid:durableId="206189484">
    <w:abstractNumId w:val="19"/>
  </w:num>
  <w:num w:numId="10" w16cid:durableId="1108045957">
    <w:abstractNumId w:val="3"/>
  </w:num>
  <w:num w:numId="11" w16cid:durableId="1967001588">
    <w:abstractNumId w:val="7"/>
  </w:num>
  <w:num w:numId="12" w16cid:durableId="659650676">
    <w:abstractNumId w:val="4"/>
  </w:num>
  <w:num w:numId="13" w16cid:durableId="629479739">
    <w:abstractNumId w:val="20"/>
  </w:num>
  <w:num w:numId="14" w16cid:durableId="334462243">
    <w:abstractNumId w:val="10"/>
  </w:num>
  <w:num w:numId="15" w16cid:durableId="1547334966">
    <w:abstractNumId w:val="12"/>
  </w:num>
  <w:num w:numId="16" w16cid:durableId="1249542029">
    <w:abstractNumId w:val="5"/>
  </w:num>
  <w:num w:numId="17" w16cid:durableId="25849011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ergy"/>
    <w:docVar w:name="TOC" w:val="True"/>
    <w:docVar w:name="TOCNew" w:val="True"/>
    <w:docVar w:name="Version" w:val="3"/>
    <w:docVar w:name="WebAddress" w:val="True"/>
  </w:docVars>
  <w:rsids>
    <w:rsidRoot w:val="00293E1C"/>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1DB"/>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207"/>
    <w:rsid w:val="000473A1"/>
    <w:rsid w:val="0004761D"/>
    <w:rsid w:val="00047C72"/>
    <w:rsid w:val="00047CE9"/>
    <w:rsid w:val="000501F1"/>
    <w:rsid w:val="00050257"/>
    <w:rsid w:val="00050487"/>
    <w:rsid w:val="000504A5"/>
    <w:rsid w:val="000507C3"/>
    <w:rsid w:val="000509CB"/>
    <w:rsid w:val="00051F68"/>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1F5F"/>
    <w:rsid w:val="00072074"/>
    <w:rsid w:val="000721CE"/>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91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25E5"/>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19D0"/>
    <w:rsid w:val="000A2315"/>
    <w:rsid w:val="000A28BD"/>
    <w:rsid w:val="000A2A90"/>
    <w:rsid w:val="000A2C62"/>
    <w:rsid w:val="000A2E96"/>
    <w:rsid w:val="000A30F9"/>
    <w:rsid w:val="000A3721"/>
    <w:rsid w:val="000A3841"/>
    <w:rsid w:val="000A3B01"/>
    <w:rsid w:val="000A4734"/>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661"/>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091"/>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25C"/>
    <w:rsid w:val="001054A3"/>
    <w:rsid w:val="0010559C"/>
    <w:rsid w:val="00105C32"/>
    <w:rsid w:val="00105CD3"/>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8E9"/>
    <w:rsid w:val="00113C4C"/>
    <w:rsid w:val="00113CDC"/>
    <w:rsid w:val="00113DD9"/>
    <w:rsid w:val="0011467A"/>
    <w:rsid w:val="00114751"/>
    <w:rsid w:val="0011484F"/>
    <w:rsid w:val="001148DA"/>
    <w:rsid w:val="00114F21"/>
    <w:rsid w:val="00114F4E"/>
    <w:rsid w:val="00115310"/>
    <w:rsid w:val="00115D2C"/>
    <w:rsid w:val="00115E3D"/>
    <w:rsid w:val="00116FC7"/>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906"/>
    <w:rsid w:val="00122A3C"/>
    <w:rsid w:val="00122AE8"/>
    <w:rsid w:val="00122C72"/>
    <w:rsid w:val="001230A5"/>
    <w:rsid w:val="00123733"/>
    <w:rsid w:val="001237A8"/>
    <w:rsid w:val="00123A4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1B9"/>
    <w:rsid w:val="00131311"/>
    <w:rsid w:val="001314EF"/>
    <w:rsid w:val="001315CE"/>
    <w:rsid w:val="0013248A"/>
    <w:rsid w:val="001325D7"/>
    <w:rsid w:val="00132744"/>
    <w:rsid w:val="00132777"/>
    <w:rsid w:val="00133219"/>
    <w:rsid w:val="00133770"/>
    <w:rsid w:val="00133A4B"/>
    <w:rsid w:val="00133A9C"/>
    <w:rsid w:val="00133E3D"/>
    <w:rsid w:val="0013436B"/>
    <w:rsid w:val="0013448B"/>
    <w:rsid w:val="001346B4"/>
    <w:rsid w:val="00134898"/>
    <w:rsid w:val="00134E87"/>
    <w:rsid w:val="001350A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CDA"/>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8C0"/>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11C7"/>
    <w:rsid w:val="001911F6"/>
    <w:rsid w:val="0019138F"/>
    <w:rsid w:val="00191688"/>
    <w:rsid w:val="00191762"/>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3E2"/>
    <w:rsid w:val="001A37A6"/>
    <w:rsid w:val="001A3DE2"/>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22B"/>
    <w:rsid w:val="00201324"/>
    <w:rsid w:val="00201841"/>
    <w:rsid w:val="0020194C"/>
    <w:rsid w:val="0020205B"/>
    <w:rsid w:val="00202C45"/>
    <w:rsid w:val="00202E4A"/>
    <w:rsid w:val="00203011"/>
    <w:rsid w:val="002031FC"/>
    <w:rsid w:val="0020332E"/>
    <w:rsid w:val="00203733"/>
    <w:rsid w:val="0020390A"/>
    <w:rsid w:val="002041DB"/>
    <w:rsid w:val="0020460C"/>
    <w:rsid w:val="00204FF8"/>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618"/>
    <w:rsid w:val="00222A71"/>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698D"/>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92F"/>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226"/>
    <w:rsid w:val="00247B52"/>
    <w:rsid w:val="00247E49"/>
    <w:rsid w:val="00247EB2"/>
    <w:rsid w:val="00250568"/>
    <w:rsid w:val="002507C7"/>
    <w:rsid w:val="002511AF"/>
    <w:rsid w:val="00251688"/>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677"/>
    <w:rsid w:val="00264A62"/>
    <w:rsid w:val="00265045"/>
    <w:rsid w:val="00265096"/>
    <w:rsid w:val="0026589E"/>
    <w:rsid w:val="002659C1"/>
    <w:rsid w:val="002662BA"/>
    <w:rsid w:val="00266EB3"/>
    <w:rsid w:val="00267541"/>
    <w:rsid w:val="00267693"/>
    <w:rsid w:val="00267CB6"/>
    <w:rsid w:val="00267EF8"/>
    <w:rsid w:val="002709E9"/>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67E"/>
    <w:rsid w:val="00291BB4"/>
    <w:rsid w:val="002925DE"/>
    <w:rsid w:val="00292C66"/>
    <w:rsid w:val="0029318B"/>
    <w:rsid w:val="00293463"/>
    <w:rsid w:val="00293680"/>
    <w:rsid w:val="00293E1C"/>
    <w:rsid w:val="002940DF"/>
    <w:rsid w:val="002942A8"/>
    <w:rsid w:val="0029457A"/>
    <w:rsid w:val="00294BC0"/>
    <w:rsid w:val="00294C41"/>
    <w:rsid w:val="0029505A"/>
    <w:rsid w:val="002958B8"/>
    <w:rsid w:val="00295F12"/>
    <w:rsid w:val="00296569"/>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07"/>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7E1"/>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72B"/>
    <w:rsid w:val="002C3EFD"/>
    <w:rsid w:val="002C485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2E6B"/>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96D"/>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7D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E96"/>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59AC"/>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2ECF"/>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29"/>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D67"/>
    <w:rsid w:val="003A5365"/>
    <w:rsid w:val="003A546D"/>
    <w:rsid w:val="003A634F"/>
    <w:rsid w:val="003A6451"/>
    <w:rsid w:val="003A64FA"/>
    <w:rsid w:val="003A6513"/>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AE5"/>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3F7EC9"/>
    <w:rsid w:val="0040016A"/>
    <w:rsid w:val="004002A8"/>
    <w:rsid w:val="00400760"/>
    <w:rsid w:val="00400835"/>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5DE5"/>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C61"/>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4A2"/>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02C"/>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2E"/>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6424"/>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8E5"/>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CF9"/>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A0"/>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97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00E"/>
    <w:rsid w:val="004B7FA5"/>
    <w:rsid w:val="004C0479"/>
    <w:rsid w:val="004C0A38"/>
    <w:rsid w:val="004C0DBE"/>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3EE1"/>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33"/>
    <w:rsid w:val="004E1BB8"/>
    <w:rsid w:val="004E1C8E"/>
    <w:rsid w:val="004E1D08"/>
    <w:rsid w:val="004E1D14"/>
    <w:rsid w:val="004E1F2E"/>
    <w:rsid w:val="004E2125"/>
    <w:rsid w:val="004E2475"/>
    <w:rsid w:val="004E2566"/>
    <w:rsid w:val="004E2AB6"/>
    <w:rsid w:val="004E313A"/>
    <w:rsid w:val="004E3C09"/>
    <w:rsid w:val="004E3CC5"/>
    <w:rsid w:val="004E3F0F"/>
    <w:rsid w:val="004E3F91"/>
    <w:rsid w:val="004E4B5E"/>
    <w:rsid w:val="004E52B6"/>
    <w:rsid w:val="004E53E9"/>
    <w:rsid w:val="004E565A"/>
    <w:rsid w:val="004E6424"/>
    <w:rsid w:val="004E6426"/>
    <w:rsid w:val="004E657B"/>
    <w:rsid w:val="004E6F7C"/>
    <w:rsid w:val="004E7C88"/>
    <w:rsid w:val="004E7CCE"/>
    <w:rsid w:val="004E7F3B"/>
    <w:rsid w:val="004F049C"/>
    <w:rsid w:val="004F06ED"/>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1F49"/>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15A"/>
    <w:rsid w:val="0052438E"/>
    <w:rsid w:val="005243B8"/>
    <w:rsid w:val="005257FA"/>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45"/>
    <w:rsid w:val="00544AD7"/>
    <w:rsid w:val="00544FF5"/>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2C1"/>
    <w:rsid w:val="005704B3"/>
    <w:rsid w:val="005705A3"/>
    <w:rsid w:val="00570BFE"/>
    <w:rsid w:val="00570C1D"/>
    <w:rsid w:val="005715BD"/>
    <w:rsid w:val="0057253F"/>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1F5"/>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8C4"/>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2C1"/>
    <w:rsid w:val="005F1B40"/>
    <w:rsid w:val="005F1F06"/>
    <w:rsid w:val="005F2030"/>
    <w:rsid w:val="005F210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53"/>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36F"/>
    <w:rsid w:val="00620A75"/>
    <w:rsid w:val="00621089"/>
    <w:rsid w:val="00621407"/>
    <w:rsid w:val="00621757"/>
    <w:rsid w:val="00621D27"/>
    <w:rsid w:val="0062214C"/>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481"/>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2CB"/>
    <w:rsid w:val="006D27E6"/>
    <w:rsid w:val="006D2A33"/>
    <w:rsid w:val="006D2EB2"/>
    <w:rsid w:val="006D3267"/>
    <w:rsid w:val="006D3855"/>
    <w:rsid w:val="006D3E6B"/>
    <w:rsid w:val="006D454D"/>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6CB0"/>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7B"/>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071"/>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8F1"/>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6D36"/>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2F51"/>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CED"/>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3F"/>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0BA0"/>
    <w:rsid w:val="007611B8"/>
    <w:rsid w:val="00761233"/>
    <w:rsid w:val="0076126B"/>
    <w:rsid w:val="007616A6"/>
    <w:rsid w:val="00761940"/>
    <w:rsid w:val="00761AFD"/>
    <w:rsid w:val="00762267"/>
    <w:rsid w:val="0076264F"/>
    <w:rsid w:val="00762D06"/>
    <w:rsid w:val="00762D0E"/>
    <w:rsid w:val="0076312A"/>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4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6DFF"/>
    <w:rsid w:val="007B74C4"/>
    <w:rsid w:val="007B7559"/>
    <w:rsid w:val="007B76C3"/>
    <w:rsid w:val="007B76F2"/>
    <w:rsid w:val="007B79DC"/>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531"/>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20A"/>
    <w:rsid w:val="007D7C2C"/>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DF5"/>
    <w:rsid w:val="007E3F5A"/>
    <w:rsid w:val="007E5278"/>
    <w:rsid w:val="007E536E"/>
    <w:rsid w:val="007E5C43"/>
    <w:rsid w:val="007E5F8D"/>
    <w:rsid w:val="007E679C"/>
    <w:rsid w:val="007E6818"/>
    <w:rsid w:val="007E6819"/>
    <w:rsid w:val="007E6F77"/>
    <w:rsid w:val="007E7B22"/>
    <w:rsid w:val="007E7E4B"/>
    <w:rsid w:val="007E7F34"/>
    <w:rsid w:val="007F17C0"/>
    <w:rsid w:val="007F1A6B"/>
    <w:rsid w:val="007F1D7C"/>
    <w:rsid w:val="007F2545"/>
    <w:rsid w:val="007F26D5"/>
    <w:rsid w:val="007F297D"/>
    <w:rsid w:val="007F2BA6"/>
    <w:rsid w:val="007F3088"/>
    <w:rsid w:val="007F30F9"/>
    <w:rsid w:val="007F32C9"/>
    <w:rsid w:val="007F35A0"/>
    <w:rsid w:val="007F4249"/>
    <w:rsid w:val="007F4643"/>
    <w:rsid w:val="007F52F1"/>
    <w:rsid w:val="007F57BA"/>
    <w:rsid w:val="007F5B9D"/>
    <w:rsid w:val="007F5E2A"/>
    <w:rsid w:val="007F66D7"/>
    <w:rsid w:val="007F68B8"/>
    <w:rsid w:val="007F6F7A"/>
    <w:rsid w:val="007F7420"/>
    <w:rsid w:val="007F756E"/>
    <w:rsid w:val="007F75BE"/>
    <w:rsid w:val="007F7FB2"/>
    <w:rsid w:val="008000C5"/>
    <w:rsid w:val="00800745"/>
    <w:rsid w:val="0080079F"/>
    <w:rsid w:val="00801416"/>
    <w:rsid w:val="00801B7F"/>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98B"/>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3F7E"/>
    <w:rsid w:val="008141F0"/>
    <w:rsid w:val="008144C5"/>
    <w:rsid w:val="0081469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665"/>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0FE"/>
    <w:rsid w:val="00856840"/>
    <w:rsid w:val="00856B69"/>
    <w:rsid w:val="008577AF"/>
    <w:rsid w:val="008579A6"/>
    <w:rsid w:val="0086000C"/>
    <w:rsid w:val="008601F2"/>
    <w:rsid w:val="008602BB"/>
    <w:rsid w:val="00860EA0"/>
    <w:rsid w:val="00860FAB"/>
    <w:rsid w:val="00861101"/>
    <w:rsid w:val="00861311"/>
    <w:rsid w:val="00861AF5"/>
    <w:rsid w:val="00861EF9"/>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67D2D"/>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BB1"/>
    <w:rsid w:val="00874D8C"/>
    <w:rsid w:val="0087525C"/>
    <w:rsid w:val="008759AC"/>
    <w:rsid w:val="00875CD3"/>
    <w:rsid w:val="00876BC7"/>
    <w:rsid w:val="00876EAC"/>
    <w:rsid w:val="00877975"/>
    <w:rsid w:val="0088018A"/>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A2B"/>
    <w:rsid w:val="00886BDE"/>
    <w:rsid w:val="00886E96"/>
    <w:rsid w:val="00887CC1"/>
    <w:rsid w:val="00887D0A"/>
    <w:rsid w:val="0089049E"/>
    <w:rsid w:val="0089078A"/>
    <w:rsid w:val="00890838"/>
    <w:rsid w:val="0089091A"/>
    <w:rsid w:val="00890D78"/>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552"/>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54F"/>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1D9"/>
    <w:rsid w:val="008B5BFA"/>
    <w:rsid w:val="008B61AB"/>
    <w:rsid w:val="008B6359"/>
    <w:rsid w:val="008B64BF"/>
    <w:rsid w:val="008B65D8"/>
    <w:rsid w:val="008B6F4B"/>
    <w:rsid w:val="008B7302"/>
    <w:rsid w:val="008B772F"/>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417"/>
    <w:rsid w:val="008C5691"/>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36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40C2"/>
    <w:rsid w:val="008E46FA"/>
    <w:rsid w:val="008E55E1"/>
    <w:rsid w:val="008E5BC6"/>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5DF"/>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2DFF"/>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DC0"/>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29"/>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62C"/>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6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CF9"/>
    <w:rsid w:val="00951D98"/>
    <w:rsid w:val="009522DF"/>
    <w:rsid w:val="009523EA"/>
    <w:rsid w:val="0095266F"/>
    <w:rsid w:val="0095304D"/>
    <w:rsid w:val="009536CB"/>
    <w:rsid w:val="00953C2D"/>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D80"/>
    <w:rsid w:val="00965E31"/>
    <w:rsid w:val="00966A50"/>
    <w:rsid w:val="00966CA6"/>
    <w:rsid w:val="00966ED7"/>
    <w:rsid w:val="00967571"/>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669"/>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3AA"/>
    <w:rsid w:val="009B14D7"/>
    <w:rsid w:val="009B1665"/>
    <w:rsid w:val="009B241F"/>
    <w:rsid w:val="009B27B5"/>
    <w:rsid w:val="009B31D6"/>
    <w:rsid w:val="009B385E"/>
    <w:rsid w:val="009B3AE9"/>
    <w:rsid w:val="009B4456"/>
    <w:rsid w:val="009B4E07"/>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D4F"/>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99"/>
    <w:rsid w:val="00A025B3"/>
    <w:rsid w:val="00A0276E"/>
    <w:rsid w:val="00A028C3"/>
    <w:rsid w:val="00A0310E"/>
    <w:rsid w:val="00A0424C"/>
    <w:rsid w:val="00A0498E"/>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53"/>
    <w:rsid w:val="00A10897"/>
    <w:rsid w:val="00A10C8A"/>
    <w:rsid w:val="00A10E74"/>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7E6"/>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288D"/>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30E"/>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02"/>
    <w:rsid w:val="00AB2EB2"/>
    <w:rsid w:val="00AB325D"/>
    <w:rsid w:val="00AB34B4"/>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59"/>
    <w:rsid w:val="00AC537D"/>
    <w:rsid w:val="00AC552C"/>
    <w:rsid w:val="00AC5533"/>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0C5"/>
    <w:rsid w:val="00AD3296"/>
    <w:rsid w:val="00AD33BC"/>
    <w:rsid w:val="00AD391C"/>
    <w:rsid w:val="00AD49FA"/>
    <w:rsid w:val="00AD4C26"/>
    <w:rsid w:val="00AD52BD"/>
    <w:rsid w:val="00AD5DB5"/>
    <w:rsid w:val="00AD67D6"/>
    <w:rsid w:val="00AD6B3E"/>
    <w:rsid w:val="00AD70E2"/>
    <w:rsid w:val="00AD7588"/>
    <w:rsid w:val="00AD7C28"/>
    <w:rsid w:val="00AD7C88"/>
    <w:rsid w:val="00AD7D99"/>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68"/>
    <w:rsid w:val="00AE6BCD"/>
    <w:rsid w:val="00AE710C"/>
    <w:rsid w:val="00AE7375"/>
    <w:rsid w:val="00AE76F3"/>
    <w:rsid w:val="00AE77D6"/>
    <w:rsid w:val="00AF0002"/>
    <w:rsid w:val="00AF0481"/>
    <w:rsid w:val="00AF0AEB"/>
    <w:rsid w:val="00AF0C58"/>
    <w:rsid w:val="00AF1079"/>
    <w:rsid w:val="00AF174F"/>
    <w:rsid w:val="00AF1D5E"/>
    <w:rsid w:val="00AF203B"/>
    <w:rsid w:val="00AF23D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289"/>
    <w:rsid w:val="00B124BB"/>
    <w:rsid w:val="00B12647"/>
    <w:rsid w:val="00B1287F"/>
    <w:rsid w:val="00B12922"/>
    <w:rsid w:val="00B12BBF"/>
    <w:rsid w:val="00B12F5A"/>
    <w:rsid w:val="00B1392B"/>
    <w:rsid w:val="00B13AF4"/>
    <w:rsid w:val="00B13F63"/>
    <w:rsid w:val="00B14196"/>
    <w:rsid w:val="00B1487F"/>
    <w:rsid w:val="00B14921"/>
    <w:rsid w:val="00B14C18"/>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60"/>
    <w:rsid w:val="00B21FAC"/>
    <w:rsid w:val="00B2231F"/>
    <w:rsid w:val="00B223DF"/>
    <w:rsid w:val="00B22493"/>
    <w:rsid w:val="00B224A8"/>
    <w:rsid w:val="00B229BB"/>
    <w:rsid w:val="00B22C57"/>
    <w:rsid w:val="00B22D41"/>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5FC1"/>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658"/>
    <w:rsid w:val="00B457E2"/>
    <w:rsid w:val="00B458C2"/>
    <w:rsid w:val="00B4690A"/>
    <w:rsid w:val="00B4717F"/>
    <w:rsid w:val="00B47578"/>
    <w:rsid w:val="00B4780B"/>
    <w:rsid w:val="00B47AF6"/>
    <w:rsid w:val="00B47C79"/>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2CCE"/>
    <w:rsid w:val="00B72DCF"/>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E5D"/>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717"/>
    <w:rsid w:val="00BB4B4F"/>
    <w:rsid w:val="00BB5913"/>
    <w:rsid w:val="00BB5B40"/>
    <w:rsid w:val="00BB5B68"/>
    <w:rsid w:val="00BB5B8A"/>
    <w:rsid w:val="00BB6023"/>
    <w:rsid w:val="00BB6235"/>
    <w:rsid w:val="00BB6C03"/>
    <w:rsid w:val="00BB6DCE"/>
    <w:rsid w:val="00BB71F4"/>
    <w:rsid w:val="00BB766C"/>
    <w:rsid w:val="00BB7EEF"/>
    <w:rsid w:val="00BC00C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C7F47"/>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5F57"/>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6B2"/>
    <w:rsid w:val="00BF5778"/>
    <w:rsid w:val="00BF57DE"/>
    <w:rsid w:val="00BF5D87"/>
    <w:rsid w:val="00BF5E1E"/>
    <w:rsid w:val="00BF5ECF"/>
    <w:rsid w:val="00BF5F98"/>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57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639"/>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4750C"/>
    <w:rsid w:val="00C509E0"/>
    <w:rsid w:val="00C50CD6"/>
    <w:rsid w:val="00C51011"/>
    <w:rsid w:val="00C51174"/>
    <w:rsid w:val="00C515D3"/>
    <w:rsid w:val="00C51B84"/>
    <w:rsid w:val="00C52067"/>
    <w:rsid w:val="00C52634"/>
    <w:rsid w:val="00C52B31"/>
    <w:rsid w:val="00C5304D"/>
    <w:rsid w:val="00C532A1"/>
    <w:rsid w:val="00C537ED"/>
    <w:rsid w:val="00C53AA8"/>
    <w:rsid w:val="00C5431F"/>
    <w:rsid w:val="00C5456C"/>
    <w:rsid w:val="00C546F5"/>
    <w:rsid w:val="00C54994"/>
    <w:rsid w:val="00C54DE2"/>
    <w:rsid w:val="00C54E27"/>
    <w:rsid w:val="00C5546B"/>
    <w:rsid w:val="00C557C0"/>
    <w:rsid w:val="00C56020"/>
    <w:rsid w:val="00C565FD"/>
    <w:rsid w:val="00C56C50"/>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67DB2"/>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7"/>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AC9"/>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0D8"/>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928"/>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2BDF"/>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A34"/>
    <w:rsid w:val="00D67BAA"/>
    <w:rsid w:val="00D67EC9"/>
    <w:rsid w:val="00D70537"/>
    <w:rsid w:val="00D7066E"/>
    <w:rsid w:val="00D70792"/>
    <w:rsid w:val="00D70C58"/>
    <w:rsid w:val="00D710A9"/>
    <w:rsid w:val="00D71424"/>
    <w:rsid w:val="00D7153E"/>
    <w:rsid w:val="00D7179C"/>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1D06"/>
    <w:rsid w:val="00DB230F"/>
    <w:rsid w:val="00DB278D"/>
    <w:rsid w:val="00DB2A8D"/>
    <w:rsid w:val="00DB2AD1"/>
    <w:rsid w:val="00DB2F5C"/>
    <w:rsid w:val="00DB38A0"/>
    <w:rsid w:val="00DB3C59"/>
    <w:rsid w:val="00DB3CBC"/>
    <w:rsid w:val="00DB4162"/>
    <w:rsid w:val="00DB49DE"/>
    <w:rsid w:val="00DB4AB0"/>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944"/>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4756"/>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5E1"/>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B0A"/>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598"/>
    <w:rsid w:val="00E768AA"/>
    <w:rsid w:val="00E776DD"/>
    <w:rsid w:val="00E77CAE"/>
    <w:rsid w:val="00E77DDD"/>
    <w:rsid w:val="00E8018B"/>
    <w:rsid w:val="00E803C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19E0"/>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8DD"/>
    <w:rsid w:val="00EA09C8"/>
    <w:rsid w:val="00EA0AC5"/>
    <w:rsid w:val="00EA0C6A"/>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8F"/>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4AB"/>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2927"/>
    <w:rsid w:val="00EF3458"/>
    <w:rsid w:val="00EF373E"/>
    <w:rsid w:val="00EF3D3F"/>
    <w:rsid w:val="00EF3F56"/>
    <w:rsid w:val="00EF4075"/>
    <w:rsid w:val="00EF430B"/>
    <w:rsid w:val="00EF460B"/>
    <w:rsid w:val="00EF563F"/>
    <w:rsid w:val="00EF5823"/>
    <w:rsid w:val="00EF6341"/>
    <w:rsid w:val="00EF6562"/>
    <w:rsid w:val="00EF682B"/>
    <w:rsid w:val="00EF692B"/>
    <w:rsid w:val="00EF7A5F"/>
    <w:rsid w:val="00F004EB"/>
    <w:rsid w:val="00F00518"/>
    <w:rsid w:val="00F0072E"/>
    <w:rsid w:val="00F009B0"/>
    <w:rsid w:val="00F01025"/>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0F5"/>
    <w:rsid w:val="00F1116A"/>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A3"/>
    <w:rsid w:val="00F301CC"/>
    <w:rsid w:val="00F303A1"/>
    <w:rsid w:val="00F304DF"/>
    <w:rsid w:val="00F3084A"/>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74"/>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3CB0"/>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B48"/>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5E83"/>
    <w:rsid w:val="00F860DB"/>
    <w:rsid w:val="00F861CF"/>
    <w:rsid w:val="00F864E7"/>
    <w:rsid w:val="00F8670F"/>
    <w:rsid w:val="00F86963"/>
    <w:rsid w:val="00F87086"/>
    <w:rsid w:val="00F90134"/>
    <w:rsid w:val="00F907C7"/>
    <w:rsid w:val="00F9198D"/>
    <w:rsid w:val="00F91B15"/>
    <w:rsid w:val="00F91B7E"/>
    <w:rsid w:val="00F92016"/>
    <w:rsid w:val="00F925B4"/>
    <w:rsid w:val="00F925F6"/>
    <w:rsid w:val="00F92A8D"/>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17"/>
    <w:rsid w:val="00FA5750"/>
    <w:rsid w:val="00FA5863"/>
    <w:rsid w:val="00FA5874"/>
    <w:rsid w:val="00FA627B"/>
    <w:rsid w:val="00FA6476"/>
    <w:rsid w:val="00FA6A95"/>
    <w:rsid w:val="00FA6E13"/>
    <w:rsid w:val="00FA70CC"/>
    <w:rsid w:val="00FA7316"/>
    <w:rsid w:val="00FA77D4"/>
    <w:rsid w:val="00FA798A"/>
    <w:rsid w:val="00FA7E20"/>
    <w:rsid w:val="00FB0FF2"/>
    <w:rsid w:val="00FB18B5"/>
    <w:rsid w:val="00FB197F"/>
    <w:rsid w:val="00FB203C"/>
    <w:rsid w:val="00FB23DD"/>
    <w:rsid w:val="00FB2830"/>
    <w:rsid w:val="00FB312F"/>
    <w:rsid w:val="00FB35C3"/>
    <w:rsid w:val="00FB409D"/>
    <w:rsid w:val="00FB4272"/>
    <w:rsid w:val="00FB50D5"/>
    <w:rsid w:val="00FB546C"/>
    <w:rsid w:val="00FB580C"/>
    <w:rsid w:val="00FB584F"/>
    <w:rsid w:val="00FB5A81"/>
    <w:rsid w:val="00FB5D61"/>
    <w:rsid w:val="00FB6343"/>
    <w:rsid w:val="00FB6A75"/>
    <w:rsid w:val="00FB6BF7"/>
    <w:rsid w:val="00FB746B"/>
    <w:rsid w:val="00FB74A0"/>
    <w:rsid w:val="00FB7D96"/>
    <w:rsid w:val="00FC0142"/>
    <w:rsid w:val="00FC03A1"/>
    <w:rsid w:val="00FC0623"/>
    <w:rsid w:val="00FC1B89"/>
    <w:rsid w:val="00FC1D06"/>
    <w:rsid w:val="00FC1F16"/>
    <w:rsid w:val="00FC1FB3"/>
    <w:rsid w:val="00FC200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712"/>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174"/>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68484F7"/>
  <w15:docId w15:val="{E19D288A-F9D1-4345-8144-26D953D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000000"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853"/>
  </w:style>
  <w:style w:type="paragraph" w:styleId="Heading1">
    <w:name w:val="heading 1"/>
    <w:basedOn w:val="Normal"/>
    <w:next w:val="BodyText"/>
    <w:link w:val="Heading1Char"/>
    <w:qFormat/>
    <w:rsid w:val="004A2975"/>
    <w:pPr>
      <w:keepNext/>
      <w:keepLines/>
      <w:numPr>
        <w:numId w:val="7"/>
      </w:numPr>
      <w:spacing w:before="360" w:after="120" w:line="440" w:lineRule="exact"/>
      <w:outlineLvl w:val="0"/>
    </w:pPr>
    <w:rPr>
      <w:b/>
      <w:bCs/>
      <w:color w:val="004C97" w:themeColor="accent3"/>
      <w:kern w:val="32"/>
      <w:sz w:val="40"/>
      <w:szCs w:val="32"/>
    </w:rPr>
  </w:style>
  <w:style w:type="paragraph" w:styleId="Heading2">
    <w:name w:val="heading 2"/>
    <w:basedOn w:val="Normal"/>
    <w:next w:val="BodyText"/>
    <w:link w:val="Heading2Char"/>
    <w:qFormat/>
    <w:rsid w:val="00F861CF"/>
    <w:pPr>
      <w:keepNext/>
      <w:keepLines/>
      <w:numPr>
        <w:ilvl w:val="1"/>
        <w:numId w:val="7"/>
      </w:numPr>
      <w:tabs>
        <w:tab w:val="left" w:pos="1418"/>
        <w:tab w:val="left" w:pos="1701"/>
        <w:tab w:val="left" w:pos="1985"/>
      </w:tabs>
      <w:spacing w:before="240" w:after="120" w:line="360" w:lineRule="exact"/>
      <w:outlineLvl w:val="1"/>
    </w:pPr>
    <w:rPr>
      <w:b/>
      <w:bCs/>
      <w:iCs/>
      <w:color w:val="004C97" w:themeColor="accent3"/>
      <w:kern w:val="20"/>
      <w:sz w:val="32"/>
      <w:szCs w:val="32"/>
    </w:rPr>
  </w:style>
  <w:style w:type="paragraph" w:styleId="Heading3">
    <w:name w:val="heading 3"/>
    <w:basedOn w:val="Normal"/>
    <w:next w:val="BodyText"/>
    <w:link w:val="Heading3Char"/>
    <w:qFormat/>
    <w:rsid w:val="00AD30C5"/>
    <w:pPr>
      <w:keepNext/>
      <w:keepLines/>
      <w:numPr>
        <w:ilvl w:val="2"/>
        <w:numId w:val="7"/>
      </w:numPr>
      <w:tabs>
        <w:tab w:val="left" w:pos="1418"/>
        <w:tab w:val="left" w:pos="1701"/>
        <w:tab w:val="left" w:pos="1985"/>
      </w:tabs>
      <w:spacing w:before="240" w:after="120" w:line="320" w:lineRule="exact"/>
      <w:outlineLvl w:val="2"/>
    </w:pPr>
    <w:rPr>
      <w:b/>
      <w:color w:val="004C97" w:themeColor="accent3"/>
      <w:sz w:val="28"/>
      <w:szCs w:val="28"/>
    </w:rPr>
  </w:style>
  <w:style w:type="paragraph" w:styleId="Heading4">
    <w:name w:val="heading 4"/>
    <w:basedOn w:val="Normal"/>
    <w:next w:val="BodyText"/>
    <w:link w:val="Heading4Char"/>
    <w:qFormat/>
    <w:rsid w:val="007B79DC"/>
    <w:pPr>
      <w:keepNext/>
      <w:keepLines/>
      <w:tabs>
        <w:tab w:val="left" w:pos="1418"/>
        <w:tab w:val="left" w:pos="1701"/>
        <w:tab w:val="left" w:pos="1985"/>
      </w:tabs>
      <w:spacing w:before="200" w:after="100" w:line="280" w:lineRule="atLeast"/>
      <w:outlineLvl w:val="3"/>
    </w:pPr>
    <w:rPr>
      <w:rFonts w:asciiTheme="majorHAnsi" w:eastAsiaTheme="majorEastAsia" w:hAnsiTheme="majorHAnsi" w:cstheme="majorBidi"/>
      <w:b/>
      <w:bCs/>
      <w:color w:val="201547" w:themeColor="text2"/>
      <w:sz w:val="24"/>
      <w:szCs w:val="24"/>
    </w:rPr>
  </w:style>
  <w:style w:type="paragraph" w:styleId="Heading5">
    <w:name w:val="heading 5"/>
    <w:basedOn w:val="Normal"/>
    <w:next w:val="BodyText"/>
    <w:link w:val="Heading5Char"/>
    <w:qFormat/>
    <w:rsid w:val="007B79DC"/>
    <w:pPr>
      <w:keepNext/>
      <w:keepLines/>
      <w:spacing w:before="200" w:after="100"/>
      <w:outlineLvl w:val="4"/>
    </w:pPr>
    <w:rPr>
      <w:rFonts w:asciiTheme="majorHAnsi" w:eastAsiaTheme="majorEastAsia" w:hAnsiTheme="majorHAnsi" w:cstheme="majorBidi"/>
      <w:b/>
      <w:color w:val="201547" w:themeColor="tex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54F"/>
    <w:pPr>
      <w:tabs>
        <w:tab w:val="center" w:pos="4513"/>
        <w:tab w:val="right" w:pos="9026"/>
      </w:tabs>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2E296D"/>
    <w:pPr>
      <w:spacing w:before="60" w:after="60" w:line="220" w:lineRule="atLeast"/>
      <w:ind w:left="113" w:right="113"/>
    </w:pPr>
    <w:rPr>
      <w:rFonts w:cs="Times New Roman"/>
      <w:color w:val="201547" w:themeColor="text2"/>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auto"/>
    </w:tcPr>
    <w:tblStylePr w:type="firstRow">
      <w:pPr>
        <w:wordWrap/>
        <w:spacing w:beforeLines="0" w:before="60" w:beforeAutospacing="0" w:afterLines="0" w:after="60" w:afterAutospacing="0" w:line="220" w:lineRule="atLeast"/>
        <w:jc w:val="left"/>
      </w:pPr>
      <w:rPr>
        <w:rFonts w:asciiTheme="minorHAnsi" w:hAnsiTheme="minorHAnsi"/>
        <w:b w:val="0"/>
        <w:color w:val="FFFFFF" w:themeColor="background1"/>
        <w:sz w:val="20"/>
      </w:rPr>
      <w:tblPr/>
      <w:tcPr>
        <w:shd w:val="clear" w:color="auto" w:fill="201547" w:themeFill="text2"/>
      </w:tcPr>
    </w:tblStylePr>
    <w:tblStylePr w:type="lastRow">
      <w:rPr>
        <w:b w:val="0"/>
      </w:rPr>
    </w:tblStylePr>
    <w:tblStylePr w:type="lastCol">
      <w:pPr>
        <w:jc w:val="left"/>
      </w:p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88DBE9" w:themeColor="accent1"/>
    </w:rPr>
  </w:style>
  <w:style w:type="paragraph" w:customStyle="1" w:styleId="FootnoteSeparator">
    <w:name w:val="Footnote Separator"/>
    <w:basedOn w:val="Normal"/>
    <w:unhideWhenUsed/>
    <w:rsid w:val="0086233C"/>
    <w:pPr>
      <w:pBdr>
        <w:top w:val="dotted" w:sz="8" w:space="0" w:color="000000"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8A154F"/>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472CF9"/>
    <w:pPr>
      <w:spacing w:before="60" w:after="120" w:line="260" w:lineRule="atLeast"/>
    </w:pPr>
    <w:rPr>
      <w:rFonts w:cs="Times New Roman"/>
      <w:lang w:eastAsia="en-US"/>
    </w:rPr>
  </w:style>
  <w:style w:type="character" w:customStyle="1" w:styleId="BodyTextChar">
    <w:name w:val="Body Text Char"/>
    <w:basedOn w:val="DefaultParagraphFont"/>
    <w:link w:val="BodyText"/>
    <w:rsid w:val="00472CF9"/>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BB71F4"/>
    <w:pPr>
      <w:keepNext/>
      <w:keepLines/>
      <w:spacing w:line="240" w:lineRule="atLeast"/>
    </w:pPr>
    <w:rPr>
      <w:rFonts w:cs="Times New Roman"/>
      <w:b/>
      <w:color w:val="FFFFFF"/>
      <w:sz w:val="20"/>
      <w:szCs w:val="22"/>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Bullet List"/>
    <w:basedOn w:val="Normal"/>
    <w:link w:val="ListParagraphChar"/>
    <w:uiPriority w:val="34"/>
    <w:qFormat/>
    <w:rsid w:val="00F0072E"/>
    <w:pPr>
      <w:ind w:left="720"/>
      <w:contextualSpacing/>
    </w:pPr>
  </w:style>
  <w:style w:type="character" w:styleId="UnresolvedMention">
    <w:name w:val="Unresolved Mention"/>
    <w:basedOn w:val="DefaultParagraphFont"/>
    <w:uiPriority w:val="99"/>
    <w:semiHidden/>
    <w:unhideWhenUsed/>
    <w:rsid w:val="00122906"/>
    <w:rPr>
      <w:color w:val="605E5C"/>
      <w:shd w:val="clear" w:color="auto" w:fill="E1DFDD"/>
    </w:rPr>
  </w:style>
  <w:style w:type="character" w:styleId="FootnoteReference">
    <w:name w:val="footnote reference"/>
    <w:basedOn w:val="DefaultParagraphFont"/>
    <w:rsid w:val="00810B9B"/>
    <w:rPr>
      <w:color w:val="000000" w:themeColor="text1"/>
      <w:vertAlign w:val="superscript"/>
    </w:rPr>
  </w:style>
  <w:style w:type="paragraph" w:styleId="FootnoteText">
    <w:name w:val="footnote text"/>
    <w:basedOn w:val="Normal"/>
    <w:link w:val="FootnoteTextChar"/>
    <w:rsid w:val="001A3DE2"/>
    <w:pPr>
      <w:tabs>
        <w:tab w:val="left" w:pos="284"/>
      </w:tabs>
      <w:spacing w:after="60" w:line="200" w:lineRule="atLeast"/>
      <w:ind w:left="284" w:hanging="284"/>
    </w:pPr>
    <w:rPr>
      <w:kern w:val="16"/>
      <w:sz w:val="16"/>
    </w:rPr>
  </w:style>
  <w:style w:type="character" w:customStyle="1" w:styleId="FootnoteTextChar">
    <w:name w:val="Footnote Text Char"/>
    <w:basedOn w:val="DefaultParagraphFont"/>
    <w:link w:val="FootnoteText"/>
    <w:rsid w:val="001A3DE2"/>
    <w:rPr>
      <w:kern w:val="16"/>
      <w:sz w:val="16"/>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3759AC"/>
    <w:pPr>
      <w:numPr>
        <w:ilvl w:val="1"/>
      </w:numPr>
      <w:spacing w:after="240" w:line="360" w:lineRule="exact"/>
      <w:ind w:right="4253"/>
    </w:pPr>
    <w:rPr>
      <w:rFonts w:asciiTheme="majorHAnsi" w:eastAsiaTheme="majorEastAsia" w:hAnsiTheme="majorHAnsi" w:cstheme="majorBidi"/>
      <w:iCs/>
      <w:color w:val="004C97" w:themeColor="accent3"/>
      <w:spacing w:val="-2"/>
      <w:sz w:val="32"/>
      <w:szCs w:val="24"/>
      <w:lang w:val="en-US"/>
    </w:rPr>
  </w:style>
  <w:style w:type="character" w:customStyle="1" w:styleId="SubtitleChar">
    <w:name w:val="Subtitle Char"/>
    <w:basedOn w:val="DefaultParagraphFont"/>
    <w:link w:val="Subtitle"/>
    <w:uiPriority w:val="99"/>
    <w:rsid w:val="003759AC"/>
    <w:rPr>
      <w:rFonts w:asciiTheme="majorHAnsi" w:eastAsiaTheme="majorEastAsia" w:hAnsiTheme="majorHAnsi" w:cstheme="majorBidi"/>
      <w:iCs/>
      <w:color w:val="004C97" w:themeColor="accent3"/>
      <w:spacing w:val="-2"/>
      <w:sz w:val="32"/>
      <w:szCs w:val="24"/>
      <w:lang w:val="en-US"/>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BB71F4"/>
    <w:pPr>
      <w:numPr>
        <w:numId w:val="10"/>
      </w:numPr>
      <w:spacing w:line="280" w:lineRule="atLeast"/>
      <w:ind w:left="283" w:hanging="170"/>
    </w:pPr>
    <w:rPr>
      <w:sz w:val="20"/>
    </w:rPr>
  </w:style>
  <w:style w:type="paragraph" w:customStyle="1" w:styleId="TableTextNumbered">
    <w:name w:val="Table Text Numbered"/>
    <w:basedOn w:val="TableTextLeft"/>
    <w:qFormat/>
    <w:rsid w:val="00BB71F4"/>
    <w:pPr>
      <w:numPr>
        <w:numId w:val="2"/>
      </w:numPr>
      <w:spacing w:line="240" w:lineRule="atLeast"/>
    </w:pPr>
    <w:rPr>
      <w:sz w:val="20"/>
    </w:r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BB71F4"/>
    <w:pPr>
      <w:spacing w:line="240" w:lineRule="atLeast"/>
    </w:pPr>
    <w:rPr>
      <w:b/>
      <w:sz w:val="20"/>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7B79DC"/>
    <w:rPr>
      <w:rFonts w:asciiTheme="majorHAnsi" w:eastAsiaTheme="majorEastAsia" w:hAnsiTheme="majorHAnsi" w:cstheme="majorBidi"/>
      <w:b/>
      <w:bCs/>
      <w:color w:val="201547" w:themeColor="text2"/>
      <w:sz w:val="24"/>
      <w:szCs w:val="24"/>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qFormat/>
    <w:rsid w:val="008560FE"/>
    <w:pPr>
      <w:spacing w:after="360" w:line="480" w:lineRule="exact"/>
      <w:ind w:right="3969"/>
      <w:contextualSpacing/>
    </w:pPr>
    <w:rPr>
      <w:rFonts w:asciiTheme="majorHAnsi" w:eastAsiaTheme="majorEastAsia" w:hAnsiTheme="majorHAnsi" w:cstheme="majorBidi"/>
      <w:b/>
      <w:color w:val="004C97" w:themeColor="accent3"/>
      <w:spacing w:val="-2"/>
      <w:sz w:val="40"/>
      <w:szCs w:val="52"/>
      <w:lang w:val="en-US"/>
    </w:rPr>
  </w:style>
  <w:style w:type="character" w:customStyle="1" w:styleId="TitleChar">
    <w:name w:val="Title Char"/>
    <w:basedOn w:val="DefaultParagraphFont"/>
    <w:link w:val="Title"/>
    <w:uiPriority w:val="99"/>
    <w:rsid w:val="008560FE"/>
    <w:rPr>
      <w:rFonts w:asciiTheme="majorHAnsi" w:eastAsiaTheme="majorEastAsia" w:hAnsiTheme="majorHAnsi" w:cstheme="majorBidi"/>
      <w:b/>
      <w:color w:val="004C97" w:themeColor="accent3"/>
      <w:spacing w:val="-2"/>
      <w:sz w:val="40"/>
      <w:szCs w:val="52"/>
      <w:lang w:val="en-US"/>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201547"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20154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201547"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20154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20154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7B79DC"/>
    <w:rPr>
      <w:rFonts w:asciiTheme="majorHAnsi" w:eastAsiaTheme="majorEastAsia" w:hAnsiTheme="majorHAnsi" w:cstheme="majorBidi"/>
      <w:b/>
      <w:color w:val="201547" w:themeColor="text2"/>
    </w:rPr>
  </w:style>
  <w:style w:type="paragraph" w:styleId="BlockText">
    <w:name w:val="Block Text"/>
    <w:basedOn w:val="Normal"/>
    <w:semiHidden/>
    <w:unhideWhenUsed/>
    <w:rsid w:val="0049165E"/>
    <w:pPr>
      <w:pBdr>
        <w:top w:val="single" w:sz="2" w:space="10" w:color="88DBE9" w:themeColor="accent1" w:frame="1"/>
        <w:left w:val="single" w:sz="2" w:space="10" w:color="88DBE9" w:themeColor="accent1" w:frame="1"/>
        <w:bottom w:val="single" w:sz="2" w:space="10" w:color="88DBE9" w:themeColor="accent1" w:frame="1"/>
        <w:right w:val="single" w:sz="2" w:space="10" w:color="88DBE9"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315585"/>
    <w:pPr>
      <w:pBdr>
        <w:bottom w:val="single" w:sz="4" w:space="4" w:color="88DBE9" w:themeColor="accent1"/>
      </w:pBdr>
      <w:spacing w:before="200" w:after="280"/>
      <w:ind w:left="936" w:right="936"/>
    </w:pPr>
    <w:rPr>
      <w:b/>
      <w:bCs/>
      <w:i/>
      <w:iCs/>
      <w:color w:val="DBF4F5"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DBF4F5"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0D7091"/>
    <w:pPr>
      <w:keepNext/>
      <w:keepLines/>
      <w:spacing w:line="240" w:lineRule="auto"/>
    </w:pPr>
    <w:rPr>
      <w:b/>
      <w:color w:val="004C97" w:themeColor="accent3"/>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1A3DE2"/>
    <w:pPr>
      <w:spacing w:before="60" w:after="60" w:line="180" w:lineRule="atLeast"/>
    </w:pPr>
    <w:rPr>
      <w:b/>
      <w:i/>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3759AC"/>
    <w:pPr>
      <w:spacing w:before="240" w:after="240" w:line="360" w:lineRule="exact"/>
    </w:pPr>
    <w:rPr>
      <w:color w:val="201547"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89078A"/>
    <w:pPr>
      <w:spacing w:before="0"/>
    </w:pPr>
    <w:rPr>
      <w:sz w:val="36"/>
    </w:r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201547" w:themeColor="text2"/>
      <w:sz w:val="40"/>
      <w:szCs w:val="40"/>
    </w:rPr>
  </w:style>
  <w:style w:type="paragraph" w:customStyle="1" w:styleId="HighlightBoxText">
    <w:name w:val="Highlight Box Text"/>
    <w:basedOn w:val="Normal"/>
    <w:qFormat/>
    <w:rsid w:val="006D454D"/>
    <w:pPr>
      <w:spacing w:before="120" w:after="120" w:line="300" w:lineRule="atLeast"/>
      <w:ind w:left="227" w:right="227"/>
    </w:pPr>
    <w:rPr>
      <w:color w:val="004C97" w:themeColor="accent3"/>
      <w:spacing w:val="-2"/>
      <w:sz w:val="24"/>
    </w:rPr>
  </w:style>
  <w:style w:type="character" w:styleId="FollowedHyperlink">
    <w:name w:val="FollowedHyperlink"/>
    <w:basedOn w:val="DefaultParagraphFont"/>
    <w:rsid w:val="00502E1D"/>
    <w:rPr>
      <w:color w:val="004C97" w:themeColor="followedHyperlink"/>
      <w:u w:val="single"/>
    </w:rPr>
  </w:style>
  <w:style w:type="paragraph" w:customStyle="1" w:styleId="TableHeadingRight">
    <w:name w:val="Table Heading Right"/>
    <w:basedOn w:val="TableHeadingLeft"/>
    <w:qFormat/>
    <w:rsid w:val="0086233C"/>
    <w:pPr>
      <w:jc w:val="right"/>
    </w:p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BB71F4"/>
    <w:pPr>
      <w:jc w:val="center"/>
    </w:pPr>
  </w:style>
  <w:style w:type="paragraph" w:customStyle="1" w:styleId="Footnotes2">
    <w:name w:val="Footnotes 2"/>
    <w:basedOn w:val="Normal"/>
    <w:rsid w:val="001A3DE2"/>
    <w:pPr>
      <w:numPr>
        <w:ilvl w:val="1"/>
        <w:numId w:val="6"/>
      </w:numPr>
      <w:spacing w:after="100" w:afterAutospacing="1" w:line="200" w:lineRule="atLeast"/>
      <w:ind w:left="568" w:hanging="284"/>
      <w:contextualSpacing/>
    </w:pPr>
    <w:rPr>
      <w:sz w:val="16"/>
    </w:rPr>
  </w:style>
  <w:style w:type="table" w:customStyle="1" w:styleId="HighlightTable">
    <w:name w:val="Highlight Table"/>
    <w:basedOn w:val="TableNormal"/>
    <w:uiPriority w:val="99"/>
    <w:rsid w:val="008A154F"/>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Normal"/>
    <w:qFormat/>
    <w:rsid w:val="001A3DE2"/>
    <w:pPr>
      <w:keepNext/>
      <w:spacing w:before="60" w:after="120" w:line="200" w:lineRule="atLeast"/>
    </w:pPr>
    <w:rPr>
      <w:b/>
      <w:bCs/>
    </w:rPr>
  </w:style>
  <w:style w:type="paragraph" w:customStyle="1" w:styleId="PhotoCredit">
    <w:name w:val="Photo Credit"/>
    <w:basedOn w:val="Normal"/>
    <w:next w:val="BodyText"/>
    <w:qFormat/>
    <w:rsid w:val="001A3DE2"/>
    <w:pPr>
      <w:spacing w:before="60" w:after="60" w:line="240" w:lineRule="auto"/>
      <w:ind w:right="227"/>
    </w:pPr>
    <w:rPr>
      <w:rFonts w:cs="Times New Roman"/>
      <w:lang w:eastAsia="en-US"/>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6D454D"/>
    <w:rPr>
      <w:b/>
    </w:rPr>
  </w:style>
  <w:style w:type="paragraph" w:customStyle="1" w:styleId="HighlightBoxBullet">
    <w:name w:val="Highlight Box Bullet"/>
    <w:basedOn w:val="HighlightBoxText"/>
    <w:autoRedefine/>
    <w:qFormat/>
    <w:rsid w:val="005702C1"/>
    <w:pPr>
      <w:numPr>
        <w:ilvl w:val="3"/>
        <w:numId w:val="13"/>
      </w:numPr>
      <w:ind w:left="511" w:hanging="284"/>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4"/>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E535E1"/>
    <w:pPr>
      <w:spacing w:line="240" w:lineRule="auto"/>
    </w:pPr>
    <w:rPr>
      <w:b/>
      <w:color w:val="797391" w:themeColor="accent4"/>
      <w:spacing w:val="-4"/>
      <w:sz w:val="22"/>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88DBE9" w:themeColor="accent1"/>
    </w:rPr>
  </w:style>
  <w:style w:type="character" w:customStyle="1" w:styleId="HiddenText">
    <w:name w:val="Hidden Text"/>
    <w:basedOn w:val="DefaultParagraphFont"/>
    <w:uiPriority w:val="1"/>
    <w:rsid w:val="00204FF8"/>
    <w:rPr>
      <w:vanish/>
      <w:color w:val="FF0000"/>
      <w:sz w:val="20"/>
      <w:szCs w:val="24"/>
      <w:u w:val="dotted"/>
    </w:rPr>
  </w:style>
  <w:style w:type="character" w:customStyle="1" w:styleId="Heading1Char">
    <w:name w:val="Heading 1 Char"/>
    <w:basedOn w:val="DefaultParagraphFont"/>
    <w:link w:val="Heading1"/>
    <w:rsid w:val="004A2975"/>
    <w:rPr>
      <w:b/>
      <w:bCs/>
      <w:color w:val="004C97" w:themeColor="accent3"/>
      <w:kern w:val="32"/>
      <w:sz w:val="40"/>
      <w:szCs w:val="32"/>
    </w:rPr>
  </w:style>
  <w:style w:type="character" w:customStyle="1" w:styleId="Heading2Char">
    <w:name w:val="Heading 2 Char"/>
    <w:basedOn w:val="DefaultParagraphFont"/>
    <w:link w:val="Heading2"/>
    <w:rsid w:val="00F861CF"/>
    <w:rPr>
      <w:b/>
      <w:bCs/>
      <w:iCs/>
      <w:color w:val="004C97" w:themeColor="accent3"/>
      <w:kern w:val="20"/>
      <w:sz w:val="32"/>
      <w:szCs w:val="32"/>
    </w:rPr>
  </w:style>
  <w:style w:type="character" w:customStyle="1" w:styleId="Heading3Char">
    <w:name w:val="Heading 3 Char"/>
    <w:basedOn w:val="DefaultParagraphFont"/>
    <w:link w:val="Heading3"/>
    <w:rsid w:val="00AD30C5"/>
    <w:rPr>
      <w:b/>
      <w:color w:val="004C97" w:themeColor="accent3"/>
      <w:sz w:val="28"/>
      <w:szCs w:val="28"/>
    </w:rPr>
  </w:style>
  <w:style w:type="table" w:styleId="ColorfulGrid">
    <w:name w:val="Colorful Grid"/>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7F7FA" w:themeFill="accent1" w:themeFillTint="33"/>
    </w:tcPr>
    <w:tblStylePr w:type="firstRow">
      <w:rPr>
        <w:b/>
        <w:bCs/>
      </w:rPr>
      <w:tblPr/>
      <w:tcPr>
        <w:shd w:val="clear" w:color="auto" w:fill="CFF0F6" w:themeFill="accent1" w:themeFillTint="66"/>
      </w:tcPr>
    </w:tblStylePr>
    <w:tblStylePr w:type="lastRow">
      <w:rPr>
        <w:b/>
        <w:bCs/>
        <w:color w:val="000000" w:themeColor="text1"/>
      </w:rPr>
      <w:tblPr/>
      <w:tcPr>
        <w:shd w:val="clear" w:color="auto" w:fill="CFF0F6" w:themeFill="accent1" w:themeFillTint="66"/>
      </w:tcPr>
    </w:tblStylePr>
    <w:tblStylePr w:type="firstCol">
      <w:rPr>
        <w:color w:val="FFFFFF" w:themeColor="background1"/>
      </w:rPr>
      <w:tblPr/>
      <w:tcPr>
        <w:shd w:val="clear" w:color="auto" w:fill="39C3DA" w:themeFill="accent1" w:themeFillShade="BF"/>
      </w:tcPr>
    </w:tblStylePr>
    <w:tblStylePr w:type="lastCol">
      <w:rPr>
        <w:color w:val="FFFFFF" w:themeColor="background1"/>
      </w:rPr>
      <w:tblPr/>
      <w:tcPr>
        <w:shd w:val="clear" w:color="auto" w:fill="39C3DA" w:themeFill="accent1" w:themeFillShade="BF"/>
      </w:tcPr>
    </w:tblStylePr>
    <w:tblStylePr w:type="band1Vert">
      <w:tblPr/>
      <w:tcPr>
        <w:shd w:val="clear" w:color="auto" w:fill="C3EDF4" w:themeFill="accent1" w:themeFillTint="7F"/>
      </w:tcPr>
    </w:tblStylePr>
    <w:tblStylePr w:type="band1Horz">
      <w:tblPr/>
      <w:tcPr>
        <w:shd w:val="clear" w:color="auto" w:fill="C3EDF4" w:themeFill="accent1" w:themeFillTint="7F"/>
      </w:tcPr>
    </w:tblStylePr>
  </w:style>
  <w:style w:type="table" w:styleId="ColorfulGrid-Accent2">
    <w:name w:val="Colorful Grid Accent 2"/>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FDDAC8" w:themeFill="accent2" w:themeFillTint="33"/>
    </w:tcPr>
    <w:tblStylePr w:type="firstRow">
      <w:rPr>
        <w:b/>
        <w:bCs/>
      </w:rPr>
      <w:tblPr/>
      <w:tcPr>
        <w:shd w:val="clear" w:color="auto" w:fill="FCB692" w:themeFill="accent2" w:themeFillTint="66"/>
      </w:tcPr>
    </w:tblStylePr>
    <w:tblStylePr w:type="lastRow">
      <w:rPr>
        <w:b/>
        <w:bCs/>
        <w:color w:val="000000" w:themeColor="text1"/>
      </w:rPr>
      <w:tblPr/>
      <w:tcPr>
        <w:shd w:val="clear" w:color="auto" w:fill="FCB692" w:themeFill="accent2" w:themeFillTint="66"/>
      </w:tcPr>
    </w:tblStylePr>
    <w:tblStylePr w:type="firstCol">
      <w:rPr>
        <w:color w:val="FFFFFF" w:themeColor="background1"/>
      </w:rPr>
      <w:tblPr/>
      <w:tcPr>
        <w:shd w:val="clear" w:color="auto" w:fill="A93D03" w:themeFill="accent2" w:themeFillShade="BF"/>
      </w:tcPr>
    </w:tblStylePr>
    <w:tblStylePr w:type="lastCol">
      <w:rPr>
        <w:color w:val="FFFFFF" w:themeColor="background1"/>
      </w:rPr>
      <w:tblPr/>
      <w:tcPr>
        <w:shd w:val="clear" w:color="auto" w:fill="A93D03" w:themeFill="accent2" w:themeFillShade="BF"/>
      </w:tcPr>
    </w:tblStylePr>
    <w:tblStylePr w:type="band1Vert">
      <w:tblPr/>
      <w:tcPr>
        <w:shd w:val="clear" w:color="auto" w:fill="FCA577" w:themeFill="accent2" w:themeFillTint="7F"/>
      </w:tcPr>
    </w:tblStylePr>
    <w:tblStylePr w:type="band1Horz">
      <w:tblPr/>
      <w:tcPr>
        <w:shd w:val="clear" w:color="auto" w:fill="FCA577" w:themeFill="accent2" w:themeFillTint="7F"/>
      </w:tcPr>
    </w:tblStylePr>
  </w:style>
  <w:style w:type="table" w:styleId="ColorfulGrid-Accent3">
    <w:name w:val="Colorful Grid Accent 3"/>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B7DBFF" w:themeFill="accent3" w:themeFillTint="33"/>
    </w:tcPr>
    <w:tblStylePr w:type="firstRow">
      <w:rPr>
        <w:b/>
        <w:bCs/>
      </w:rPr>
      <w:tblPr/>
      <w:tcPr>
        <w:shd w:val="clear" w:color="auto" w:fill="6FB7FF" w:themeFill="accent3" w:themeFillTint="66"/>
      </w:tcPr>
    </w:tblStylePr>
    <w:tblStylePr w:type="lastRow">
      <w:rPr>
        <w:b/>
        <w:bCs/>
        <w:color w:val="000000" w:themeColor="text1"/>
      </w:rPr>
      <w:tblPr/>
      <w:tcPr>
        <w:shd w:val="clear" w:color="auto" w:fill="6FB7FF" w:themeFill="accent3" w:themeFillTint="66"/>
      </w:tcPr>
    </w:tblStylePr>
    <w:tblStylePr w:type="firstCol">
      <w:rPr>
        <w:color w:val="FFFFFF" w:themeColor="background1"/>
      </w:rPr>
      <w:tblPr/>
      <w:tcPr>
        <w:shd w:val="clear" w:color="auto" w:fill="003871" w:themeFill="accent3" w:themeFillShade="BF"/>
      </w:tcPr>
    </w:tblStylePr>
    <w:tblStylePr w:type="lastCol">
      <w:rPr>
        <w:color w:val="FFFFFF" w:themeColor="background1"/>
      </w:rPr>
      <w:tblPr/>
      <w:tcPr>
        <w:shd w:val="clear" w:color="auto" w:fill="003871" w:themeFill="accent3" w:themeFillShade="BF"/>
      </w:tcPr>
    </w:tblStylePr>
    <w:tblStylePr w:type="band1Vert">
      <w:tblPr/>
      <w:tcPr>
        <w:shd w:val="clear" w:color="auto" w:fill="4CA5FF" w:themeFill="accent3" w:themeFillTint="7F"/>
      </w:tcPr>
    </w:tblStylePr>
    <w:tblStylePr w:type="band1Horz">
      <w:tblPr/>
      <w:tcPr>
        <w:shd w:val="clear" w:color="auto" w:fill="4CA5FF" w:themeFill="accent3" w:themeFillTint="7F"/>
      </w:tcPr>
    </w:tblStylePr>
  </w:style>
  <w:style w:type="table" w:styleId="ColorfulGrid-Accent4">
    <w:name w:val="Colorful Grid Accent 4"/>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4E3E9" w:themeFill="accent4" w:themeFillTint="33"/>
    </w:tcPr>
    <w:tblStylePr w:type="firstRow">
      <w:rPr>
        <w:b/>
        <w:bCs/>
      </w:rPr>
      <w:tblPr/>
      <w:tcPr>
        <w:shd w:val="clear" w:color="auto" w:fill="C9C7D3" w:themeFill="accent4" w:themeFillTint="66"/>
      </w:tcPr>
    </w:tblStylePr>
    <w:tblStylePr w:type="lastRow">
      <w:rPr>
        <w:b/>
        <w:bCs/>
        <w:color w:val="000000" w:themeColor="text1"/>
      </w:rPr>
      <w:tblPr/>
      <w:tcPr>
        <w:shd w:val="clear" w:color="auto" w:fill="C9C7D3" w:themeFill="accent4" w:themeFillTint="66"/>
      </w:tcPr>
    </w:tblStylePr>
    <w:tblStylePr w:type="firstCol">
      <w:rPr>
        <w:color w:val="FFFFFF" w:themeColor="background1"/>
      </w:rPr>
      <w:tblPr/>
      <w:tcPr>
        <w:shd w:val="clear" w:color="auto" w:fill="5A556C" w:themeFill="accent4" w:themeFillShade="BF"/>
      </w:tcPr>
    </w:tblStylePr>
    <w:tblStylePr w:type="lastCol">
      <w:rPr>
        <w:color w:val="FFFFFF" w:themeColor="background1"/>
      </w:rPr>
      <w:tblPr/>
      <w:tcPr>
        <w:shd w:val="clear" w:color="auto" w:fill="5A556C" w:themeFill="accent4" w:themeFillShade="BF"/>
      </w:tcPr>
    </w:tblStylePr>
    <w:tblStylePr w:type="band1Vert">
      <w:tblPr/>
      <w:tcPr>
        <w:shd w:val="clear" w:color="auto" w:fill="BCB9C8" w:themeFill="accent4" w:themeFillTint="7F"/>
      </w:tcPr>
    </w:tblStylePr>
    <w:tblStylePr w:type="band1Horz">
      <w:tblPr/>
      <w:tcPr>
        <w:shd w:val="clear" w:color="auto" w:fill="BCB9C8" w:themeFill="accent4" w:themeFillTint="7F"/>
      </w:tcPr>
    </w:tblStylePr>
  </w:style>
  <w:style w:type="table" w:styleId="ColorfulGrid-Accent5">
    <w:name w:val="Colorful Grid Accent 5"/>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000000"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FBE9E0" w:themeFill="accent6" w:themeFillTint="33"/>
    </w:tcPr>
    <w:tblStylePr w:type="firstRow">
      <w:rPr>
        <w:b/>
        <w:bCs/>
      </w:rPr>
      <w:tblPr/>
      <w:tcPr>
        <w:shd w:val="clear" w:color="auto" w:fill="F8D5C2" w:themeFill="accent6" w:themeFillTint="66"/>
      </w:tcPr>
    </w:tblStylePr>
    <w:tblStylePr w:type="lastRow">
      <w:rPr>
        <w:b/>
        <w:bCs/>
        <w:color w:val="000000" w:themeColor="text1"/>
      </w:rPr>
      <w:tblPr/>
      <w:tcPr>
        <w:shd w:val="clear" w:color="auto" w:fill="F8D5C2" w:themeFill="accent6" w:themeFillTint="66"/>
      </w:tcPr>
    </w:tblStylePr>
    <w:tblStylePr w:type="firstCol">
      <w:rPr>
        <w:color w:val="FFFFFF" w:themeColor="background1"/>
      </w:rPr>
      <w:tblPr/>
      <w:tcPr>
        <w:shd w:val="clear" w:color="auto" w:fill="E5611B" w:themeFill="accent6" w:themeFillShade="BF"/>
      </w:tcPr>
    </w:tblStylePr>
    <w:tblStylePr w:type="lastCol">
      <w:rPr>
        <w:color w:val="FFFFFF" w:themeColor="background1"/>
      </w:rPr>
      <w:tblPr/>
      <w:tcPr>
        <w:shd w:val="clear" w:color="auto" w:fill="E5611B" w:themeFill="accent6" w:themeFillShade="BF"/>
      </w:tcPr>
    </w:tblStylePr>
    <w:tblStylePr w:type="band1Vert">
      <w:tblPr/>
      <w:tcPr>
        <w:shd w:val="clear" w:color="auto" w:fill="F6CBB4" w:themeFill="accent6" w:themeFillTint="7F"/>
      </w:tcPr>
    </w:tblStylePr>
    <w:tblStylePr w:type="band1Horz">
      <w:tblPr/>
      <w:tcPr>
        <w:shd w:val="clear" w:color="auto" w:fill="F6CBB4" w:themeFill="accent6" w:themeFillTint="7F"/>
      </w:tcPr>
    </w:tblStylePr>
  </w:style>
  <w:style w:type="table" w:styleId="ColorfulList">
    <w:name w:val="Colorful List"/>
    <w:basedOn w:val="TableNormal"/>
    <w:uiPriority w:val="72"/>
    <w:semiHidden/>
    <w:rsid w:val="0022698D"/>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4104" w:themeFill="accent2" w:themeFillShade="CC"/>
      </w:tcPr>
    </w:tblStylePr>
    <w:tblStylePr w:type="lastRow">
      <w:rPr>
        <w:b/>
        <w:bCs/>
        <w:color w:val="B541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2698D"/>
    <w:pPr>
      <w:spacing w:line="240" w:lineRule="auto"/>
    </w:pPr>
    <w:tblPr>
      <w:tblStyleRowBandSize w:val="1"/>
      <w:tblStyleColBandSize w:val="1"/>
    </w:tblPr>
    <w:tcPr>
      <w:shd w:val="clear" w:color="auto" w:fill="F3FBFC" w:themeFill="accent1" w:themeFillTint="19"/>
    </w:tcPr>
    <w:tblStylePr w:type="firstRow">
      <w:rPr>
        <w:b/>
        <w:bCs/>
        <w:color w:val="FFFFFF" w:themeColor="background1"/>
      </w:rPr>
      <w:tblPr/>
      <w:tcPr>
        <w:tcBorders>
          <w:bottom w:val="single" w:sz="12" w:space="0" w:color="FFFFFF" w:themeColor="background1"/>
        </w:tcBorders>
        <w:shd w:val="clear" w:color="auto" w:fill="B54104" w:themeFill="accent2" w:themeFillShade="CC"/>
      </w:tcPr>
    </w:tblStylePr>
    <w:tblStylePr w:type="lastRow">
      <w:rPr>
        <w:b/>
        <w:bCs/>
        <w:color w:val="B541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9" w:themeFill="accent1" w:themeFillTint="3F"/>
      </w:tcPr>
    </w:tblStylePr>
    <w:tblStylePr w:type="band1Horz">
      <w:tblPr/>
      <w:tcPr>
        <w:shd w:val="clear" w:color="auto" w:fill="E7F7FA" w:themeFill="accent1" w:themeFillTint="33"/>
      </w:tcPr>
    </w:tblStylePr>
  </w:style>
  <w:style w:type="table" w:styleId="ColorfulList-Accent2">
    <w:name w:val="Colorful List Accent 2"/>
    <w:basedOn w:val="TableNormal"/>
    <w:uiPriority w:val="72"/>
    <w:semiHidden/>
    <w:rsid w:val="0022698D"/>
    <w:pPr>
      <w:spacing w:line="240" w:lineRule="auto"/>
    </w:pPr>
    <w:tblPr>
      <w:tblStyleRowBandSize w:val="1"/>
      <w:tblStyleColBandSize w:val="1"/>
    </w:tblPr>
    <w:tcPr>
      <w:shd w:val="clear" w:color="auto" w:fill="FEEDE4" w:themeFill="accent2" w:themeFillTint="19"/>
    </w:tcPr>
    <w:tblStylePr w:type="firstRow">
      <w:rPr>
        <w:b/>
        <w:bCs/>
        <w:color w:val="FFFFFF" w:themeColor="background1"/>
      </w:rPr>
      <w:tblPr/>
      <w:tcPr>
        <w:tcBorders>
          <w:bottom w:val="single" w:sz="12" w:space="0" w:color="FFFFFF" w:themeColor="background1"/>
        </w:tcBorders>
        <w:shd w:val="clear" w:color="auto" w:fill="B54104" w:themeFill="accent2" w:themeFillShade="CC"/>
      </w:tcPr>
    </w:tblStylePr>
    <w:tblStylePr w:type="lastRow">
      <w:rPr>
        <w:b/>
        <w:bCs/>
        <w:color w:val="B541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2BB" w:themeFill="accent2" w:themeFillTint="3F"/>
      </w:tcPr>
    </w:tblStylePr>
    <w:tblStylePr w:type="band1Horz">
      <w:tblPr/>
      <w:tcPr>
        <w:shd w:val="clear" w:color="auto" w:fill="FDDAC8" w:themeFill="accent2" w:themeFillTint="33"/>
      </w:tcPr>
    </w:tblStylePr>
  </w:style>
  <w:style w:type="table" w:styleId="ColorfulList-Accent3">
    <w:name w:val="Colorful List Accent 3"/>
    <w:basedOn w:val="TableNormal"/>
    <w:uiPriority w:val="72"/>
    <w:semiHidden/>
    <w:rsid w:val="0022698D"/>
    <w:pPr>
      <w:spacing w:line="240" w:lineRule="auto"/>
    </w:p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605B74" w:themeFill="accent4" w:themeFillShade="CC"/>
      </w:tcPr>
    </w:tblStylePr>
    <w:tblStylePr w:type="lastRow">
      <w:rPr>
        <w:b/>
        <w:bCs/>
        <w:color w:val="605B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BFF" w:themeFill="accent3" w:themeFillTint="33"/>
      </w:tcPr>
    </w:tblStylePr>
  </w:style>
  <w:style w:type="table" w:styleId="ColorfulList-Accent4">
    <w:name w:val="Colorful List Accent 4"/>
    <w:basedOn w:val="TableNormal"/>
    <w:uiPriority w:val="72"/>
    <w:semiHidden/>
    <w:rsid w:val="0022698D"/>
    <w:pPr>
      <w:spacing w:line="240" w:lineRule="auto"/>
    </w:pPr>
    <w:tblPr>
      <w:tblStyleRowBandSize w:val="1"/>
      <w:tblStyleColBandSize w:val="1"/>
    </w:tblPr>
    <w:tcPr>
      <w:shd w:val="clear" w:color="auto" w:fill="F1F1F4" w:themeFill="accent4" w:themeFillTint="19"/>
    </w:tcPr>
    <w:tblStylePr w:type="firstRow">
      <w:rPr>
        <w:b/>
        <w:bCs/>
        <w:color w:val="FFFFFF" w:themeColor="background1"/>
      </w:rPr>
      <w:tblPr/>
      <w:tcPr>
        <w:tcBorders>
          <w:bottom w:val="single" w:sz="12" w:space="0" w:color="FFFFFF" w:themeColor="background1"/>
        </w:tcBorders>
        <w:shd w:val="clear" w:color="auto" w:fill="003C78" w:themeFill="accent3" w:themeFillShade="CC"/>
      </w:tcPr>
    </w:tblStylePr>
    <w:tblStylePr w:type="lastRow">
      <w:rPr>
        <w:b/>
        <w:bCs/>
        <w:color w:val="003C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CE3" w:themeFill="accent4" w:themeFillTint="3F"/>
      </w:tcPr>
    </w:tblStylePr>
    <w:tblStylePr w:type="band1Horz">
      <w:tblPr/>
      <w:tcPr>
        <w:shd w:val="clear" w:color="auto" w:fill="E4E3E9" w:themeFill="accent4" w:themeFillTint="33"/>
      </w:tcPr>
    </w:tblStylePr>
  </w:style>
  <w:style w:type="table" w:styleId="ColorfulList-Accent5">
    <w:name w:val="Colorful List Accent 5"/>
    <w:basedOn w:val="TableNormal"/>
    <w:uiPriority w:val="72"/>
    <w:semiHidden/>
    <w:rsid w:val="0022698D"/>
    <w:pPr>
      <w:spacing w:line="240" w:lineRule="auto"/>
    </w:pPr>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E76C2B" w:themeFill="accent6" w:themeFillShade="CC"/>
      </w:tcPr>
    </w:tblStylePr>
    <w:tblStylePr w:type="lastRow">
      <w:rPr>
        <w:b/>
        <w:bCs/>
        <w:color w:val="E76C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22698D"/>
    <w:pPr>
      <w:spacing w:line="240" w:lineRule="auto"/>
    </w:pPr>
    <w:tblPr>
      <w:tblStyleRowBandSize w:val="1"/>
      <w:tblStyleColBandSize w:val="1"/>
    </w:tblPr>
    <w:tcPr>
      <w:shd w:val="clear" w:color="auto" w:fill="FDF4F0"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5D9" w:themeFill="accent6" w:themeFillTint="3F"/>
      </w:tcPr>
    </w:tblStylePr>
    <w:tblStylePr w:type="band1Horz">
      <w:tblPr/>
      <w:tcPr>
        <w:shd w:val="clear" w:color="auto" w:fill="FBE9E0" w:themeFill="accent6" w:themeFillTint="33"/>
      </w:tcPr>
    </w:tblStylePr>
  </w:style>
  <w:style w:type="table" w:styleId="ColorfulShading">
    <w:name w:val="Colorful Shading"/>
    <w:basedOn w:val="TableNormal"/>
    <w:uiPriority w:val="71"/>
    <w:semiHidden/>
    <w:rsid w:val="0022698D"/>
    <w:pPr>
      <w:spacing w:line="240" w:lineRule="auto"/>
    </w:pPr>
    <w:tblPr>
      <w:tblStyleRowBandSize w:val="1"/>
      <w:tblStyleColBandSize w:val="1"/>
      <w:tblBorders>
        <w:top w:val="single" w:sz="24" w:space="0" w:color="E3520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2698D"/>
    <w:pPr>
      <w:spacing w:line="240" w:lineRule="auto"/>
    </w:pPr>
    <w:tblPr>
      <w:tblStyleRowBandSize w:val="1"/>
      <w:tblStyleColBandSize w:val="1"/>
      <w:tblBorders>
        <w:top w:val="single" w:sz="24" w:space="0" w:color="E35205" w:themeColor="accent2"/>
        <w:left w:val="single" w:sz="4" w:space="0" w:color="88DBE9" w:themeColor="accent1"/>
        <w:bottom w:val="single" w:sz="4" w:space="0" w:color="88DBE9" w:themeColor="accent1"/>
        <w:right w:val="single" w:sz="4" w:space="0" w:color="88DBE9" w:themeColor="accent1"/>
        <w:insideH w:val="single" w:sz="4" w:space="0" w:color="FFFFFF" w:themeColor="background1"/>
        <w:insideV w:val="single" w:sz="4" w:space="0" w:color="FFFFFF" w:themeColor="background1"/>
      </w:tblBorders>
    </w:tblPr>
    <w:tcPr>
      <w:shd w:val="clear" w:color="auto" w:fill="F3FBFC" w:themeFill="accent1" w:themeFillTint="19"/>
    </w:tcPr>
    <w:tblStylePr w:type="firstRow">
      <w:rPr>
        <w:b/>
        <w:bCs/>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A4BA" w:themeFill="accent1" w:themeFillShade="99"/>
      </w:tcPr>
    </w:tblStylePr>
    <w:tblStylePr w:type="firstCol">
      <w:rPr>
        <w:color w:val="FFFFFF" w:themeColor="background1"/>
      </w:rPr>
      <w:tblPr/>
      <w:tcPr>
        <w:tcBorders>
          <w:top w:val="nil"/>
          <w:left w:val="nil"/>
          <w:bottom w:val="nil"/>
          <w:right w:val="nil"/>
          <w:insideH w:val="single" w:sz="4" w:space="0" w:color="22A4BA" w:themeColor="accent1" w:themeShade="99"/>
          <w:insideV w:val="nil"/>
        </w:tcBorders>
        <w:shd w:val="clear" w:color="auto" w:fill="22A4B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2A4BA" w:themeFill="accent1" w:themeFillShade="99"/>
      </w:tcPr>
    </w:tblStylePr>
    <w:tblStylePr w:type="band1Vert">
      <w:tblPr/>
      <w:tcPr>
        <w:shd w:val="clear" w:color="auto" w:fill="CFF0F6" w:themeFill="accent1" w:themeFillTint="66"/>
      </w:tcPr>
    </w:tblStylePr>
    <w:tblStylePr w:type="band1Horz">
      <w:tblPr/>
      <w:tcPr>
        <w:shd w:val="clear" w:color="auto" w:fill="C3ED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2698D"/>
    <w:pPr>
      <w:spacing w:line="240" w:lineRule="auto"/>
    </w:pPr>
    <w:tblPr>
      <w:tblStyleRowBandSize w:val="1"/>
      <w:tblStyleColBandSize w:val="1"/>
      <w:tblBorders>
        <w:top w:val="single" w:sz="24" w:space="0" w:color="E35205" w:themeColor="accent2"/>
        <w:left w:val="single" w:sz="4" w:space="0" w:color="E35205" w:themeColor="accent2"/>
        <w:bottom w:val="single" w:sz="4" w:space="0" w:color="E35205" w:themeColor="accent2"/>
        <w:right w:val="single" w:sz="4" w:space="0" w:color="E35205" w:themeColor="accent2"/>
        <w:insideH w:val="single" w:sz="4" w:space="0" w:color="FFFFFF" w:themeColor="background1"/>
        <w:insideV w:val="single" w:sz="4" w:space="0" w:color="FFFFFF" w:themeColor="background1"/>
      </w:tblBorders>
    </w:tblPr>
    <w:tcPr>
      <w:shd w:val="clear" w:color="auto" w:fill="FEEDE4" w:themeFill="accent2" w:themeFillTint="19"/>
    </w:tcPr>
    <w:tblStylePr w:type="firstRow">
      <w:rPr>
        <w:b/>
        <w:bCs/>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3003" w:themeFill="accent2" w:themeFillShade="99"/>
      </w:tcPr>
    </w:tblStylePr>
    <w:tblStylePr w:type="firstCol">
      <w:rPr>
        <w:color w:val="FFFFFF" w:themeColor="background1"/>
      </w:rPr>
      <w:tblPr/>
      <w:tcPr>
        <w:tcBorders>
          <w:top w:val="nil"/>
          <w:left w:val="nil"/>
          <w:bottom w:val="nil"/>
          <w:right w:val="nil"/>
          <w:insideH w:val="single" w:sz="4" w:space="0" w:color="883003" w:themeColor="accent2" w:themeShade="99"/>
          <w:insideV w:val="nil"/>
        </w:tcBorders>
        <w:shd w:val="clear" w:color="auto" w:fill="88300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3003" w:themeFill="accent2" w:themeFillShade="99"/>
      </w:tcPr>
    </w:tblStylePr>
    <w:tblStylePr w:type="band1Vert">
      <w:tblPr/>
      <w:tcPr>
        <w:shd w:val="clear" w:color="auto" w:fill="FCB692" w:themeFill="accent2" w:themeFillTint="66"/>
      </w:tcPr>
    </w:tblStylePr>
    <w:tblStylePr w:type="band1Horz">
      <w:tblPr/>
      <w:tcPr>
        <w:shd w:val="clear" w:color="auto" w:fill="FCA57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2698D"/>
    <w:pPr>
      <w:spacing w:line="240" w:lineRule="auto"/>
    </w:pPr>
    <w:tblPr>
      <w:tblStyleRowBandSize w:val="1"/>
      <w:tblStyleColBandSize w:val="1"/>
      <w:tblBorders>
        <w:top w:val="single" w:sz="24" w:space="0" w:color="797391" w:themeColor="accent4"/>
        <w:left w:val="single" w:sz="4" w:space="0" w:color="004C97" w:themeColor="accent3"/>
        <w:bottom w:val="single" w:sz="4" w:space="0" w:color="004C97" w:themeColor="accent3"/>
        <w:right w:val="single" w:sz="4" w:space="0" w:color="004C97"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7973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3" w:themeFillShade="99"/>
      </w:tcPr>
    </w:tblStylePr>
    <w:tblStylePr w:type="firstCol">
      <w:rPr>
        <w:color w:val="FFFFFF" w:themeColor="background1"/>
      </w:rPr>
      <w:tblPr/>
      <w:tcPr>
        <w:tcBorders>
          <w:top w:val="nil"/>
          <w:left w:val="nil"/>
          <w:bottom w:val="nil"/>
          <w:right w:val="nil"/>
          <w:insideH w:val="single" w:sz="4" w:space="0" w:color="002D5A" w:themeColor="accent3" w:themeShade="99"/>
          <w:insideV w:val="nil"/>
        </w:tcBorders>
        <w:shd w:val="clear" w:color="auto" w:fill="002D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3" w:themeFillShade="99"/>
      </w:tcPr>
    </w:tblStylePr>
    <w:tblStylePr w:type="band1Vert">
      <w:tblPr/>
      <w:tcPr>
        <w:shd w:val="clear" w:color="auto" w:fill="6FB7FF" w:themeFill="accent3" w:themeFillTint="66"/>
      </w:tcPr>
    </w:tblStylePr>
    <w:tblStylePr w:type="band1Horz">
      <w:tblPr/>
      <w:tcPr>
        <w:shd w:val="clear" w:color="auto" w:fill="4CA5FF" w:themeFill="accent3" w:themeFillTint="7F"/>
      </w:tcPr>
    </w:tblStylePr>
  </w:style>
  <w:style w:type="table" w:styleId="ColorfulShading-Accent4">
    <w:name w:val="Colorful Shading Accent 4"/>
    <w:basedOn w:val="TableNormal"/>
    <w:uiPriority w:val="71"/>
    <w:semiHidden/>
    <w:rsid w:val="0022698D"/>
    <w:pPr>
      <w:spacing w:line="240" w:lineRule="auto"/>
    </w:pPr>
    <w:tblPr>
      <w:tblStyleRowBandSize w:val="1"/>
      <w:tblStyleColBandSize w:val="1"/>
      <w:tblBorders>
        <w:top w:val="single" w:sz="24" w:space="0" w:color="004C97" w:themeColor="accent3"/>
        <w:left w:val="single" w:sz="4" w:space="0" w:color="797391" w:themeColor="accent4"/>
        <w:bottom w:val="single" w:sz="4" w:space="0" w:color="797391" w:themeColor="accent4"/>
        <w:right w:val="single" w:sz="4" w:space="0" w:color="797391" w:themeColor="accent4"/>
        <w:insideH w:val="single" w:sz="4" w:space="0" w:color="FFFFFF" w:themeColor="background1"/>
        <w:insideV w:val="single" w:sz="4" w:space="0" w:color="FFFFFF" w:themeColor="background1"/>
      </w:tblBorders>
    </w:tblPr>
    <w:tcPr>
      <w:shd w:val="clear" w:color="auto" w:fill="F1F1F4" w:themeFill="accent4" w:themeFillTint="19"/>
    </w:tcPr>
    <w:tblStylePr w:type="firstRow">
      <w:rPr>
        <w:b/>
        <w:bCs/>
      </w:rPr>
      <w:tblPr/>
      <w:tcPr>
        <w:tcBorders>
          <w:top w:val="nil"/>
          <w:left w:val="nil"/>
          <w:bottom w:val="single" w:sz="24" w:space="0" w:color="004C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457" w:themeFill="accent4" w:themeFillShade="99"/>
      </w:tcPr>
    </w:tblStylePr>
    <w:tblStylePr w:type="firstCol">
      <w:rPr>
        <w:color w:val="FFFFFF" w:themeColor="background1"/>
      </w:rPr>
      <w:tblPr/>
      <w:tcPr>
        <w:tcBorders>
          <w:top w:val="nil"/>
          <w:left w:val="nil"/>
          <w:bottom w:val="nil"/>
          <w:right w:val="nil"/>
          <w:insideH w:val="single" w:sz="4" w:space="0" w:color="484457" w:themeColor="accent4" w:themeShade="99"/>
          <w:insideV w:val="nil"/>
        </w:tcBorders>
        <w:shd w:val="clear" w:color="auto" w:fill="4844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4457" w:themeFill="accent4" w:themeFillShade="99"/>
      </w:tcPr>
    </w:tblStylePr>
    <w:tblStylePr w:type="band1Vert">
      <w:tblPr/>
      <w:tcPr>
        <w:shd w:val="clear" w:color="auto" w:fill="C9C7D3" w:themeFill="accent4" w:themeFillTint="66"/>
      </w:tcPr>
    </w:tblStylePr>
    <w:tblStylePr w:type="band1Horz">
      <w:tblPr/>
      <w:tcPr>
        <w:shd w:val="clear" w:color="auto" w:fill="BCB9C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2698D"/>
    <w:pPr>
      <w:spacing w:line="240" w:lineRule="auto"/>
    </w:pPr>
    <w:tblPr>
      <w:tblStyleRowBandSize w:val="1"/>
      <w:tblStyleColBandSize w:val="1"/>
      <w:tblBorders>
        <w:top w:val="single" w:sz="24" w:space="0" w:color="EE9769"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EE97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2698D"/>
    <w:pPr>
      <w:spacing w:line="240" w:lineRule="auto"/>
    </w:pPr>
    <w:tblPr>
      <w:tblStyleRowBandSize w:val="1"/>
      <w:tblStyleColBandSize w:val="1"/>
      <w:tblBorders>
        <w:top w:val="single" w:sz="24" w:space="0" w:color="6694C1" w:themeColor="accent5"/>
        <w:left w:val="single" w:sz="4" w:space="0" w:color="EE9769" w:themeColor="accent6"/>
        <w:bottom w:val="single" w:sz="4" w:space="0" w:color="EE9769" w:themeColor="accent6"/>
        <w:right w:val="single" w:sz="4" w:space="0" w:color="EE9769" w:themeColor="accent6"/>
        <w:insideH w:val="single" w:sz="4" w:space="0" w:color="FFFFFF" w:themeColor="background1"/>
        <w:insideV w:val="single" w:sz="4" w:space="0" w:color="FFFFFF" w:themeColor="background1"/>
      </w:tblBorders>
    </w:tblPr>
    <w:tcPr>
      <w:shd w:val="clear" w:color="auto" w:fill="FDF4F0"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D15" w:themeFill="accent6" w:themeFillShade="99"/>
      </w:tcPr>
    </w:tblStylePr>
    <w:tblStylePr w:type="firstCol">
      <w:rPr>
        <w:color w:val="FFFFFF" w:themeColor="background1"/>
      </w:rPr>
      <w:tblPr/>
      <w:tcPr>
        <w:tcBorders>
          <w:top w:val="nil"/>
          <w:left w:val="nil"/>
          <w:bottom w:val="nil"/>
          <w:right w:val="nil"/>
          <w:insideH w:val="single" w:sz="4" w:space="0" w:color="B84D15" w:themeColor="accent6" w:themeShade="99"/>
          <w:insideV w:val="nil"/>
        </w:tcBorders>
        <w:shd w:val="clear" w:color="auto" w:fill="B84D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D15" w:themeFill="accent6" w:themeFillShade="99"/>
      </w:tcPr>
    </w:tblStylePr>
    <w:tblStylePr w:type="band1Vert">
      <w:tblPr/>
      <w:tcPr>
        <w:shd w:val="clear" w:color="auto" w:fill="F8D5C2" w:themeFill="accent6" w:themeFillTint="66"/>
      </w:tcPr>
    </w:tblStylePr>
    <w:tblStylePr w:type="band1Horz">
      <w:tblPr/>
      <w:tcPr>
        <w:shd w:val="clear" w:color="auto" w:fill="F6CBB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2698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2698D"/>
    <w:pPr>
      <w:spacing w:line="240" w:lineRule="auto"/>
    </w:pPr>
    <w:rPr>
      <w:color w:val="FFFFFF" w:themeColor="background1"/>
    </w:rPr>
    <w:tblPr>
      <w:tblStyleRowBandSize w:val="1"/>
      <w:tblStyleColBandSize w:val="1"/>
    </w:tblPr>
    <w:tcPr>
      <w:shd w:val="clear" w:color="auto" w:fill="88DB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889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C3D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C3DA" w:themeFill="accent1" w:themeFillShade="BF"/>
      </w:tcPr>
    </w:tblStylePr>
    <w:tblStylePr w:type="band1Vert">
      <w:tblPr/>
      <w:tcPr>
        <w:tcBorders>
          <w:top w:val="nil"/>
          <w:left w:val="nil"/>
          <w:bottom w:val="nil"/>
          <w:right w:val="nil"/>
          <w:insideH w:val="nil"/>
          <w:insideV w:val="nil"/>
        </w:tcBorders>
        <w:shd w:val="clear" w:color="auto" w:fill="39C3DA" w:themeFill="accent1" w:themeFillShade="BF"/>
      </w:tcPr>
    </w:tblStylePr>
    <w:tblStylePr w:type="band1Horz">
      <w:tblPr/>
      <w:tcPr>
        <w:tcBorders>
          <w:top w:val="nil"/>
          <w:left w:val="nil"/>
          <w:bottom w:val="nil"/>
          <w:right w:val="nil"/>
          <w:insideH w:val="nil"/>
          <w:insideV w:val="nil"/>
        </w:tcBorders>
        <w:shd w:val="clear" w:color="auto" w:fill="39C3DA" w:themeFill="accent1" w:themeFillShade="BF"/>
      </w:tcPr>
    </w:tblStylePr>
  </w:style>
  <w:style w:type="table" w:styleId="DarkList-Accent2">
    <w:name w:val="Dark List Accent 2"/>
    <w:basedOn w:val="TableNormal"/>
    <w:uiPriority w:val="70"/>
    <w:semiHidden/>
    <w:rsid w:val="0022698D"/>
    <w:pPr>
      <w:spacing w:line="240" w:lineRule="auto"/>
    </w:pPr>
    <w:rPr>
      <w:color w:val="FFFFFF" w:themeColor="background1"/>
    </w:rPr>
    <w:tblPr>
      <w:tblStyleRowBandSize w:val="1"/>
      <w:tblStyleColBandSize w:val="1"/>
    </w:tblPr>
    <w:tcPr>
      <w:shd w:val="clear" w:color="auto" w:fill="E3520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8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3D0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3D03" w:themeFill="accent2" w:themeFillShade="BF"/>
      </w:tcPr>
    </w:tblStylePr>
    <w:tblStylePr w:type="band1Vert">
      <w:tblPr/>
      <w:tcPr>
        <w:tcBorders>
          <w:top w:val="nil"/>
          <w:left w:val="nil"/>
          <w:bottom w:val="nil"/>
          <w:right w:val="nil"/>
          <w:insideH w:val="nil"/>
          <w:insideV w:val="nil"/>
        </w:tcBorders>
        <w:shd w:val="clear" w:color="auto" w:fill="A93D03" w:themeFill="accent2" w:themeFillShade="BF"/>
      </w:tcPr>
    </w:tblStylePr>
    <w:tblStylePr w:type="band1Horz">
      <w:tblPr/>
      <w:tcPr>
        <w:tcBorders>
          <w:top w:val="nil"/>
          <w:left w:val="nil"/>
          <w:bottom w:val="nil"/>
          <w:right w:val="nil"/>
          <w:insideH w:val="nil"/>
          <w:insideV w:val="nil"/>
        </w:tcBorders>
        <w:shd w:val="clear" w:color="auto" w:fill="A93D03" w:themeFill="accent2" w:themeFillShade="BF"/>
      </w:tcPr>
    </w:tblStylePr>
  </w:style>
  <w:style w:type="table" w:styleId="DarkList-Accent3">
    <w:name w:val="Dark List Accent 3"/>
    <w:basedOn w:val="TableNormal"/>
    <w:uiPriority w:val="70"/>
    <w:semiHidden/>
    <w:rsid w:val="0022698D"/>
    <w:pPr>
      <w:spacing w:line="240" w:lineRule="auto"/>
    </w:pPr>
    <w:rPr>
      <w:color w:val="FFFFFF" w:themeColor="background1"/>
    </w:rPr>
    <w:tblPr>
      <w:tblStyleRowBandSize w:val="1"/>
      <w:tblStyleColBandSize w:val="1"/>
    </w:tblPr>
    <w:tcPr>
      <w:shd w:val="clear" w:color="auto" w:fill="004C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3" w:themeFillShade="BF"/>
      </w:tcPr>
    </w:tblStylePr>
    <w:tblStylePr w:type="band1Vert">
      <w:tblPr/>
      <w:tcPr>
        <w:tcBorders>
          <w:top w:val="nil"/>
          <w:left w:val="nil"/>
          <w:bottom w:val="nil"/>
          <w:right w:val="nil"/>
          <w:insideH w:val="nil"/>
          <w:insideV w:val="nil"/>
        </w:tcBorders>
        <w:shd w:val="clear" w:color="auto" w:fill="003871" w:themeFill="accent3" w:themeFillShade="BF"/>
      </w:tcPr>
    </w:tblStylePr>
    <w:tblStylePr w:type="band1Horz">
      <w:tblPr/>
      <w:tcPr>
        <w:tcBorders>
          <w:top w:val="nil"/>
          <w:left w:val="nil"/>
          <w:bottom w:val="nil"/>
          <w:right w:val="nil"/>
          <w:insideH w:val="nil"/>
          <w:insideV w:val="nil"/>
        </w:tcBorders>
        <w:shd w:val="clear" w:color="auto" w:fill="003871" w:themeFill="accent3" w:themeFillShade="BF"/>
      </w:tcPr>
    </w:tblStylePr>
  </w:style>
  <w:style w:type="table" w:styleId="DarkList-Accent4">
    <w:name w:val="Dark List Accent 4"/>
    <w:basedOn w:val="TableNormal"/>
    <w:uiPriority w:val="70"/>
    <w:semiHidden/>
    <w:rsid w:val="0022698D"/>
    <w:pPr>
      <w:spacing w:line="240" w:lineRule="auto"/>
    </w:pPr>
    <w:rPr>
      <w:color w:val="FFFFFF" w:themeColor="background1"/>
    </w:rPr>
    <w:tblPr>
      <w:tblStyleRowBandSize w:val="1"/>
      <w:tblStyleColBandSize w:val="1"/>
    </w:tblPr>
    <w:tcPr>
      <w:shd w:val="clear" w:color="auto" w:fill="7973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9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5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556C" w:themeFill="accent4" w:themeFillShade="BF"/>
      </w:tcPr>
    </w:tblStylePr>
    <w:tblStylePr w:type="band1Vert">
      <w:tblPr/>
      <w:tcPr>
        <w:tcBorders>
          <w:top w:val="nil"/>
          <w:left w:val="nil"/>
          <w:bottom w:val="nil"/>
          <w:right w:val="nil"/>
          <w:insideH w:val="nil"/>
          <w:insideV w:val="nil"/>
        </w:tcBorders>
        <w:shd w:val="clear" w:color="auto" w:fill="5A556C" w:themeFill="accent4" w:themeFillShade="BF"/>
      </w:tcPr>
    </w:tblStylePr>
    <w:tblStylePr w:type="band1Horz">
      <w:tblPr/>
      <w:tcPr>
        <w:tcBorders>
          <w:top w:val="nil"/>
          <w:left w:val="nil"/>
          <w:bottom w:val="nil"/>
          <w:right w:val="nil"/>
          <w:insideH w:val="nil"/>
          <w:insideV w:val="nil"/>
        </w:tcBorders>
        <w:shd w:val="clear" w:color="auto" w:fill="5A556C" w:themeFill="accent4" w:themeFillShade="BF"/>
      </w:tcPr>
    </w:tblStylePr>
  </w:style>
  <w:style w:type="table" w:styleId="DarkList-Accent5">
    <w:name w:val="Dark List Accent 5"/>
    <w:basedOn w:val="TableNormal"/>
    <w:uiPriority w:val="70"/>
    <w:semiHidden/>
    <w:rsid w:val="0022698D"/>
    <w:pPr>
      <w:spacing w:line="240" w:lineRule="auto"/>
    </w:pPr>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22698D"/>
    <w:pPr>
      <w:spacing w:line="240" w:lineRule="auto"/>
    </w:pPr>
    <w:rPr>
      <w:color w:val="FFFFFF" w:themeColor="background1"/>
    </w:rPr>
    <w:tblPr>
      <w:tblStyleRowBandSize w:val="1"/>
      <w:tblStyleColBandSize w:val="1"/>
    </w:tblPr>
    <w:tcPr>
      <w:shd w:val="clear" w:color="auto" w:fill="EE97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40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61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611B" w:themeFill="accent6" w:themeFillShade="BF"/>
      </w:tcPr>
    </w:tblStylePr>
    <w:tblStylePr w:type="band1Vert">
      <w:tblPr/>
      <w:tcPr>
        <w:tcBorders>
          <w:top w:val="nil"/>
          <w:left w:val="nil"/>
          <w:bottom w:val="nil"/>
          <w:right w:val="nil"/>
          <w:insideH w:val="nil"/>
          <w:insideV w:val="nil"/>
        </w:tcBorders>
        <w:shd w:val="clear" w:color="auto" w:fill="E5611B" w:themeFill="accent6" w:themeFillShade="BF"/>
      </w:tcPr>
    </w:tblStylePr>
    <w:tblStylePr w:type="band1Horz">
      <w:tblPr/>
      <w:tcPr>
        <w:tcBorders>
          <w:top w:val="nil"/>
          <w:left w:val="nil"/>
          <w:bottom w:val="nil"/>
          <w:right w:val="nil"/>
          <w:insideH w:val="nil"/>
          <w:insideV w:val="nil"/>
        </w:tcBorders>
        <w:shd w:val="clear" w:color="auto" w:fill="E5611B" w:themeFill="accent6" w:themeFillShade="BF"/>
      </w:tcPr>
    </w:tblStylePr>
  </w:style>
  <w:style w:type="table" w:styleId="GridTable1Light">
    <w:name w:val="Grid Table 1 Light"/>
    <w:basedOn w:val="TableNormal"/>
    <w:uiPriority w:val="46"/>
    <w:semiHidden/>
    <w:rsid w:val="0022698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2698D"/>
    <w:pPr>
      <w:spacing w:line="240" w:lineRule="auto"/>
    </w:pPr>
    <w:tblPr>
      <w:tblStyleRowBandSize w:val="1"/>
      <w:tblStyleColBandSize w:val="1"/>
      <w:tblBorders>
        <w:top w:val="single" w:sz="4" w:space="0" w:color="CFF0F6" w:themeColor="accent1" w:themeTint="66"/>
        <w:left w:val="single" w:sz="4" w:space="0" w:color="CFF0F6" w:themeColor="accent1" w:themeTint="66"/>
        <w:bottom w:val="single" w:sz="4" w:space="0" w:color="CFF0F6" w:themeColor="accent1" w:themeTint="66"/>
        <w:right w:val="single" w:sz="4" w:space="0" w:color="CFF0F6" w:themeColor="accent1" w:themeTint="66"/>
        <w:insideH w:val="single" w:sz="4" w:space="0" w:color="CFF0F6" w:themeColor="accent1" w:themeTint="66"/>
        <w:insideV w:val="single" w:sz="4" w:space="0" w:color="CFF0F6" w:themeColor="accent1" w:themeTint="66"/>
      </w:tblBorders>
    </w:tblPr>
    <w:tblStylePr w:type="firstRow">
      <w:rPr>
        <w:b/>
        <w:bCs/>
      </w:rPr>
      <w:tblPr/>
      <w:tcPr>
        <w:tcBorders>
          <w:bottom w:val="single" w:sz="12" w:space="0" w:color="B7E9F1" w:themeColor="accent1" w:themeTint="99"/>
        </w:tcBorders>
      </w:tcPr>
    </w:tblStylePr>
    <w:tblStylePr w:type="lastRow">
      <w:rPr>
        <w:b/>
        <w:bCs/>
      </w:rPr>
      <w:tblPr/>
      <w:tcPr>
        <w:tcBorders>
          <w:top w:val="double" w:sz="2" w:space="0" w:color="B7E9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2698D"/>
    <w:pPr>
      <w:spacing w:line="240" w:lineRule="auto"/>
    </w:pPr>
    <w:tblPr>
      <w:tblStyleRowBandSize w:val="1"/>
      <w:tblStyleColBandSize w:val="1"/>
      <w:tblBorders>
        <w:top w:val="single" w:sz="4" w:space="0" w:color="FCB692" w:themeColor="accent2" w:themeTint="66"/>
        <w:left w:val="single" w:sz="4" w:space="0" w:color="FCB692" w:themeColor="accent2" w:themeTint="66"/>
        <w:bottom w:val="single" w:sz="4" w:space="0" w:color="FCB692" w:themeColor="accent2" w:themeTint="66"/>
        <w:right w:val="single" w:sz="4" w:space="0" w:color="FCB692" w:themeColor="accent2" w:themeTint="66"/>
        <w:insideH w:val="single" w:sz="4" w:space="0" w:color="FCB692" w:themeColor="accent2" w:themeTint="66"/>
        <w:insideV w:val="single" w:sz="4" w:space="0" w:color="FCB692" w:themeColor="accent2" w:themeTint="66"/>
      </w:tblBorders>
    </w:tblPr>
    <w:tblStylePr w:type="firstRow">
      <w:rPr>
        <w:b/>
        <w:bCs/>
      </w:rPr>
      <w:tblPr/>
      <w:tcPr>
        <w:tcBorders>
          <w:bottom w:val="single" w:sz="12" w:space="0" w:color="FB925B" w:themeColor="accent2" w:themeTint="99"/>
        </w:tcBorders>
      </w:tcPr>
    </w:tblStylePr>
    <w:tblStylePr w:type="lastRow">
      <w:rPr>
        <w:b/>
        <w:bCs/>
      </w:rPr>
      <w:tblPr/>
      <w:tcPr>
        <w:tcBorders>
          <w:top w:val="double" w:sz="2" w:space="0" w:color="FB925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2698D"/>
    <w:pPr>
      <w:spacing w:line="240" w:lineRule="auto"/>
    </w:pPr>
    <w:tblPr>
      <w:tblStyleRowBandSize w:val="1"/>
      <w:tblStyleColBandSize w:val="1"/>
      <w:tblBorders>
        <w:top w:val="single" w:sz="4" w:space="0" w:color="6FB7FF" w:themeColor="accent3" w:themeTint="66"/>
        <w:left w:val="single" w:sz="4" w:space="0" w:color="6FB7FF" w:themeColor="accent3" w:themeTint="66"/>
        <w:bottom w:val="single" w:sz="4" w:space="0" w:color="6FB7FF" w:themeColor="accent3" w:themeTint="66"/>
        <w:right w:val="single" w:sz="4" w:space="0" w:color="6FB7FF" w:themeColor="accent3" w:themeTint="66"/>
        <w:insideH w:val="single" w:sz="4" w:space="0" w:color="6FB7FF" w:themeColor="accent3" w:themeTint="66"/>
        <w:insideV w:val="single" w:sz="4" w:space="0" w:color="6FB7FF" w:themeColor="accent3" w:themeTint="66"/>
      </w:tblBorders>
    </w:tblPr>
    <w:tblStylePr w:type="firstRow">
      <w:rPr>
        <w:b/>
        <w:bCs/>
      </w:rPr>
      <w:tblPr/>
      <w:tcPr>
        <w:tcBorders>
          <w:bottom w:val="single" w:sz="12" w:space="0" w:color="2793FF" w:themeColor="accent3" w:themeTint="99"/>
        </w:tcBorders>
      </w:tcPr>
    </w:tblStylePr>
    <w:tblStylePr w:type="lastRow">
      <w:rPr>
        <w:b/>
        <w:bCs/>
      </w:rPr>
      <w:tblPr/>
      <w:tcPr>
        <w:tcBorders>
          <w:top w:val="double" w:sz="2" w:space="0" w:color="279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2698D"/>
    <w:pPr>
      <w:spacing w:line="240" w:lineRule="auto"/>
    </w:pPr>
    <w:tblPr>
      <w:tblStyleRowBandSize w:val="1"/>
      <w:tblStyleColBandSize w:val="1"/>
      <w:tblBorders>
        <w:top w:val="single" w:sz="4" w:space="0" w:color="C9C7D3" w:themeColor="accent4" w:themeTint="66"/>
        <w:left w:val="single" w:sz="4" w:space="0" w:color="C9C7D3" w:themeColor="accent4" w:themeTint="66"/>
        <w:bottom w:val="single" w:sz="4" w:space="0" w:color="C9C7D3" w:themeColor="accent4" w:themeTint="66"/>
        <w:right w:val="single" w:sz="4" w:space="0" w:color="C9C7D3" w:themeColor="accent4" w:themeTint="66"/>
        <w:insideH w:val="single" w:sz="4" w:space="0" w:color="C9C7D3" w:themeColor="accent4" w:themeTint="66"/>
        <w:insideV w:val="single" w:sz="4" w:space="0" w:color="C9C7D3" w:themeColor="accent4" w:themeTint="66"/>
      </w:tblBorders>
    </w:tblPr>
    <w:tblStylePr w:type="firstRow">
      <w:rPr>
        <w:b/>
        <w:bCs/>
      </w:rPr>
      <w:tblPr/>
      <w:tcPr>
        <w:tcBorders>
          <w:bottom w:val="single" w:sz="12" w:space="0" w:color="AEABBD" w:themeColor="accent4" w:themeTint="99"/>
        </w:tcBorders>
      </w:tcPr>
    </w:tblStylePr>
    <w:tblStylePr w:type="lastRow">
      <w:rPr>
        <w:b/>
        <w:bCs/>
      </w:rPr>
      <w:tblPr/>
      <w:tcPr>
        <w:tcBorders>
          <w:top w:val="double" w:sz="2" w:space="0" w:color="AEABB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2698D"/>
    <w:pPr>
      <w:spacing w:line="240" w:lineRule="auto"/>
    </w:pPr>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2698D"/>
    <w:pPr>
      <w:spacing w:line="240" w:lineRule="auto"/>
    </w:pPr>
    <w:tblPr>
      <w:tblStyleRowBandSize w:val="1"/>
      <w:tblStyleColBandSize w:val="1"/>
      <w:tblBorders>
        <w:top w:val="single" w:sz="4" w:space="0" w:color="F8D5C2" w:themeColor="accent6" w:themeTint="66"/>
        <w:left w:val="single" w:sz="4" w:space="0" w:color="F8D5C2" w:themeColor="accent6" w:themeTint="66"/>
        <w:bottom w:val="single" w:sz="4" w:space="0" w:color="F8D5C2" w:themeColor="accent6" w:themeTint="66"/>
        <w:right w:val="single" w:sz="4" w:space="0" w:color="F8D5C2" w:themeColor="accent6" w:themeTint="66"/>
        <w:insideH w:val="single" w:sz="4" w:space="0" w:color="F8D5C2" w:themeColor="accent6" w:themeTint="66"/>
        <w:insideV w:val="single" w:sz="4" w:space="0" w:color="F8D5C2" w:themeColor="accent6" w:themeTint="66"/>
      </w:tblBorders>
    </w:tblPr>
    <w:tblStylePr w:type="firstRow">
      <w:rPr>
        <w:b/>
        <w:bCs/>
      </w:rPr>
      <w:tblPr/>
      <w:tcPr>
        <w:tcBorders>
          <w:bottom w:val="single" w:sz="12" w:space="0" w:color="F4C0A4" w:themeColor="accent6" w:themeTint="99"/>
        </w:tcBorders>
      </w:tcPr>
    </w:tblStylePr>
    <w:tblStylePr w:type="lastRow">
      <w:rPr>
        <w:b/>
        <w:bCs/>
      </w:rPr>
      <w:tblPr/>
      <w:tcPr>
        <w:tcBorders>
          <w:top w:val="double" w:sz="2" w:space="0" w:color="F4C0A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2698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2698D"/>
    <w:pPr>
      <w:spacing w:line="240" w:lineRule="auto"/>
    </w:pPr>
    <w:tblPr>
      <w:tblStyleRowBandSize w:val="1"/>
      <w:tblStyleColBandSize w:val="1"/>
      <w:tblBorders>
        <w:top w:val="single" w:sz="2" w:space="0" w:color="B7E9F1" w:themeColor="accent1" w:themeTint="99"/>
        <w:bottom w:val="single" w:sz="2" w:space="0" w:color="B7E9F1" w:themeColor="accent1" w:themeTint="99"/>
        <w:insideH w:val="single" w:sz="2" w:space="0" w:color="B7E9F1" w:themeColor="accent1" w:themeTint="99"/>
        <w:insideV w:val="single" w:sz="2" w:space="0" w:color="B7E9F1" w:themeColor="accent1" w:themeTint="99"/>
      </w:tblBorders>
    </w:tblPr>
    <w:tblStylePr w:type="firstRow">
      <w:rPr>
        <w:b/>
        <w:bCs/>
      </w:rPr>
      <w:tblPr/>
      <w:tcPr>
        <w:tcBorders>
          <w:top w:val="nil"/>
          <w:bottom w:val="single" w:sz="12" w:space="0" w:color="B7E9F1" w:themeColor="accent1" w:themeTint="99"/>
          <w:insideH w:val="nil"/>
          <w:insideV w:val="nil"/>
        </w:tcBorders>
        <w:shd w:val="clear" w:color="auto" w:fill="FFFFFF" w:themeFill="background1"/>
      </w:tcPr>
    </w:tblStylePr>
    <w:tblStylePr w:type="lastRow">
      <w:rPr>
        <w:b/>
        <w:bCs/>
      </w:rPr>
      <w:tblPr/>
      <w:tcPr>
        <w:tcBorders>
          <w:top w:val="double" w:sz="2" w:space="0" w:color="B7E9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GridTable2-Accent2">
    <w:name w:val="Grid Table 2 Accent 2"/>
    <w:basedOn w:val="TableNormal"/>
    <w:uiPriority w:val="47"/>
    <w:semiHidden/>
    <w:rsid w:val="0022698D"/>
    <w:pPr>
      <w:spacing w:line="240" w:lineRule="auto"/>
    </w:pPr>
    <w:tblPr>
      <w:tblStyleRowBandSize w:val="1"/>
      <w:tblStyleColBandSize w:val="1"/>
      <w:tblBorders>
        <w:top w:val="single" w:sz="2" w:space="0" w:color="FB925B" w:themeColor="accent2" w:themeTint="99"/>
        <w:bottom w:val="single" w:sz="2" w:space="0" w:color="FB925B" w:themeColor="accent2" w:themeTint="99"/>
        <w:insideH w:val="single" w:sz="2" w:space="0" w:color="FB925B" w:themeColor="accent2" w:themeTint="99"/>
        <w:insideV w:val="single" w:sz="2" w:space="0" w:color="FB925B" w:themeColor="accent2" w:themeTint="99"/>
      </w:tblBorders>
    </w:tblPr>
    <w:tblStylePr w:type="firstRow">
      <w:rPr>
        <w:b/>
        <w:bCs/>
      </w:rPr>
      <w:tblPr/>
      <w:tcPr>
        <w:tcBorders>
          <w:top w:val="nil"/>
          <w:bottom w:val="single" w:sz="12" w:space="0" w:color="FB925B" w:themeColor="accent2" w:themeTint="99"/>
          <w:insideH w:val="nil"/>
          <w:insideV w:val="nil"/>
        </w:tcBorders>
        <w:shd w:val="clear" w:color="auto" w:fill="FFFFFF" w:themeFill="background1"/>
      </w:tcPr>
    </w:tblStylePr>
    <w:tblStylePr w:type="lastRow">
      <w:rPr>
        <w:b/>
        <w:bCs/>
      </w:rPr>
      <w:tblPr/>
      <w:tcPr>
        <w:tcBorders>
          <w:top w:val="double" w:sz="2" w:space="0" w:color="FB925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GridTable2-Accent3">
    <w:name w:val="Grid Table 2 Accent 3"/>
    <w:basedOn w:val="TableNormal"/>
    <w:uiPriority w:val="47"/>
    <w:semiHidden/>
    <w:rsid w:val="0022698D"/>
    <w:pPr>
      <w:spacing w:line="240" w:lineRule="auto"/>
    </w:pPr>
    <w:tblPr>
      <w:tblStyleRowBandSize w:val="1"/>
      <w:tblStyleColBandSize w:val="1"/>
      <w:tblBorders>
        <w:top w:val="single" w:sz="2" w:space="0" w:color="2793FF" w:themeColor="accent3" w:themeTint="99"/>
        <w:bottom w:val="single" w:sz="2" w:space="0" w:color="2793FF" w:themeColor="accent3" w:themeTint="99"/>
        <w:insideH w:val="single" w:sz="2" w:space="0" w:color="2793FF" w:themeColor="accent3" w:themeTint="99"/>
        <w:insideV w:val="single" w:sz="2" w:space="0" w:color="2793FF" w:themeColor="accent3" w:themeTint="99"/>
      </w:tblBorders>
    </w:tblPr>
    <w:tblStylePr w:type="firstRow">
      <w:rPr>
        <w:b/>
        <w:bCs/>
      </w:rPr>
      <w:tblPr/>
      <w:tcPr>
        <w:tcBorders>
          <w:top w:val="nil"/>
          <w:bottom w:val="single" w:sz="12" w:space="0" w:color="2793FF" w:themeColor="accent3" w:themeTint="99"/>
          <w:insideH w:val="nil"/>
          <w:insideV w:val="nil"/>
        </w:tcBorders>
        <w:shd w:val="clear" w:color="auto" w:fill="FFFFFF" w:themeFill="background1"/>
      </w:tcPr>
    </w:tblStylePr>
    <w:tblStylePr w:type="lastRow">
      <w:rPr>
        <w:b/>
        <w:bCs/>
      </w:rPr>
      <w:tblPr/>
      <w:tcPr>
        <w:tcBorders>
          <w:top w:val="double" w:sz="2" w:space="0" w:color="279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GridTable2-Accent4">
    <w:name w:val="Grid Table 2 Accent 4"/>
    <w:basedOn w:val="TableNormal"/>
    <w:uiPriority w:val="47"/>
    <w:semiHidden/>
    <w:rsid w:val="0022698D"/>
    <w:pPr>
      <w:spacing w:line="240" w:lineRule="auto"/>
    </w:pPr>
    <w:tblPr>
      <w:tblStyleRowBandSize w:val="1"/>
      <w:tblStyleColBandSize w:val="1"/>
      <w:tblBorders>
        <w:top w:val="single" w:sz="2" w:space="0" w:color="AEABBD" w:themeColor="accent4" w:themeTint="99"/>
        <w:bottom w:val="single" w:sz="2" w:space="0" w:color="AEABBD" w:themeColor="accent4" w:themeTint="99"/>
        <w:insideH w:val="single" w:sz="2" w:space="0" w:color="AEABBD" w:themeColor="accent4" w:themeTint="99"/>
        <w:insideV w:val="single" w:sz="2" w:space="0" w:color="AEABBD" w:themeColor="accent4" w:themeTint="99"/>
      </w:tblBorders>
    </w:tblPr>
    <w:tblStylePr w:type="firstRow">
      <w:rPr>
        <w:b/>
        <w:bCs/>
      </w:rPr>
      <w:tblPr/>
      <w:tcPr>
        <w:tcBorders>
          <w:top w:val="nil"/>
          <w:bottom w:val="single" w:sz="12" w:space="0" w:color="AEABBD" w:themeColor="accent4" w:themeTint="99"/>
          <w:insideH w:val="nil"/>
          <w:insideV w:val="nil"/>
        </w:tcBorders>
        <w:shd w:val="clear" w:color="auto" w:fill="FFFFFF" w:themeFill="background1"/>
      </w:tcPr>
    </w:tblStylePr>
    <w:tblStylePr w:type="lastRow">
      <w:rPr>
        <w:b/>
        <w:bCs/>
      </w:rPr>
      <w:tblPr/>
      <w:tcPr>
        <w:tcBorders>
          <w:top w:val="double" w:sz="2" w:space="0" w:color="AEABB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GridTable2-Accent5">
    <w:name w:val="Grid Table 2 Accent 5"/>
    <w:basedOn w:val="TableNormal"/>
    <w:uiPriority w:val="47"/>
    <w:semiHidden/>
    <w:rsid w:val="0022698D"/>
    <w:pPr>
      <w:spacing w:line="240" w:lineRule="auto"/>
    </w:pPr>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22698D"/>
    <w:pPr>
      <w:spacing w:line="240" w:lineRule="auto"/>
    </w:pPr>
    <w:tblPr>
      <w:tblStyleRowBandSize w:val="1"/>
      <w:tblStyleColBandSize w:val="1"/>
      <w:tblBorders>
        <w:top w:val="single" w:sz="2" w:space="0" w:color="F4C0A4" w:themeColor="accent6" w:themeTint="99"/>
        <w:bottom w:val="single" w:sz="2" w:space="0" w:color="F4C0A4" w:themeColor="accent6" w:themeTint="99"/>
        <w:insideH w:val="single" w:sz="2" w:space="0" w:color="F4C0A4" w:themeColor="accent6" w:themeTint="99"/>
        <w:insideV w:val="single" w:sz="2" w:space="0" w:color="F4C0A4" w:themeColor="accent6" w:themeTint="99"/>
      </w:tblBorders>
    </w:tblPr>
    <w:tblStylePr w:type="firstRow">
      <w:rPr>
        <w:b/>
        <w:bCs/>
      </w:rPr>
      <w:tblPr/>
      <w:tcPr>
        <w:tcBorders>
          <w:top w:val="nil"/>
          <w:bottom w:val="single" w:sz="12" w:space="0" w:color="F4C0A4" w:themeColor="accent6" w:themeTint="99"/>
          <w:insideH w:val="nil"/>
          <w:insideV w:val="nil"/>
        </w:tcBorders>
        <w:shd w:val="clear" w:color="auto" w:fill="FFFFFF" w:themeFill="background1"/>
      </w:tcPr>
    </w:tblStylePr>
    <w:tblStylePr w:type="lastRow">
      <w:rPr>
        <w:b/>
        <w:bCs/>
      </w:rPr>
      <w:tblPr/>
      <w:tcPr>
        <w:tcBorders>
          <w:top w:val="double" w:sz="2" w:space="0" w:color="F4C0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GridTable3">
    <w:name w:val="Grid Table 3"/>
    <w:basedOn w:val="TableNormal"/>
    <w:uiPriority w:val="48"/>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2698D"/>
    <w:pPr>
      <w:spacing w:line="240" w:lineRule="auto"/>
    </w:p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A" w:themeFill="accent1" w:themeFillTint="33"/>
      </w:tcPr>
    </w:tblStylePr>
    <w:tblStylePr w:type="band1Horz">
      <w:tblPr/>
      <w:tcPr>
        <w:shd w:val="clear" w:color="auto" w:fill="E7F7FA" w:themeFill="accent1" w:themeFillTint="33"/>
      </w:tcPr>
    </w:tblStylePr>
    <w:tblStylePr w:type="neCell">
      <w:tblPr/>
      <w:tcPr>
        <w:tcBorders>
          <w:bottom w:val="single" w:sz="4" w:space="0" w:color="B7E9F1" w:themeColor="accent1" w:themeTint="99"/>
        </w:tcBorders>
      </w:tcPr>
    </w:tblStylePr>
    <w:tblStylePr w:type="nwCell">
      <w:tblPr/>
      <w:tcPr>
        <w:tcBorders>
          <w:bottom w:val="single" w:sz="4" w:space="0" w:color="B7E9F1" w:themeColor="accent1" w:themeTint="99"/>
        </w:tcBorders>
      </w:tcPr>
    </w:tblStylePr>
    <w:tblStylePr w:type="seCell">
      <w:tblPr/>
      <w:tcPr>
        <w:tcBorders>
          <w:top w:val="single" w:sz="4" w:space="0" w:color="B7E9F1" w:themeColor="accent1" w:themeTint="99"/>
        </w:tcBorders>
      </w:tcPr>
    </w:tblStylePr>
    <w:tblStylePr w:type="swCell">
      <w:tblPr/>
      <w:tcPr>
        <w:tcBorders>
          <w:top w:val="single" w:sz="4" w:space="0" w:color="B7E9F1" w:themeColor="accent1" w:themeTint="99"/>
        </w:tcBorders>
      </w:tcPr>
    </w:tblStylePr>
  </w:style>
  <w:style w:type="table" w:styleId="GridTable3-Accent2">
    <w:name w:val="Grid Table 3 Accent 2"/>
    <w:basedOn w:val="TableNormal"/>
    <w:uiPriority w:val="48"/>
    <w:semiHidden/>
    <w:rsid w:val="0022698D"/>
    <w:pPr>
      <w:spacing w:line="240" w:lineRule="auto"/>
    </w:p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8" w:themeFill="accent2" w:themeFillTint="33"/>
      </w:tcPr>
    </w:tblStylePr>
    <w:tblStylePr w:type="band1Horz">
      <w:tblPr/>
      <w:tcPr>
        <w:shd w:val="clear" w:color="auto" w:fill="FDDAC8" w:themeFill="accent2" w:themeFillTint="33"/>
      </w:tcPr>
    </w:tblStylePr>
    <w:tblStylePr w:type="neCell">
      <w:tblPr/>
      <w:tcPr>
        <w:tcBorders>
          <w:bottom w:val="single" w:sz="4" w:space="0" w:color="FB925B" w:themeColor="accent2" w:themeTint="99"/>
        </w:tcBorders>
      </w:tcPr>
    </w:tblStylePr>
    <w:tblStylePr w:type="nwCell">
      <w:tblPr/>
      <w:tcPr>
        <w:tcBorders>
          <w:bottom w:val="single" w:sz="4" w:space="0" w:color="FB925B" w:themeColor="accent2" w:themeTint="99"/>
        </w:tcBorders>
      </w:tcPr>
    </w:tblStylePr>
    <w:tblStylePr w:type="seCell">
      <w:tblPr/>
      <w:tcPr>
        <w:tcBorders>
          <w:top w:val="single" w:sz="4" w:space="0" w:color="FB925B" w:themeColor="accent2" w:themeTint="99"/>
        </w:tcBorders>
      </w:tcPr>
    </w:tblStylePr>
    <w:tblStylePr w:type="swCell">
      <w:tblPr/>
      <w:tcPr>
        <w:tcBorders>
          <w:top w:val="single" w:sz="4" w:space="0" w:color="FB925B" w:themeColor="accent2" w:themeTint="99"/>
        </w:tcBorders>
      </w:tcPr>
    </w:tblStylePr>
  </w:style>
  <w:style w:type="table" w:styleId="GridTable3-Accent3">
    <w:name w:val="Grid Table 3 Accent 3"/>
    <w:basedOn w:val="TableNormal"/>
    <w:uiPriority w:val="48"/>
    <w:semiHidden/>
    <w:rsid w:val="0022698D"/>
    <w:pPr>
      <w:spacing w:line="240" w:lineRule="auto"/>
    </w:p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3" w:themeFillTint="33"/>
      </w:tcPr>
    </w:tblStylePr>
    <w:tblStylePr w:type="band1Horz">
      <w:tblPr/>
      <w:tcPr>
        <w:shd w:val="clear" w:color="auto" w:fill="B7DBFF" w:themeFill="accent3" w:themeFillTint="33"/>
      </w:tcPr>
    </w:tblStylePr>
    <w:tblStylePr w:type="neCell">
      <w:tblPr/>
      <w:tcPr>
        <w:tcBorders>
          <w:bottom w:val="single" w:sz="4" w:space="0" w:color="2793FF" w:themeColor="accent3" w:themeTint="99"/>
        </w:tcBorders>
      </w:tcPr>
    </w:tblStylePr>
    <w:tblStylePr w:type="nwCell">
      <w:tblPr/>
      <w:tcPr>
        <w:tcBorders>
          <w:bottom w:val="single" w:sz="4" w:space="0" w:color="2793FF" w:themeColor="accent3" w:themeTint="99"/>
        </w:tcBorders>
      </w:tcPr>
    </w:tblStylePr>
    <w:tblStylePr w:type="seCell">
      <w:tblPr/>
      <w:tcPr>
        <w:tcBorders>
          <w:top w:val="single" w:sz="4" w:space="0" w:color="2793FF" w:themeColor="accent3" w:themeTint="99"/>
        </w:tcBorders>
      </w:tcPr>
    </w:tblStylePr>
    <w:tblStylePr w:type="swCell">
      <w:tblPr/>
      <w:tcPr>
        <w:tcBorders>
          <w:top w:val="single" w:sz="4" w:space="0" w:color="2793FF" w:themeColor="accent3" w:themeTint="99"/>
        </w:tcBorders>
      </w:tcPr>
    </w:tblStylePr>
  </w:style>
  <w:style w:type="table" w:styleId="GridTable3-Accent4">
    <w:name w:val="Grid Table 3 Accent 4"/>
    <w:basedOn w:val="TableNormal"/>
    <w:uiPriority w:val="48"/>
    <w:semiHidden/>
    <w:rsid w:val="0022698D"/>
    <w:pPr>
      <w:spacing w:line="240" w:lineRule="auto"/>
    </w:p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4" w:themeFillTint="33"/>
      </w:tcPr>
    </w:tblStylePr>
    <w:tblStylePr w:type="band1Horz">
      <w:tblPr/>
      <w:tcPr>
        <w:shd w:val="clear" w:color="auto" w:fill="E4E3E9" w:themeFill="accent4" w:themeFillTint="33"/>
      </w:tcPr>
    </w:tblStylePr>
    <w:tblStylePr w:type="neCell">
      <w:tblPr/>
      <w:tcPr>
        <w:tcBorders>
          <w:bottom w:val="single" w:sz="4" w:space="0" w:color="AEABBD" w:themeColor="accent4" w:themeTint="99"/>
        </w:tcBorders>
      </w:tcPr>
    </w:tblStylePr>
    <w:tblStylePr w:type="nwCell">
      <w:tblPr/>
      <w:tcPr>
        <w:tcBorders>
          <w:bottom w:val="single" w:sz="4" w:space="0" w:color="AEABBD" w:themeColor="accent4" w:themeTint="99"/>
        </w:tcBorders>
      </w:tcPr>
    </w:tblStylePr>
    <w:tblStylePr w:type="seCell">
      <w:tblPr/>
      <w:tcPr>
        <w:tcBorders>
          <w:top w:val="single" w:sz="4" w:space="0" w:color="AEABBD" w:themeColor="accent4" w:themeTint="99"/>
        </w:tcBorders>
      </w:tcPr>
    </w:tblStylePr>
    <w:tblStylePr w:type="swCell">
      <w:tblPr/>
      <w:tcPr>
        <w:tcBorders>
          <w:top w:val="single" w:sz="4" w:space="0" w:color="AEABBD" w:themeColor="accent4" w:themeTint="99"/>
        </w:tcBorders>
      </w:tcPr>
    </w:tblStylePr>
  </w:style>
  <w:style w:type="table" w:styleId="GridTable3-Accent5">
    <w:name w:val="Grid Table 3 Accent 5"/>
    <w:basedOn w:val="TableNormal"/>
    <w:uiPriority w:val="48"/>
    <w:semiHidden/>
    <w:rsid w:val="0022698D"/>
    <w:pPr>
      <w:spacing w:line="240" w:lineRule="auto"/>
    </w:p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22698D"/>
    <w:pPr>
      <w:spacing w:line="240" w:lineRule="auto"/>
    </w:p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9E0" w:themeFill="accent6" w:themeFillTint="33"/>
      </w:tcPr>
    </w:tblStylePr>
    <w:tblStylePr w:type="band1Horz">
      <w:tblPr/>
      <w:tcPr>
        <w:shd w:val="clear" w:color="auto" w:fill="FBE9E0" w:themeFill="accent6" w:themeFillTint="33"/>
      </w:tcPr>
    </w:tblStylePr>
    <w:tblStylePr w:type="neCell">
      <w:tblPr/>
      <w:tcPr>
        <w:tcBorders>
          <w:bottom w:val="single" w:sz="4" w:space="0" w:color="F4C0A4" w:themeColor="accent6" w:themeTint="99"/>
        </w:tcBorders>
      </w:tcPr>
    </w:tblStylePr>
    <w:tblStylePr w:type="nwCell">
      <w:tblPr/>
      <w:tcPr>
        <w:tcBorders>
          <w:bottom w:val="single" w:sz="4" w:space="0" w:color="F4C0A4" w:themeColor="accent6" w:themeTint="99"/>
        </w:tcBorders>
      </w:tcPr>
    </w:tblStylePr>
    <w:tblStylePr w:type="seCell">
      <w:tblPr/>
      <w:tcPr>
        <w:tcBorders>
          <w:top w:val="single" w:sz="4" w:space="0" w:color="F4C0A4" w:themeColor="accent6" w:themeTint="99"/>
        </w:tcBorders>
      </w:tcPr>
    </w:tblStylePr>
    <w:tblStylePr w:type="swCell">
      <w:tblPr/>
      <w:tcPr>
        <w:tcBorders>
          <w:top w:val="single" w:sz="4" w:space="0" w:color="F4C0A4" w:themeColor="accent6" w:themeTint="99"/>
        </w:tcBorders>
      </w:tcPr>
    </w:tblStylePr>
  </w:style>
  <w:style w:type="table" w:styleId="GridTable4">
    <w:name w:val="Grid Table 4"/>
    <w:basedOn w:val="TableNormal"/>
    <w:uiPriority w:val="49"/>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2698D"/>
    <w:pPr>
      <w:spacing w:line="240" w:lineRule="auto"/>
    </w:p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color w:val="FFFFFF" w:themeColor="background1"/>
      </w:rPr>
      <w:tblPr/>
      <w:tcPr>
        <w:tcBorders>
          <w:top w:val="single" w:sz="4" w:space="0" w:color="88DBE9" w:themeColor="accent1"/>
          <w:left w:val="single" w:sz="4" w:space="0" w:color="88DBE9" w:themeColor="accent1"/>
          <w:bottom w:val="single" w:sz="4" w:space="0" w:color="88DBE9" w:themeColor="accent1"/>
          <w:right w:val="single" w:sz="4" w:space="0" w:color="88DBE9" w:themeColor="accent1"/>
          <w:insideH w:val="nil"/>
          <w:insideV w:val="nil"/>
        </w:tcBorders>
        <w:shd w:val="clear" w:color="auto" w:fill="88DBE9" w:themeFill="accent1"/>
      </w:tcPr>
    </w:tblStylePr>
    <w:tblStylePr w:type="lastRow">
      <w:rPr>
        <w:b/>
        <w:bCs/>
      </w:rPr>
      <w:tblPr/>
      <w:tcPr>
        <w:tcBorders>
          <w:top w:val="double" w:sz="4" w:space="0" w:color="88DBE9" w:themeColor="accent1"/>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GridTable4-Accent2">
    <w:name w:val="Grid Table 4 Accent 2"/>
    <w:basedOn w:val="TableNormal"/>
    <w:uiPriority w:val="49"/>
    <w:semiHidden/>
    <w:rsid w:val="0022698D"/>
    <w:pPr>
      <w:spacing w:line="240" w:lineRule="auto"/>
    </w:p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color w:val="FFFFFF" w:themeColor="background1"/>
      </w:rPr>
      <w:tblPr/>
      <w:tcPr>
        <w:tcBorders>
          <w:top w:val="single" w:sz="4" w:space="0" w:color="E35205" w:themeColor="accent2"/>
          <w:left w:val="single" w:sz="4" w:space="0" w:color="E35205" w:themeColor="accent2"/>
          <w:bottom w:val="single" w:sz="4" w:space="0" w:color="E35205" w:themeColor="accent2"/>
          <w:right w:val="single" w:sz="4" w:space="0" w:color="E35205" w:themeColor="accent2"/>
          <w:insideH w:val="nil"/>
          <w:insideV w:val="nil"/>
        </w:tcBorders>
        <w:shd w:val="clear" w:color="auto" w:fill="E35205" w:themeFill="accent2"/>
      </w:tcPr>
    </w:tblStylePr>
    <w:tblStylePr w:type="lastRow">
      <w:rPr>
        <w:b/>
        <w:bCs/>
      </w:rPr>
      <w:tblPr/>
      <w:tcPr>
        <w:tcBorders>
          <w:top w:val="double" w:sz="4" w:space="0" w:color="E35205" w:themeColor="accent2"/>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GridTable4-Accent3">
    <w:name w:val="Grid Table 4 Accent 3"/>
    <w:basedOn w:val="TableNormal"/>
    <w:uiPriority w:val="49"/>
    <w:semiHidden/>
    <w:rsid w:val="0022698D"/>
    <w:pPr>
      <w:spacing w:line="240" w:lineRule="auto"/>
    </w:p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color w:val="FFFFFF" w:themeColor="background1"/>
      </w:rPr>
      <w:tblPr/>
      <w:tcPr>
        <w:tcBorders>
          <w:top w:val="single" w:sz="4" w:space="0" w:color="004C97" w:themeColor="accent3"/>
          <w:left w:val="single" w:sz="4" w:space="0" w:color="004C97" w:themeColor="accent3"/>
          <w:bottom w:val="single" w:sz="4" w:space="0" w:color="004C97" w:themeColor="accent3"/>
          <w:right w:val="single" w:sz="4" w:space="0" w:color="004C97" w:themeColor="accent3"/>
          <w:insideH w:val="nil"/>
          <w:insideV w:val="nil"/>
        </w:tcBorders>
        <w:shd w:val="clear" w:color="auto" w:fill="004C97" w:themeFill="accent3"/>
      </w:tcPr>
    </w:tblStylePr>
    <w:tblStylePr w:type="lastRow">
      <w:rPr>
        <w:b/>
        <w:bCs/>
      </w:rPr>
      <w:tblPr/>
      <w:tcPr>
        <w:tcBorders>
          <w:top w:val="double" w:sz="4" w:space="0" w:color="004C97" w:themeColor="accent3"/>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GridTable4-Accent4">
    <w:name w:val="Grid Table 4 Accent 4"/>
    <w:basedOn w:val="TableNormal"/>
    <w:uiPriority w:val="49"/>
    <w:semiHidden/>
    <w:rsid w:val="0022698D"/>
    <w:pPr>
      <w:spacing w:line="240" w:lineRule="auto"/>
    </w:p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color w:val="FFFFFF" w:themeColor="background1"/>
      </w:rPr>
      <w:tblPr/>
      <w:tcPr>
        <w:tcBorders>
          <w:top w:val="single" w:sz="4" w:space="0" w:color="797391" w:themeColor="accent4"/>
          <w:left w:val="single" w:sz="4" w:space="0" w:color="797391" w:themeColor="accent4"/>
          <w:bottom w:val="single" w:sz="4" w:space="0" w:color="797391" w:themeColor="accent4"/>
          <w:right w:val="single" w:sz="4" w:space="0" w:color="797391" w:themeColor="accent4"/>
          <w:insideH w:val="nil"/>
          <w:insideV w:val="nil"/>
        </w:tcBorders>
        <w:shd w:val="clear" w:color="auto" w:fill="797391" w:themeFill="accent4"/>
      </w:tcPr>
    </w:tblStylePr>
    <w:tblStylePr w:type="lastRow">
      <w:rPr>
        <w:b/>
        <w:bCs/>
      </w:rPr>
      <w:tblPr/>
      <w:tcPr>
        <w:tcBorders>
          <w:top w:val="double" w:sz="4" w:space="0" w:color="797391" w:themeColor="accent4"/>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GridTable4-Accent5">
    <w:name w:val="Grid Table 4 Accent 5"/>
    <w:basedOn w:val="TableNormal"/>
    <w:uiPriority w:val="49"/>
    <w:semiHidden/>
    <w:rsid w:val="0022698D"/>
    <w:pPr>
      <w:spacing w:line="240" w:lineRule="auto"/>
    </w:p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22698D"/>
    <w:pPr>
      <w:spacing w:line="240" w:lineRule="auto"/>
    </w:p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color w:val="FFFFFF" w:themeColor="background1"/>
      </w:rPr>
      <w:tblPr/>
      <w:tcPr>
        <w:tcBorders>
          <w:top w:val="single" w:sz="4" w:space="0" w:color="EE9769" w:themeColor="accent6"/>
          <w:left w:val="single" w:sz="4" w:space="0" w:color="EE9769" w:themeColor="accent6"/>
          <w:bottom w:val="single" w:sz="4" w:space="0" w:color="EE9769" w:themeColor="accent6"/>
          <w:right w:val="single" w:sz="4" w:space="0" w:color="EE9769" w:themeColor="accent6"/>
          <w:insideH w:val="nil"/>
          <w:insideV w:val="nil"/>
        </w:tcBorders>
        <w:shd w:val="clear" w:color="auto" w:fill="EE9769" w:themeFill="accent6"/>
      </w:tcPr>
    </w:tblStylePr>
    <w:tblStylePr w:type="lastRow">
      <w:rPr>
        <w:b/>
        <w:bCs/>
      </w:rPr>
      <w:tblPr/>
      <w:tcPr>
        <w:tcBorders>
          <w:top w:val="double" w:sz="4" w:space="0" w:color="EE9769" w:themeColor="accent6"/>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GridTable5Dark">
    <w:name w:val="Grid Table 5 Dark"/>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E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E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E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E9" w:themeFill="accent1"/>
      </w:tcPr>
    </w:tblStylePr>
    <w:tblStylePr w:type="band1Vert">
      <w:tblPr/>
      <w:tcPr>
        <w:shd w:val="clear" w:color="auto" w:fill="CFF0F6" w:themeFill="accent1" w:themeFillTint="66"/>
      </w:tcPr>
    </w:tblStylePr>
    <w:tblStylePr w:type="band1Horz">
      <w:tblPr/>
      <w:tcPr>
        <w:shd w:val="clear" w:color="auto" w:fill="CFF0F6" w:themeFill="accent1" w:themeFillTint="66"/>
      </w:tcPr>
    </w:tblStylePr>
  </w:style>
  <w:style w:type="table" w:styleId="GridTable5Dark-Accent2">
    <w:name w:val="Grid Table 5 Dark Accent 2"/>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20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20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20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205" w:themeFill="accent2"/>
      </w:tcPr>
    </w:tblStylePr>
    <w:tblStylePr w:type="band1Vert">
      <w:tblPr/>
      <w:tcPr>
        <w:shd w:val="clear" w:color="auto" w:fill="FCB692" w:themeFill="accent2" w:themeFillTint="66"/>
      </w:tcPr>
    </w:tblStylePr>
    <w:tblStylePr w:type="band1Horz">
      <w:tblPr/>
      <w:tcPr>
        <w:shd w:val="clear" w:color="auto" w:fill="FCB692" w:themeFill="accent2" w:themeFillTint="66"/>
      </w:tcPr>
    </w:tblStylePr>
  </w:style>
  <w:style w:type="table" w:styleId="GridTable5Dark-Accent3">
    <w:name w:val="Grid Table 5 Dark Accent 3"/>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3"/>
      </w:tcPr>
    </w:tblStylePr>
    <w:tblStylePr w:type="band1Vert">
      <w:tblPr/>
      <w:tcPr>
        <w:shd w:val="clear" w:color="auto" w:fill="6FB7FF" w:themeFill="accent3" w:themeFillTint="66"/>
      </w:tcPr>
    </w:tblStylePr>
    <w:tblStylePr w:type="band1Horz">
      <w:tblPr/>
      <w:tcPr>
        <w:shd w:val="clear" w:color="auto" w:fill="6FB7FF" w:themeFill="accent3" w:themeFillTint="66"/>
      </w:tcPr>
    </w:tblStylePr>
  </w:style>
  <w:style w:type="table" w:styleId="GridTable5Dark-Accent4">
    <w:name w:val="Grid Table 5 Dark Accent 4"/>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3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3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3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3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391" w:themeFill="accent4"/>
      </w:tcPr>
    </w:tblStylePr>
    <w:tblStylePr w:type="band1Vert">
      <w:tblPr/>
      <w:tcPr>
        <w:shd w:val="clear" w:color="auto" w:fill="C9C7D3" w:themeFill="accent4" w:themeFillTint="66"/>
      </w:tcPr>
    </w:tblStylePr>
    <w:tblStylePr w:type="band1Horz">
      <w:tblPr/>
      <w:tcPr>
        <w:shd w:val="clear" w:color="auto" w:fill="C9C7D3" w:themeFill="accent4" w:themeFillTint="66"/>
      </w:tcPr>
    </w:tblStylePr>
  </w:style>
  <w:style w:type="table" w:styleId="GridTable5Dark-Accent5">
    <w:name w:val="Grid Table 5 Dark Accent 5"/>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9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97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97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97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9769" w:themeFill="accent6"/>
      </w:tcPr>
    </w:tblStylePr>
    <w:tblStylePr w:type="band1Vert">
      <w:tblPr/>
      <w:tcPr>
        <w:shd w:val="clear" w:color="auto" w:fill="F8D5C2" w:themeFill="accent6" w:themeFillTint="66"/>
      </w:tcPr>
    </w:tblStylePr>
    <w:tblStylePr w:type="band1Horz">
      <w:tblPr/>
      <w:tcPr>
        <w:shd w:val="clear" w:color="auto" w:fill="F8D5C2" w:themeFill="accent6" w:themeFillTint="66"/>
      </w:tcPr>
    </w:tblStylePr>
  </w:style>
  <w:style w:type="table" w:styleId="GridTable6Colorful">
    <w:name w:val="Grid Table 6 Colorful"/>
    <w:basedOn w:val="TableNormal"/>
    <w:uiPriority w:val="51"/>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2698D"/>
    <w:pPr>
      <w:spacing w:line="240" w:lineRule="auto"/>
    </w:pPr>
    <w:rPr>
      <w:color w:val="39C3DA" w:themeColor="accent1" w:themeShade="BF"/>
    </w:r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rPr>
      <w:tblPr/>
      <w:tcPr>
        <w:tcBorders>
          <w:bottom w:val="single" w:sz="12" w:space="0" w:color="B7E9F1" w:themeColor="accent1" w:themeTint="99"/>
        </w:tcBorders>
      </w:tcPr>
    </w:tblStylePr>
    <w:tblStylePr w:type="lastRow">
      <w:rPr>
        <w:b/>
        <w:bCs/>
      </w:rPr>
      <w:tblPr/>
      <w:tcPr>
        <w:tcBorders>
          <w:top w:val="double" w:sz="4" w:space="0" w:color="B7E9F1" w:themeColor="accent1" w:themeTint="99"/>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GridTable6Colorful-Accent2">
    <w:name w:val="Grid Table 6 Colorful Accent 2"/>
    <w:basedOn w:val="TableNormal"/>
    <w:uiPriority w:val="51"/>
    <w:semiHidden/>
    <w:rsid w:val="0022698D"/>
    <w:pPr>
      <w:spacing w:line="240" w:lineRule="auto"/>
    </w:pPr>
    <w:rPr>
      <w:color w:val="A93D03" w:themeColor="accent2" w:themeShade="BF"/>
    </w:r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rPr>
      <w:tblPr/>
      <w:tcPr>
        <w:tcBorders>
          <w:bottom w:val="single" w:sz="12" w:space="0" w:color="FB925B" w:themeColor="accent2" w:themeTint="99"/>
        </w:tcBorders>
      </w:tcPr>
    </w:tblStylePr>
    <w:tblStylePr w:type="lastRow">
      <w:rPr>
        <w:b/>
        <w:bCs/>
      </w:rPr>
      <w:tblPr/>
      <w:tcPr>
        <w:tcBorders>
          <w:top w:val="double" w:sz="4" w:space="0" w:color="FB925B" w:themeColor="accent2" w:themeTint="99"/>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GridTable6Colorful-Accent3">
    <w:name w:val="Grid Table 6 Colorful Accent 3"/>
    <w:basedOn w:val="TableNormal"/>
    <w:uiPriority w:val="51"/>
    <w:semiHidden/>
    <w:rsid w:val="0022698D"/>
    <w:pPr>
      <w:spacing w:line="240" w:lineRule="auto"/>
    </w:pPr>
    <w:rPr>
      <w:color w:val="003871" w:themeColor="accent3" w:themeShade="BF"/>
    </w:r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rPr>
      <w:tblPr/>
      <w:tcPr>
        <w:tcBorders>
          <w:bottom w:val="single" w:sz="12" w:space="0" w:color="2793FF" w:themeColor="accent3" w:themeTint="99"/>
        </w:tcBorders>
      </w:tcPr>
    </w:tblStylePr>
    <w:tblStylePr w:type="lastRow">
      <w:rPr>
        <w:b/>
        <w:bCs/>
      </w:rPr>
      <w:tblPr/>
      <w:tcPr>
        <w:tcBorders>
          <w:top w:val="double" w:sz="4" w:space="0" w:color="2793FF" w:themeColor="accent3" w:themeTint="99"/>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GridTable6Colorful-Accent4">
    <w:name w:val="Grid Table 6 Colorful Accent 4"/>
    <w:basedOn w:val="TableNormal"/>
    <w:uiPriority w:val="51"/>
    <w:semiHidden/>
    <w:rsid w:val="0022698D"/>
    <w:pPr>
      <w:spacing w:line="240" w:lineRule="auto"/>
    </w:pPr>
    <w:rPr>
      <w:color w:val="5A556C" w:themeColor="accent4" w:themeShade="BF"/>
    </w:r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rPr>
      <w:tblPr/>
      <w:tcPr>
        <w:tcBorders>
          <w:bottom w:val="single" w:sz="12" w:space="0" w:color="AEABBD" w:themeColor="accent4" w:themeTint="99"/>
        </w:tcBorders>
      </w:tcPr>
    </w:tblStylePr>
    <w:tblStylePr w:type="lastRow">
      <w:rPr>
        <w:b/>
        <w:bCs/>
      </w:rPr>
      <w:tblPr/>
      <w:tcPr>
        <w:tcBorders>
          <w:top w:val="double" w:sz="4" w:space="0" w:color="AEABBD" w:themeColor="accent4" w:themeTint="99"/>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GridTable6Colorful-Accent5">
    <w:name w:val="Grid Table 6 Colorful Accent 5"/>
    <w:basedOn w:val="TableNormal"/>
    <w:uiPriority w:val="51"/>
    <w:semiHidden/>
    <w:rsid w:val="0022698D"/>
    <w:pPr>
      <w:spacing w:line="240" w:lineRule="auto"/>
    </w:pPr>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22698D"/>
    <w:pPr>
      <w:spacing w:line="240" w:lineRule="auto"/>
    </w:pPr>
    <w:rPr>
      <w:color w:val="E5611B" w:themeColor="accent6" w:themeShade="BF"/>
    </w:r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rPr>
      <w:tblPr/>
      <w:tcPr>
        <w:tcBorders>
          <w:bottom w:val="single" w:sz="12" w:space="0" w:color="F4C0A4" w:themeColor="accent6" w:themeTint="99"/>
        </w:tcBorders>
      </w:tcPr>
    </w:tblStylePr>
    <w:tblStylePr w:type="lastRow">
      <w:rPr>
        <w:b/>
        <w:bCs/>
      </w:rPr>
      <w:tblPr/>
      <w:tcPr>
        <w:tcBorders>
          <w:top w:val="double" w:sz="4" w:space="0" w:color="F4C0A4" w:themeColor="accent6" w:themeTint="99"/>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GridTable7Colorful">
    <w:name w:val="Grid Table 7 Colorful"/>
    <w:basedOn w:val="TableNormal"/>
    <w:uiPriority w:val="52"/>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2698D"/>
    <w:pPr>
      <w:spacing w:line="240" w:lineRule="auto"/>
    </w:pPr>
    <w:rPr>
      <w:color w:val="39C3DA" w:themeColor="accent1" w:themeShade="BF"/>
    </w:r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A" w:themeFill="accent1" w:themeFillTint="33"/>
      </w:tcPr>
    </w:tblStylePr>
    <w:tblStylePr w:type="band1Horz">
      <w:tblPr/>
      <w:tcPr>
        <w:shd w:val="clear" w:color="auto" w:fill="E7F7FA" w:themeFill="accent1" w:themeFillTint="33"/>
      </w:tcPr>
    </w:tblStylePr>
    <w:tblStylePr w:type="neCell">
      <w:tblPr/>
      <w:tcPr>
        <w:tcBorders>
          <w:bottom w:val="single" w:sz="4" w:space="0" w:color="B7E9F1" w:themeColor="accent1" w:themeTint="99"/>
        </w:tcBorders>
      </w:tcPr>
    </w:tblStylePr>
    <w:tblStylePr w:type="nwCell">
      <w:tblPr/>
      <w:tcPr>
        <w:tcBorders>
          <w:bottom w:val="single" w:sz="4" w:space="0" w:color="B7E9F1" w:themeColor="accent1" w:themeTint="99"/>
        </w:tcBorders>
      </w:tcPr>
    </w:tblStylePr>
    <w:tblStylePr w:type="seCell">
      <w:tblPr/>
      <w:tcPr>
        <w:tcBorders>
          <w:top w:val="single" w:sz="4" w:space="0" w:color="B7E9F1" w:themeColor="accent1" w:themeTint="99"/>
        </w:tcBorders>
      </w:tcPr>
    </w:tblStylePr>
    <w:tblStylePr w:type="swCell">
      <w:tblPr/>
      <w:tcPr>
        <w:tcBorders>
          <w:top w:val="single" w:sz="4" w:space="0" w:color="B7E9F1" w:themeColor="accent1" w:themeTint="99"/>
        </w:tcBorders>
      </w:tcPr>
    </w:tblStylePr>
  </w:style>
  <w:style w:type="table" w:styleId="GridTable7Colorful-Accent2">
    <w:name w:val="Grid Table 7 Colorful Accent 2"/>
    <w:basedOn w:val="TableNormal"/>
    <w:uiPriority w:val="52"/>
    <w:semiHidden/>
    <w:rsid w:val="0022698D"/>
    <w:pPr>
      <w:spacing w:line="240" w:lineRule="auto"/>
    </w:pPr>
    <w:rPr>
      <w:color w:val="A93D03" w:themeColor="accent2" w:themeShade="BF"/>
    </w:r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8" w:themeFill="accent2" w:themeFillTint="33"/>
      </w:tcPr>
    </w:tblStylePr>
    <w:tblStylePr w:type="band1Horz">
      <w:tblPr/>
      <w:tcPr>
        <w:shd w:val="clear" w:color="auto" w:fill="FDDAC8" w:themeFill="accent2" w:themeFillTint="33"/>
      </w:tcPr>
    </w:tblStylePr>
    <w:tblStylePr w:type="neCell">
      <w:tblPr/>
      <w:tcPr>
        <w:tcBorders>
          <w:bottom w:val="single" w:sz="4" w:space="0" w:color="FB925B" w:themeColor="accent2" w:themeTint="99"/>
        </w:tcBorders>
      </w:tcPr>
    </w:tblStylePr>
    <w:tblStylePr w:type="nwCell">
      <w:tblPr/>
      <w:tcPr>
        <w:tcBorders>
          <w:bottom w:val="single" w:sz="4" w:space="0" w:color="FB925B" w:themeColor="accent2" w:themeTint="99"/>
        </w:tcBorders>
      </w:tcPr>
    </w:tblStylePr>
    <w:tblStylePr w:type="seCell">
      <w:tblPr/>
      <w:tcPr>
        <w:tcBorders>
          <w:top w:val="single" w:sz="4" w:space="0" w:color="FB925B" w:themeColor="accent2" w:themeTint="99"/>
        </w:tcBorders>
      </w:tcPr>
    </w:tblStylePr>
    <w:tblStylePr w:type="swCell">
      <w:tblPr/>
      <w:tcPr>
        <w:tcBorders>
          <w:top w:val="single" w:sz="4" w:space="0" w:color="FB925B" w:themeColor="accent2" w:themeTint="99"/>
        </w:tcBorders>
      </w:tcPr>
    </w:tblStylePr>
  </w:style>
  <w:style w:type="table" w:styleId="GridTable7Colorful-Accent3">
    <w:name w:val="Grid Table 7 Colorful Accent 3"/>
    <w:basedOn w:val="TableNormal"/>
    <w:uiPriority w:val="52"/>
    <w:semiHidden/>
    <w:rsid w:val="0022698D"/>
    <w:pPr>
      <w:spacing w:line="240" w:lineRule="auto"/>
    </w:pPr>
    <w:rPr>
      <w:color w:val="003871" w:themeColor="accent3" w:themeShade="BF"/>
    </w:r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3" w:themeFillTint="33"/>
      </w:tcPr>
    </w:tblStylePr>
    <w:tblStylePr w:type="band1Horz">
      <w:tblPr/>
      <w:tcPr>
        <w:shd w:val="clear" w:color="auto" w:fill="B7DBFF" w:themeFill="accent3" w:themeFillTint="33"/>
      </w:tcPr>
    </w:tblStylePr>
    <w:tblStylePr w:type="neCell">
      <w:tblPr/>
      <w:tcPr>
        <w:tcBorders>
          <w:bottom w:val="single" w:sz="4" w:space="0" w:color="2793FF" w:themeColor="accent3" w:themeTint="99"/>
        </w:tcBorders>
      </w:tcPr>
    </w:tblStylePr>
    <w:tblStylePr w:type="nwCell">
      <w:tblPr/>
      <w:tcPr>
        <w:tcBorders>
          <w:bottom w:val="single" w:sz="4" w:space="0" w:color="2793FF" w:themeColor="accent3" w:themeTint="99"/>
        </w:tcBorders>
      </w:tcPr>
    </w:tblStylePr>
    <w:tblStylePr w:type="seCell">
      <w:tblPr/>
      <w:tcPr>
        <w:tcBorders>
          <w:top w:val="single" w:sz="4" w:space="0" w:color="2793FF" w:themeColor="accent3" w:themeTint="99"/>
        </w:tcBorders>
      </w:tcPr>
    </w:tblStylePr>
    <w:tblStylePr w:type="swCell">
      <w:tblPr/>
      <w:tcPr>
        <w:tcBorders>
          <w:top w:val="single" w:sz="4" w:space="0" w:color="2793FF" w:themeColor="accent3" w:themeTint="99"/>
        </w:tcBorders>
      </w:tcPr>
    </w:tblStylePr>
  </w:style>
  <w:style w:type="table" w:styleId="GridTable7Colorful-Accent4">
    <w:name w:val="Grid Table 7 Colorful Accent 4"/>
    <w:basedOn w:val="TableNormal"/>
    <w:uiPriority w:val="52"/>
    <w:semiHidden/>
    <w:rsid w:val="0022698D"/>
    <w:pPr>
      <w:spacing w:line="240" w:lineRule="auto"/>
    </w:pPr>
    <w:rPr>
      <w:color w:val="5A556C" w:themeColor="accent4" w:themeShade="BF"/>
    </w:r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4" w:themeFillTint="33"/>
      </w:tcPr>
    </w:tblStylePr>
    <w:tblStylePr w:type="band1Horz">
      <w:tblPr/>
      <w:tcPr>
        <w:shd w:val="clear" w:color="auto" w:fill="E4E3E9" w:themeFill="accent4" w:themeFillTint="33"/>
      </w:tcPr>
    </w:tblStylePr>
    <w:tblStylePr w:type="neCell">
      <w:tblPr/>
      <w:tcPr>
        <w:tcBorders>
          <w:bottom w:val="single" w:sz="4" w:space="0" w:color="AEABBD" w:themeColor="accent4" w:themeTint="99"/>
        </w:tcBorders>
      </w:tcPr>
    </w:tblStylePr>
    <w:tblStylePr w:type="nwCell">
      <w:tblPr/>
      <w:tcPr>
        <w:tcBorders>
          <w:bottom w:val="single" w:sz="4" w:space="0" w:color="AEABBD" w:themeColor="accent4" w:themeTint="99"/>
        </w:tcBorders>
      </w:tcPr>
    </w:tblStylePr>
    <w:tblStylePr w:type="seCell">
      <w:tblPr/>
      <w:tcPr>
        <w:tcBorders>
          <w:top w:val="single" w:sz="4" w:space="0" w:color="AEABBD" w:themeColor="accent4" w:themeTint="99"/>
        </w:tcBorders>
      </w:tcPr>
    </w:tblStylePr>
    <w:tblStylePr w:type="swCell">
      <w:tblPr/>
      <w:tcPr>
        <w:tcBorders>
          <w:top w:val="single" w:sz="4" w:space="0" w:color="AEABBD" w:themeColor="accent4" w:themeTint="99"/>
        </w:tcBorders>
      </w:tcPr>
    </w:tblStylePr>
  </w:style>
  <w:style w:type="table" w:styleId="GridTable7Colorful-Accent5">
    <w:name w:val="Grid Table 7 Colorful Accent 5"/>
    <w:basedOn w:val="TableNormal"/>
    <w:uiPriority w:val="52"/>
    <w:semiHidden/>
    <w:rsid w:val="0022698D"/>
    <w:pPr>
      <w:spacing w:line="240" w:lineRule="auto"/>
    </w:pPr>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22698D"/>
    <w:pPr>
      <w:spacing w:line="240" w:lineRule="auto"/>
    </w:pPr>
    <w:rPr>
      <w:color w:val="E5611B" w:themeColor="accent6" w:themeShade="BF"/>
    </w:r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9E0" w:themeFill="accent6" w:themeFillTint="33"/>
      </w:tcPr>
    </w:tblStylePr>
    <w:tblStylePr w:type="band1Horz">
      <w:tblPr/>
      <w:tcPr>
        <w:shd w:val="clear" w:color="auto" w:fill="FBE9E0" w:themeFill="accent6" w:themeFillTint="33"/>
      </w:tcPr>
    </w:tblStylePr>
    <w:tblStylePr w:type="neCell">
      <w:tblPr/>
      <w:tcPr>
        <w:tcBorders>
          <w:bottom w:val="single" w:sz="4" w:space="0" w:color="F4C0A4" w:themeColor="accent6" w:themeTint="99"/>
        </w:tcBorders>
      </w:tcPr>
    </w:tblStylePr>
    <w:tblStylePr w:type="nwCell">
      <w:tblPr/>
      <w:tcPr>
        <w:tcBorders>
          <w:bottom w:val="single" w:sz="4" w:space="0" w:color="F4C0A4" w:themeColor="accent6" w:themeTint="99"/>
        </w:tcBorders>
      </w:tcPr>
    </w:tblStylePr>
    <w:tblStylePr w:type="seCell">
      <w:tblPr/>
      <w:tcPr>
        <w:tcBorders>
          <w:top w:val="single" w:sz="4" w:space="0" w:color="F4C0A4" w:themeColor="accent6" w:themeTint="99"/>
        </w:tcBorders>
      </w:tcPr>
    </w:tblStylePr>
    <w:tblStylePr w:type="swCell">
      <w:tblPr/>
      <w:tcPr>
        <w:tcBorders>
          <w:top w:val="single" w:sz="4" w:space="0" w:color="F4C0A4" w:themeColor="accent6" w:themeTint="99"/>
        </w:tcBorders>
      </w:tcPr>
    </w:tblStylePr>
  </w:style>
  <w:style w:type="table" w:styleId="LightGrid">
    <w:name w:val="Light Grid"/>
    <w:basedOn w:val="TableNormal"/>
    <w:uiPriority w:val="62"/>
    <w:semiHidden/>
    <w:rsid w:val="0022698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2698D"/>
    <w:pPr>
      <w:spacing w:line="240" w:lineRule="auto"/>
    </w:p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insideH w:val="single" w:sz="8" w:space="0" w:color="88DBE9" w:themeColor="accent1"/>
        <w:insideV w:val="single" w:sz="8" w:space="0" w:color="88DBE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E9" w:themeColor="accent1"/>
          <w:left w:val="single" w:sz="8" w:space="0" w:color="88DBE9" w:themeColor="accent1"/>
          <w:bottom w:val="single" w:sz="18" w:space="0" w:color="88DBE9" w:themeColor="accent1"/>
          <w:right w:val="single" w:sz="8" w:space="0" w:color="88DBE9" w:themeColor="accent1"/>
          <w:insideH w:val="nil"/>
          <w:insideV w:val="single" w:sz="8" w:space="0" w:color="88DBE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E9" w:themeColor="accent1"/>
          <w:left w:val="single" w:sz="8" w:space="0" w:color="88DBE9" w:themeColor="accent1"/>
          <w:bottom w:val="single" w:sz="8" w:space="0" w:color="88DBE9" w:themeColor="accent1"/>
          <w:right w:val="single" w:sz="8" w:space="0" w:color="88DBE9" w:themeColor="accent1"/>
          <w:insideH w:val="nil"/>
          <w:insideV w:val="single" w:sz="8" w:space="0" w:color="88DBE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tcPr>
    </w:tblStylePr>
    <w:tblStylePr w:type="band1Vert">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shd w:val="clear" w:color="auto" w:fill="E1F6F9" w:themeFill="accent1" w:themeFillTint="3F"/>
      </w:tcPr>
    </w:tblStylePr>
    <w:tblStylePr w:type="band1Horz">
      <w:tblPr/>
      <w:tcPr>
        <w:tcBorders>
          <w:top w:val="single" w:sz="8" w:space="0" w:color="88DBE9" w:themeColor="accent1"/>
          <w:left w:val="single" w:sz="8" w:space="0" w:color="88DBE9" w:themeColor="accent1"/>
          <w:bottom w:val="single" w:sz="8" w:space="0" w:color="88DBE9" w:themeColor="accent1"/>
          <w:right w:val="single" w:sz="8" w:space="0" w:color="88DBE9" w:themeColor="accent1"/>
          <w:insideV w:val="single" w:sz="8" w:space="0" w:color="88DBE9" w:themeColor="accent1"/>
        </w:tcBorders>
        <w:shd w:val="clear" w:color="auto" w:fill="E1F6F9" w:themeFill="accent1" w:themeFillTint="3F"/>
      </w:tcPr>
    </w:tblStylePr>
    <w:tblStylePr w:type="band2Horz">
      <w:tblPr/>
      <w:tcPr>
        <w:tcBorders>
          <w:top w:val="single" w:sz="8" w:space="0" w:color="88DBE9" w:themeColor="accent1"/>
          <w:left w:val="single" w:sz="8" w:space="0" w:color="88DBE9" w:themeColor="accent1"/>
          <w:bottom w:val="single" w:sz="8" w:space="0" w:color="88DBE9" w:themeColor="accent1"/>
          <w:right w:val="single" w:sz="8" w:space="0" w:color="88DBE9" w:themeColor="accent1"/>
          <w:insideV w:val="single" w:sz="8" w:space="0" w:color="88DBE9" w:themeColor="accent1"/>
        </w:tcBorders>
      </w:tcPr>
    </w:tblStylePr>
  </w:style>
  <w:style w:type="table" w:styleId="LightGrid-Accent2">
    <w:name w:val="Light Grid Accent 2"/>
    <w:basedOn w:val="TableNormal"/>
    <w:uiPriority w:val="62"/>
    <w:semiHidden/>
    <w:rsid w:val="0022698D"/>
    <w:pPr>
      <w:spacing w:line="240" w:lineRule="auto"/>
    </w:p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insideH w:val="single" w:sz="8" w:space="0" w:color="E35205" w:themeColor="accent2"/>
        <w:insideV w:val="single" w:sz="8" w:space="0" w:color="E3520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5205" w:themeColor="accent2"/>
          <w:left w:val="single" w:sz="8" w:space="0" w:color="E35205" w:themeColor="accent2"/>
          <w:bottom w:val="single" w:sz="18" w:space="0" w:color="E35205" w:themeColor="accent2"/>
          <w:right w:val="single" w:sz="8" w:space="0" w:color="E35205" w:themeColor="accent2"/>
          <w:insideH w:val="nil"/>
          <w:insideV w:val="single" w:sz="8" w:space="0" w:color="E3520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5205" w:themeColor="accent2"/>
          <w:left w:val="single" w:sz="8" w:space="0" w:color="E35205" w:themeColor="accent2"/>
          <w:bottom w:val="single" w:sz="8" w:space="0" w:color="E35205" w:themeColor="accent2"/>
          <w:right w:val="single" w:sz="8" w:space="0" w:color="E35205" w:themeColor="accent2"/>
          <w:insideH w:val="nil"/>
          <w:insideV w:val="single" w:sz="8" w:space="0" w:color="E3520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tcPr>
    </w:tblStylePr>
    <w:tblStylePr w:type="band1Vert">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shd w:val="clear" w:color="auto" w:fill="FDD2BB" w:themeFill="accent2" w:themeFillTint="3F"/>
      </w:tcPr>
    </w:tblStylePr>
    <w:tblStylePr w:type="band1Horz">
      <w:tblPr/>
      <w:tcPr>
        <w:tcBorders>
          <w:top w:val="single" w:sz="8" w:space="0" w:color="E35205" w:themeColor="accent2"/>
          <w:left w:val="single" w:sz="8" w:space="0" w:color="E35205" w:themeColor="accent2"/>
          <w:bottom w:val="single" w:sz="8" w:space="0" w:color="E35205" w:themeColor="accent2"/>
          <w:right w:val="single" w:sz="8" w:space="0" w:color="E35205" w:themeColor="accent2"/>
          <w:insideV w:val="single" w:sz="8" w:space="0" w:color="E35205" w:themeColor="accent2"/>
        </w:tcBorders>
        <w:shd w:val="clear" w:color="auto" w:fill="FDD2BB" w:themeFill="accent2" w:themeFillTint="3F"/>
      </w:tcPr>
    </w:tblStylePr>
    <w:tblStylePr w:type="band2Horz">
      <w:tblPr/>
      <w:tcPr>
        <w:tcBorders>
          <w:top w:val="single" w:sz="8" w:space="0" w:color="E35205" w:themeColor="accent2"/>
          <w:left w:val="single" w:sz="8" w:space="0" w:color="E35205" w:themeColor="accent2"/>
          <w:bottom w:val="single" w:sz="8" w:space="0" w:color="E35205" w:themeColor="accent2"/>
          <w:right w:val="single" w:sz="8" w:space="0" w:color="E35205" w:themeColor="accent2"/>
          <w:insideV w:val="single" w:sz="8" w:space="0" w:color="E35205" w:themeColor="accent2"/>
        </w:tcBorders>
      </w:tcPr>
    </w:tblStylePr>
  </w:style>
  <w:style w:type="table" w:styleId="LightGrid-Accent3">
    <w:name w:val="Light Grid Accent 3"/>
    <w:basedOn w:val="TableNormal"/>
    <w:uiPriority w:val="62"/>
    <w:semiHidden/>
    <w:rsid w:val="0022698D"/>
    <w:pPr>
      <w:spacing w:line="240" w:lineRule="auto"/>
    </w:p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insideH w:val="single" w:sz="8" w:space="0" w:color="004C97" w:themeColor="accent3"/>
        <w:insideV w:val="single" w:sz="8" w:space="0" w:color="004C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3"/>
          <w:left w:val="single" w:sz="8" w:space="0" w:color="004C97" w:themeColor="accent3"/>
          <w:bottom w:val="single" w:sz="18" w:space="0" w:color="004C97" w:themeColor="accent3"/>
          <w:right w:val="single" w:sz="8" w:space="0" w:color="004C97" w:themeColor="accent3"/>
          <w:insideH w:val="nil"/>
          <w:insideV w:val="single" w:sz="8" w:space="0" w:color="004C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3"/>
          <w:left w:val="single" w:sz="8" w:space="0" w:color="004C97" w:themeColor="accent3"/>
          <w:bottom w:val="single" w:sz="8" w:space="0" w:color="004C97" w:themeColor="accent3"/>
          <w:right w:val="single" w:sz="8" w:space="0" w:color="004C97" w:themeColor="accent3"/>
          <w:insideH w:val="nil"/>
          <w:insideV w:val="single" w:sz="8" w:space="0" w:color="004C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tcPr>
    </w:tblStylePr>
    <w:tblStylePr w:type="band1Vert">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shd w:val="clear" w:color="auto" w:fill="A6D2FF" w:themeFill="accent3" w:themeFillTint="3F"/>
      </w:tcPr>
    </w:tblStylePr>
    <w:tblStylePr w:type="band1Horz">
      <w:tblPr/>
      <w:tcPr>
        <w:tcBorders>
          <w:top w:val="single" w:sz="8" w:space="0" w:color="004C97" w:themeColor="accent3"/>
          <w:left w:val="single" w:sz="8" w:space="0" w:color="004C97" w:themeColor="accent3"/>
          <w:bottom w:val="single" w:sz="8" w:space="0" w:color="004C97" w:themeColor="accent3"/>
          <w:right w:val="single" w:sz="8" w:space="0" w:color="004C97" w:themeColor="accent3"/>
          <w:insideV w:val="single" w:sz="8" w:space="0" w:color="004C97" w:themeColor="accent3"/>
        </w:tcBorders>
        <w:shd w:val="clear" w:color="auto" w:fill="A6D2FF" w:themeFill="accent3" w:themeFillTint="3F"/>
      </w:tcPr>
    </w:tblStylePr>
    <w:tblStylePr w:type="band2Horz">
      <w:tblPr/>
      <w:tcPr>
        <w:tcBorders>
          <w:top w:val="single" w:sz="8" w:space="0" w:color="004C97" w:themeColor="accent3"/>
          <w:left w:val="single" w:sz="8" w:space="0" w:color="004C97" w:themeColor="accent3"/>
          <w:bottom w:val="single" w:sz="8" w:space="0" w:color="004C97" w:themeColor="accent3"/>
          <w:right w:val="single" w:sz="8" w:space="0" w:color="004C97" w:themeColor="accent3"/>
          <w:insideV w:val="single" w:sz="8" w:space="0" w:color="004C97" w:themeColor="accent3"/>
        </w:tcBorders>
      </w:tcPr>
    </w:tblStylePr>
  </w:style>
  <w:style w:type="table" w:styleId="LightGrid-Accent4">
    <w:name w:val="Light Grid Accent 4"/>
    <w:basedOn w:val="TableNormal"/>
    <w:uiPriority w:val="62"/>
    <w:semiHidden/>
    <w:rsid w:val="0022698D"/>
    <w:pPr>
      <w:spacing w:line="240" w:lineRule="auto"/>
    </w:p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insideH w:val="single" w:sz="8" w:space="0" w:color="797391" w:themeColor="accent4"/>
        <w:insideV w:val="single" w:sz="8" w:space="0" w:color="7973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391" w:themeColor="accent4"/>
          <w:left w:val="single" w:sz="8" w:space="0" w:color="797391" w:themeColor="accent4"/>
          <w:bottom w:val="single" w:sz="18" w:space="0" w:color="797391" w:themeColor="accent4"/>
          <w:right w:val="single" w:sz="8" w:space="0" w:color="797391" w:themeColor="accent4"/>
          <w:insideH w:val="nil"/>
          <w:insideV w:val="single" w:sz="8" w:space="0" w:color="7973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391" w:themeColor="accent4"/>
          <w:left w:val="single" w:sz="8" w:space="0" w:color="797391" w:themeColor="accent4"/>
          <w:bottom w:val="single" w:sz="8" w:space="0" w:color="797391" w:themeColor="accent4"/>
          <w:right w:val="single" w:sz="8" w:space="0" w:color="797391" w:themeColor="accent4"/>
          <w:insideH w:val="nil"/>
          <w:insideV w:val="single" w:sz="8" w:space="0" w:color="7973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tcPr>
    </w:tblStylePr>
    <w:tblStylePr w:type="band1Vert">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shd w:val="clear" w:color="auto" w:fill="DDDCE3" w:themeFill="accent4" w:themeFillTint="3F"/>
      </w:tcPr>
    </w:tblStylePr>
    <w:tblStylePr w:type="band1Horz">
      <w:tblPr/>
      <w:tcPr>
        <w:tcBorders>
          <w:top w:val="single" w:sz="8" w:space="0" w:color="797391" w:themeColor="accent4"/>
          <w:left w:val="single" w:sz="8" w:space="0" w:color="797391" w:themeColor="accent4"/>
          <w:bottom w:val="single" w:sz="8" w:space="0" w:color="797391" w:themeColor="accent4"/>
          <w:right w:val="single" w:sz="8" w:space="0" w:color="797391" w:themeColor="accent4"/>
          <w:insideV w:val="single" w:sz="8" w:space="0" w:color="797391" w:themeColor="accent4"/>
        </w:tcBorders>
        <w:shd w:val="clear" w:color="auto" w:fill="DDDCE3" w:themeFill="accent4" w:themeFillTint="3F"/>
      </w:tcPr>
    </w:tblStylePr>
    <w:tblStylePr w:type="band2Horz">
      <w:tblPr/>
      <w:tcPr>
        <w:tcBorders>
          <w:top w:val="single" w:sz="8" w:space="0" w:color="797391" w:themeColor="accent4"/>
          <w:left w:val="single" w:sz="8" w:space="0" w:color="797391" w:themeColor="accent4"/>
          <w:bottom w:val="single" w:sz="8" w:space="0" w:color="797391" w:themeColor="accent4"/>
          <w:right w:val="single" w:sz="8" w:space="0" w:color="797391" w:themeColor="accent4"/>
          <w:insideV w:val="single" w:sz="8" w:space="0" w:color="797391" w:themeColor="accent4"/>
        </w:tcBorders>
      </w:tcPr>
    </w:tblStylePr>
  </w:style>
  <w:style w:type="table" w:styleId="LightGrid-Accent5">
    <w:name w:val="Light Grid Accent 5"/>
    <w:basedOn w:val="TableNormal"/>
    <w:uiPriority w:val="62"/>
    <w:semiHidden/>
    <w:rsid w:val="0022698D"/>
    <w:pPr>
      <w:spacing w:line="240" w:lineRule="auto"/>
    </w:p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22698D"/>
    <w:pPr>
      <w:spacing w:line="240" w:lineRule="auto"/>
    </w:p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insideH w:val="single" w:sz="8" w:space="0" w:color="EE9769" w:themeColor="accent6"/>
        <w:insideV w:val="single" w:sz="8" w:space="0" w:color="EE97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9769" w:themeColor="accent6"/>
          <w:left w:val="single" w:sz="8" w:space="0" w:color="EE9769" w:themeColor="accent6"/>
          <w:bottom w:val="single" w:sz="18" w:space="0" w:color="EE9769" w:themeColor="accent6"/>
          <w:right w:val="single" w:sz="8" w:space="0" w:color="EE9769" w:themeColor="accent6"/>
          <w:insideH w:val="nil"/>
          <w:insideV w:val="single" w:sz="8" w:space="0" w:color="EE97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9769" w:themeColor="accent6"/>
          <w:left w:val="single" w:sz="8" w:space="0" w:color="EE9769" w:themeColor="accent6"/>
          <w:bottom w:val="single" w:sz="8" w:space="0" w:color="EE9769" w:themeColor="accent6"/>
          <w:right w:val="single" w:sz="8" w:space="0" w:color="EE9769" w:themeColor="accent6"/>
          <w:insideH w:val="nil"/>
          <w:insideV w:val="single" w:sz="8" w:space="0" w:color="EE97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tcPr>
    </w:tblStylePr>
    <w:tblStylePr w:type="band1Vert">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shd w:val="clear" w:color="auto" w:fill="FAE5D9" w:themeFill="accent6" w:themeFillTint="3F"/>
      </w:tcPr>
    </w:tblStylePr>
    <w:tblStylePr w:type="band1Horz">
      <w:tblPr/>
      <w:tcPr>
        <w:tcBorders>
          <w:top w:val="single" w:sz="8" w:space="0" w:color="EE9769" w:themeColor="accent6"/>
          <w:left w:val="single" w:sz="8" w:space="0" w:color="EE9769" w:themeColor="accent6"/>
          <w:bottom w:val="single" w:sz="8" w:space="0" w:color="EE9769" w:themeColor="accent6"/>
          <w:right w:val="single" w:sz="8" w:space="0" w:color="EE9769" w:themeColor="accent6"/>
          <w:insideV w:val="single" w:sz="8" w:space="0" w:color="EE9769" w:themeColor="accent6"/>
        </w:tcBorders>
        <w:shd w:val="clear" w:color="auto" w:fill="FAE5D9" w:themeFill="accent6" w:themeFillTint="3F"/>
      </w:tcPr>
    </w:tblStylePr>
    <w:tblStylePr w:type="band2Horz">
      <w:tblPr/>
      <w:tcPr>
        <w:tcBorders>
          <w:top w:val="single" w:sz="8" w:space="0" w:color="EE9769" w:themeColor="accent6"/>
          <w:left w:val="single" w:sz="8" w:space="0" w:color="EE9769" w:themeColor="accent6"/>
          <w:bottom w:val="single" w:sz="8" w:space="0" w:color="EE9769" w:themeColor="accent6"/>
          <w:right w:val="single" w:sz="8" w:space="0" w:color="EE9769" w:themeColor="accent6"/>
          <w:insideV w:val="single" w:sz="8" w:space="0" w:color="EE9769" w:themeColor="accent6"/>
        </w:tcBorders>
      </w:tcPr>
    </w:tblStylePr>
  </w:style>
  <w:style w:type="table" w:styleId="LightList">
    <w:name w:val="Light List"/>
    <w:basedOn w:val="TableNormal"/>
    <w:uiPriority w:val="61"/>
    <w:semiHidden/>
    <w:rsid w:val="0022698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2698D"/>
    <w:pPr>
      <w:spacing w:line="240" w:lineRule="auto"/>
    </w:p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tblBorders>
    </w:tblPr>
    <w:tblStylePr w:type="firstRow">
      <w:pPr>
        <w:spacing w:before="0" w:after="0" w:line="240" w:lineRule="auto"/>
      </w:pPr>
      <w:rPr>
        <w:b/>
        <w:bCs/>
        <w:color w:val="FFFFFF" w:themeColor="background1"/>
      </w:rPr>
      <w:tblPr/>
      <w:tcPr>
        <w:shd w:val="clear" w:color="auto" w:fill="88DBE9" w:themeFill="accent1"/>
      </w:tcPr>
    </w:tblStylePr>
    <w:tblStylePr w:type="lastRow">
      <w:pPr>
        <w:spacing w:before="0" w:after="0" w:line="240" w:lineRule="auto"/>
      </w:pPr>
      <w:rPr>
        <w:b/>
        <w:bCs/>
      </w:rPr>
      <w:tblPr/>
      <w:tcPr>
        <w:tcBorders>
          <w:top w:val="double" w:sz="6" w:space="0" w:color="88DBE9" w:themeColor="accent1"/>
          <w:left w:val="single" w:sz="8" w:space="0" w:color="88DBE9" w:themeColor="accent1"/>
          <w:bottom w:val="single" w:sz="8" w:space="0" w:color="88DBE9" w:themeColor="accent1"/>
          <w:right w:val="single" w:sz="8" w:space="0" w:color="88DBE9" w:themeColor="accent1"/>
        </w:tcBorders>
      </w:tcPr>
    </w:tblStylePr>
    <w:tblStylePr w:type="firstCol">
      <w:rPr>
        <w:b/>
        <w:bCs/>
      </w:rPr>
    </w:tblStylePr>
    <w:tblStylePr w:type="lastCol">
      <w:rPr>
        <w:b/>
        <w:bCs/>
      </w:rPr>
    </w:tblStylePr>
    <w:tblStylePr w:type="band1Vert">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tcPr>
    </w:tblStylePr>
    <w:tblStylePr w:type="band1Horz">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tcPr>
    </w:tblStylePr>
  </w:style>
  <w:style w:type="table" w:styleId="LightList-Accent2">
    <w:name w:val="Light List Accent 2"/>
    <w:basedOn w:val="TableNormal"/>
    <w:uiPriority w:val="61"/>
    <w:semiHidden/>
    <w:rsid w:val="0022698D"/>
    <w:pPr>
      <w:spacing w:line="240" w:lineRule="auto"/>
    </w:p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tblBorders>
    </w:tblPr>
    <w:tblStylePr w:type="firstRow">
      <w:pPr>
        <w:spacing w:before="0" w:after="0" w:line="240" w:lineRule="auto"/>
      </w:pPr>
      <w:rPr>
        <w:b/>
        <w:bCs/>
        <w:color w:val="FFFFFF" w:themeColor="background1"/>
      </w:rPr>
      <w:tblPr/>
      <w:tcPr>
        <w:shd w:val="clear" w:color="auto" w:fill="E35205" w:themeFill="accent2"/>
      </w:tcPr>
    </w:tblStylePr>
    <w:tblStylePr w:type="lastRow">
      <w:pPr>
        <w:spacing w:before="0" w:after="0" w:line="240" w:lineRule="auto"/>
      </w:pPr>
      <w:rPr>
        <w:b/>
        <w:bCs/>
      </w:rPr>
      <w:tblPr/>
      <w:tcPr>
        <w:tcBorders>
          <w:top w:val="double" w:sz="6" w:space="0" w:color="E35205" w:themeColor="accent2"/>
          <w:left w:val="single" w:sz="8" w:space="0" w:color="E35205" w:themeColor="accent2"/>
          <w:bottom w:val="single" w:sz="8" w:space="0" w:color="E35205" w:themeColor="accent2"/>
          <w:right w:val="single" w:sz="8" w:space="0" w:color="E35205" w:themeColor="accent2"/>
        </w:tcBorders>
      </w:tcPr>
    </w:tblStylePr>
    <w:tblStylePr w:type="firstCol">
      <w:rPr>
        <w:b/>
        <w:bCs/>
      </w:rPr>
    </w:tblStylePr>
    <w:tblStylePr w:type="lastCol">
      <w:rPr>
        <w:b/>
        <w:bCs/>
      </w:rPr>
    </w:tblStylePr>
    <w:tblStylePr w:type="band1Vert">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tcPr>
    </w:tblStylePr>
    <w:tblStylePr w:type="band1Horz">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tcPr>
    </w:tblStylePr>
  </w:style>
  <w:style w:type="table" w:styleId="LightList-Accent3">
    <w:name w:val="Light List Accent 3"/>
    <w:basedOn w:val="TableNormal"/>
    <w:uiPriority w:val="61"/>
    <w:semiHidden/>
    <w:rsid w:val="0022698D"/>
    <w:pPr>
      <w:spacing w:line="240" w:lineRule="auto"/>
    </w:p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tblBorders>
    </w:tblPr>
    <w:tblStylePr w:type="firstRow">
      <w:pPr>
        <w:spacing w:before="0" w:after="0" w:line="240" w:lineRule="auto"/>
      </w:pPr>
      <w:rPr>
        <w:b/>
        <w:bCs/>
        <w:color w:val="FFFFFF" w:themeColor="background1"/>
      </w:rPr>
      <w:tblPr/>
      <w:tcPr>
        <w:shd w:val="clear" w:color="auto" w:fill="004C97" w:themeFill="accent3"/>
      </w:tcPr>
    </w:tblStylePr>
    <w:tblStylePr w:type="lastRow">
      <w:pPr>
        <w:spacing w:before="0" w:after="0" w:line="240" w:lineRule="auto"/>
      </w:pPr>
      <w:rPr>
        <w:b/>
        <w:bCs/>
      </w:rPr>
      <w:tblPr/>
      <w:tcPr>
        <w:tcBorders>
          <w:top w:val="double" w:sz="6" w:space="0" w:color="004C97" w:themeColor="accent3"/>
          <w:left w:val="single" w:sz="8" w:space="0" w:color="004C97" w:themeColor="accent3"/>
          <w:bottom w:val="single" w:sz="8" w:space="0" w:color="004C97" w:themeColor="accent3"/>
          <w:right w:val="single" w:sz="8" w:space="0" w:color="004C97" w:themeColor="accent3"/>
        </w:tcBorders>
      </w:tcPr>
    </w:tblStylePr>
    <w:tblStylePr w:type="firstCol">
      <w:rPr>
        <w:b/>
        <w:bCs/>
      </w:rPr>
    </w:tblStylePr>
    <w:tblStylePr w:type="lastCol">
      <w:rPr>
        <w:b/>
        <w:bCs/>
      </w:rPr>
    </w:tblStylePr>
    <w:tblStylePr w:type="band1Vert">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tcPr>
    </w:tblStylePr>
    <w:tblStylePr w:type="band1Horz">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tcPr>
    </w:tblStylePr>
  </w:style>
  <w:style w:type="table" w:styleId="LightList-Accent4">
    <w:name w:val="Light List Accent 4"/>
    <w:basedOn w:val="TableNormal"/>
    <w:uiPriority w:val="61"/>
    <w:semiHidden/>
    <w:rsid w:val="0022698D"/>
    <w:pPr>
      <w:spacing w:line="240" w:lineRule="auto"/>
    </w:p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tblBorders>
    </w:tblPr>
    <w:tblStylePr w:type="firstRow">
      <w:pPr>
        <w:spacing w:before="0" w:after="0" w:line="240" w:lineRule="auto"/>
      </w:pPr>
      <w:rPr>
        <w:b/>
        <w:bCs/>
        <w:color w:val="FFFFFF" w:themeColor="background1"/>
      </w:rPr>
      <w:tblPr/>
      <w:tcPr>
        <w:shd w:val="clear" w:color="auto" w:fill="797391" w:themeFill="accent4"/>
      </w:tcPr>
    </w:tblStylePr>
    <w:tblStylePr w:type="lastRow">
      <w:pPr>
        <w:spacing w:before="0" w:after="0" w:line="240" w:lineRule="auto"/>
      </w:pPr>
      <w:rPr>
        <w:b/>
        <w:bCs/>
      </w:rPr>
      <w:tblPr/>
      <w:tcPr>
        <w:tcBorders>
          <w:top w:val="double" w:sz="6" w:space="0" w:color="797391" w:themeColor="accent4"/>
          <w:left w:val="single" w:sz="8" w:space="0" w:color="797391" w:themeColor="accent4"/>
          <w:bottom w:val="single" w:sz="8" w:space="0" w:color="797391" w:themeColor="accent4"/>
          <w:right w:val="single" w:sz="8" w:space="0" w:color="797391" w:themeColor="accent4"/>
        </w:tcBorders>
      </w:tcPr>
    </w:tblStylePr>
    <w:tblStylePr w:type="firstCol">
      <w:rPr>
        <w:b/>
        <w:bCs/>
      </w:rPr>
    </w:tblStylePr>
    <w:tblStylePr w:type="lastCol">
      <w:rPr>
        <w:b/>
        <w:bCs/>
      </w:rPr>
    </w:tblStylePr>
    <w:tblStylePr w:type="band1Vert">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tcPr>
    </w:tblStylePr>
    <w:tblStylePr w:type="band1Horz">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tcPr>
    </w:tblStylePr>
  </w:style>
  <w:style w:type="table" w:styleId="LightList-Accent5">
    <w:name w:val="Light List Accent 5"/>
    <w:basedOn w:val="TableNormal"/>
    <w:uiPriority w:val="61"/>
    <w:semiHidden/>
    <w:rsid w:val="0022698D"/>
    <w:pPr>
      <w:spacing w:line="240" w:lineRule="auto"/>
    </w:p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22698D"/>
    <w:pPr>
      <w:spacing w:line="240" w:lineRule="auto"/>
    </w:p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tblBorders>
    </w:tblPr>
    <w:tblStylePr w:type="firstRow">
      <w:pPr>
        <w:spacing w:before="0" w:after="0" w:line="240" w:lineRule="auto"/>
      </w:pPr>
      <w:rPr>
        <w:b/>
        <w:bCs/>
        <w:color w:val="FFFFFF" w:themeColor="background1"/>
      </w:rPr>
      <w:tblPr/>
      <w:tcPr>
        <w:shd w:val="clear" w:color="auto" w:fill="EE9769" w:themeFill="accent6"/>
      </w:tcPr>
    </w:tblStylePr>
    <w:tblStylePr w:type="lastRow">
      <w:pPr>
        <w:spacing w:before="0" w:after="0" w:line="240" w:lineRule="auto"/>
      </w:pPr>
      <w:rPr>
        <w:b/>
        <w:bCs/>
      </w:rPr>
      <w:tblPr/>
      <w:tcPr>
        <w:tcBorders>
          <w:top w:val="double" w:sz="6" w:space="0" w:color="EE9769" w:themeColor="accent6"/>
          <w:left w:val="single" w:sz="8" w:space="0" w:color="EE9769" w:themeColor="accent6"/>
          <w:bottom w:val="single" w:sz="8" w:space="0" w:color="EE9769" w:themeColor="accent6"/>
          <w:right w:val="single" w:sz="8" w:space="0" w:color="EE9769" w:themeColor="accent6"/>
        </w:tcBorders>
      </w:tcPr>
    </w:tblStylePr>
    <w:tblStylePr w:type="firstCol">
      <w:rPr>
        <w:b/>
        <w:bCs/>
      </w:rPr>
    </w:tblStylePr>
    <w:tblStylePr w:type="lastCol">
      <w:rPr>
        <w:b/>
        <w:bCs/>
      </w:rPr>
    </w:tblStylePr>
    <w:tblStylePr w:type="band1Vert">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tcPr>
    </w:tblStylePr>
    <w:tblStylePr w:type="band1Horz">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tcPr>
    </w:tblStylePr>
  </w:style>
  <w:style w:type="table" w:styleId="LightShading">
    <w:name w:val="Light Shading"/>
    <w:basedOn w:val="TableNormal"/>
    <w:uiPriority w:val="60"/>
    <w:semiHidden/>
    <w:rsid w:val="0022698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2698D"/>
    <w:pPr>
      <w:spacing w:line="240" w:lineRule="auto"/>
    </w:pPr>
    <w:rPr>
      <w:color w:val="39C3DA" w:themeColor="accent1" w:themeShade="BF"/>
    </w:rPr>
    <w:tblPr>
      <w:tblStyleRowBandSize w:val="1"/>
      <w:tblStyleColBandSize w:val="1"/>
      <w:tblBorders>
        <w:top w:val="single" w:sz="8" w:space="0" w:color="88DBE9" w:themeColor="accent1"/>
        <w:bottom w:val="single" w:sz="8" w:space="0" w:color="88DBE9" w:themeColor="accent1"/>
      </w:tblBorders>
    </w:tblPr>
    <w:tblStylePr w:type="firstRow">
      <w:pPr>
        <w:spacing w:before="0" w:after="0" w:line="240" w:lineRule="auto"/>
      </w:pPr>
      <w:rPr>
        <w:b/>
        <w:bCs/>
      </w:rPr>
      <w:tblPr/>
      <w:tcPr>
        <w:tcBorders>
          <w:top w:val="single" w:sz="8" w:space="0" w:color="88DBE9" w:themeColor="accent1"/>
          <w:left w:val="nil"/>
          <w:bottom w:val="single" w:sz="8" w:space="0" w:color="88DBE9" w:themeColor="accent1"/>
          <w:right w:val="nil"/>
          <w:insideH w:val="nil"/>
          <w:insideV w:val="nil"/>
        </w:tcBorders>
      </w:tcPr>
    </w:tblStylePr>
    <w:tblStylePr w:type="lastRow">
      <w:pPr>
        <w:spacing w:before="0" w:after="0" w:line="240" w:lineRule="auto"/>
      </w:pPr>
      <w:rPr>
        <w:b/>
        <w:bCs/>
      </w:rPr>
      <w:tblPr/>
      <w:tcPr>
        <w:tcBorders>
          <w:top w:val="single" w:sz="8" w:space="0" w:color="88DBE9" w:themeColor="accent1"/>
          <w:left w:val="nil"/>
          <w:bottom w:val="single" w:sz="8" w:space="0" w:color="88DBE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9" w:themeFill="accent1" w:themeFillTint="3F"/>
      </w:tcPr>
    </w:tblStylePr>
    <w:tblStylePr w:type="band1Horz">
      <w:tblPr/>
      <w:tcPr>
        <w:tcBorders>
          <w:left w:val="nil"/>
          <w:right w:val="nil"/>
          <w:insideH w:val="nil"/>
          <w:insideV w:val="nil"/>
        </w:tcBorders>
        <w:shd w:val="clear" w:color="auto" w:fill="E1F6F9" w:themeFill="accent1" w:themeFillTint="3F"/>
      </w:tcPr>
    </w:tblStylePr>
  </w:style>
  <w:style w:type="table" w:styleId="LightShading-Accent2">
    <w:name w:val="Light Shading Accent 2"/>
    <w:basedOn w:val="TableNormal"/>
    <w:uiPriority w:val="60"/>
    <w:semiHidden/>
    <w:rsid w:val="0022698D"/>
    <w:pPr>
      <w:spacing w:line="240" w:lineRule="auto"/>
    </w:pPr>
    <w:rPr>
      <w:color w:val="A93D03" w:themeColor="accent2" w:themeShade="BF"/>
    </w:rPr>
    <w:tblPr>
      <w:tblStyleRowBandSize w:val="1"/>
      <w:tblStyleColBandSize w:val="1"/>
      <w:tblBorders>
        <w:top w:val="single" w:sz="8" w:space="0" w:color="E35205" w:themeColor="accent2"/>
        <w:bottom w:val="single" w:sz="8" w:space="0" w:color="E35205" w:themeColor="accent2"/>
      </w:tblBorders>
    </w:tblPr>
    <w:tblStylePr w:type="firstRow">
      <w:pPr>
        <w:spacing w:before="0" w:after="0" w:line="240" w:lineRule="auto"/>
      </w:pPr>
      <w:rPr>
        <w:b/>
        <w:bCs/>
      </w:rPr>
      <w:tblPr/>
      <w:tcPr>
        <w:tcBorders>
          <w:top w:val="single" w:sz="8" w:space="0" w:color="E35205" w:themeColor="accent2"/>
          <w:left w:val="nil"/>
          <w:bottom w:val="single" w:sz="8" w:space="0" w:color="E35205" w:themeColor="accent2"/>
          <w:right w:val="nil"/>
          <w:insideH w:val="nil"/>
          <w:insideV w:val="nil"/>
        </w:tcBorders>
      </w:tcPr>
    </w:tblStylePr>
    <w:tblStylePr w:type="lastRow">
      <w:pPr>
        <w:spacing w:before="0" w:after="0" w:line="240" w:lineRule="auto"/>
      </w:pPr>
      <w:rPr>
        <w:b/>
        <w:bCs/>
      </w:rPr>
      <w:tblPr/>
      <w:tcPr>
        <w:tcBorders>
          <w:top w:val="single" w:sz="8" w:space="0" w:color="E35205" w:themeColor="accent2"/>
          <w:left w:val="nil"/>
          <w:bottom w:val="single" w:sz="8" w:space="0" w:color="E3520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2BB" w:themeFill="accent2" w:themeFillTint="3F"/>
      </w:tcPr>
    </w:tblStylePr>
    <w:tblStylePr w:type="band1Horz">
      <w:tblPr/>
      <w:tcPr>
        <w:tcBorders>
          <w:left w:val="nil"/>
          <w:right w:val="nil"/>
          <w:insideH w:val="nil"/>
          <w:insideV w:val="nil"/>
        </w:tcBorders>
        <w:shd w:val="clear" w:color="auto" w:fill="FDD2BB" w:themeFill="accent2" w:themeFillTint="3F"/>
      </w:tcPr>
    </w:tblStylePr>
  </w:style>
  <w:style w:type="table" w:styleId="LightShading-Accent3">
    <w:name w:val="Light Shading Accent 3"/>
    <w:basedOn w:val="TableNormal"/>
    <w:uiPriority w:val="60"/>
    <w:semiHidden/>
    <w:rsid w:val="0022698D"/>
    <w:pPr>
      <w:spacing w:line="240" w:lineRule="auto"/>
    </w:pPr>
    <w:rPr>
      <w:color w:val="003871" w:themeColor="accent3" w:themeShade="BF"/>
    </w:rPr>
    <w:tblPr>
      <w:tblStyleRowBandSize w:val="1"/>
      <w:tblStyleColBandSize w:val="1"/>
      <w:tblBorders>
        <w:top w:val="single" w:sz="8" w:space="0" w:color="004C97" w:themeColor="accent3"/>
        <w:bottom w:val="single" w:sz="8" w:space="0" w:color="004C97" w:themeColor="accent3"/>
      </w:tblBorders>
    </w:tblPr>
    <w:tblStylePr w:type="firstRow">
      <w:pPr>
        <w:spacing w:before="0" w:after="0" w:line="240" w:lineRule="auto"/>
      </w:pPr>
      <w:rPr>
        <w:b/>
        <w:bCs/>
      </w:rPr>
      <w:tblPr/>
      <w:tcPr>
        <w:tcBorders>
          <w:top w:val="single" w:sz="8" w:space="0" w:color="004C97" w:themeColor="accent3"/>
          <w:left w:val="nil"/>
          <w:bottom w:val="single" w:sz="8" w:space="0" w:color="004C97" w:themeColor="accent3"/>
          <w:right w:val="nil"/>
          <w:insideH w:val="nil"/>
          <w:insideV w:val="nil"/>
        </w:tcBorders>
      </w:tcPr>
    </w:tblStylePr>
    <w:tblStylePr w:type="lastRow">
      <w:pPr>
        <w:spacing w:before="0" w:after="0" w:line="240" w:lineRule="auto"/>
      </w:pPr>
      <w:rPr>
        <w:b/>
        <w:bCs/>
      </w:rPr>
      <w:tblPr/>
      <w:tcPr>
        <w:tcBorders>
          <w:top w:val="single" w:sz="8" w:space="0" w:color="004C97" w:themeColor="accent3"/>
          <w:left w:val="nil"/>
          <w:bottom w:val="single" w:sz="8" w:space="0" w:color="004C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LightShading-Accent4">
    <w:name w:val="Light Shading Accent 4"/>
    <w:basedOn w:val="TableNormal"/>
    <w:uiPriority w:val="60"/>
    <w:semiHidden/>
    <w:rsid w:val="0022698D"/>
    <w:pPr>
      <w:spacing w:line="240" w:lineRule="auto"/>
    </w:pPr>
    <w:rPr>
      <w:color w:val="5A556C" w:themeColor="accent4" w:themeShade="BF"/>
    </w:rPr>
    <w:tblPr>
      <w:tblStyleRowBandSize w:val="1"/>
      <w:tblStyleColBandSize w:val="1"/>
      <w:tblBorders>
        <w:top w:val="single" w:sz="8" w:space="0" w:color="797391" w:themeColor="accent4"/>
        <w:bottom w:val="single" w:sz="8" w:space="0" w:color="797391" w:themeColor="accent4"/>
      </w:tblBorders>
    </w:tblPr>
    <w:tblStylePr w:type="firstRow">
      <w:pPr>
        <w:spacing w:before="0" w:after="0" w:line="240" w:lineRule="auto"/>
      </w:pPr>
      <w:rPr>
        <w:b/>
        <w:bCs/>
      </w:rPr>
      <w:tblPr/>
      <w:tcPr>
        <w:tcBorders>
          <w:top w:val="single" w:sz="8" w:space="0" w:color="797391" w:themeColor="accent4"/>
          <w:left w:val="nil"/>
          <w:bottom w:val="single" w:sz="8" w:space="0" w:color="797391" w:themeColor="accent4"/>
          <w:right w:val="nil"/>
          <w:insideH w:val="nil"/>
          <w:insideV w:val="nil"/>
        </w:tcBorders>
      </w:tcPr>
    </w:tblStylePr>
    <w:tblStylePr w:type="lastRow">
      <w:pPr>
        <w:spacing w:before="0" w:after="0" w:line="240" w:lineRule="auto"/>
      </w:pPr>
      <w:rPr>
        <w:b/>
        <w:bCs/>
      </w:rPr>
      <w:tblPr/>
      <w:tcPr>
        <w:tcBorders>
          <w:top w:val="single" w:sz="8" w:space="0" w:color="797391" w:themeColor="accent4"/>
          <w:left w:val="nil"/>
          <w:bottom w:val="single" w:sz="8" w:space="0" w:color="7973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CE3" w:themeFill="accent4" w:themeFillTint="3F"/>
      </w:tcPr>
    </w:tblStylePr>
    <w:tblStylePr w:type="band1Horz">
      <w:tblPr/>
      <w:tcPr>
        <w:tcBorders>
          <w:left w:val="nil"/>
          <w:right w:val="nil"/>
          <w:insideH w:val="nil"/>
          <w:insideV w:val="nil"/>
        </w:tcBorders>
        <w:shd w:val="clear" w:color="auto" w:fill="DDDCE3" w:themeFill="accent4" w:themeFillTint="3F"/>
      </w:tcPr>
    </w:tblStylePr>
  </w:style>
  <w:style w:type="table" w:styleId="LightShading-Accent5">
    <w:name w:val="Light Shading Accent 5"/>
    <w:basedOn w:val="TableNormal"/>
    <w:uiPriority w:val="60"/>
    <w:semiHidden/>
    <w:rsid w:val="0022698D"/>
    <w:pPr>
      <w:spacing w:line="240" w:lineRule="auto"/>
    </w:pPr>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22698D"/>
    <w:pPr>
      <w:spacing w:line="240" w:lineRule="auto"/>
    </w:pPr>
    <w:rPr>
      <w:color w:val="E5611B" w:themeColor="accent6" w:themeShade="BF"/>
    </w:rPr>
    <w:tblPr>
      <w:tblStyleRowBandSize w:val="1"/>
      <w:tblStyleColBandSize w:val="1"/>
      <w:tblBorders>
        <w:top w:val="single" w:sz="8" w:space="0" w:color="EE9769" w:themeColor="accent6"/>
        <w:bottom w:val="single" w:sz="8" w:space="0" w:color="EE9769" w:themeColor="accent6"/>
      </w:tblBorders>
    </w:tblPr>
    <w:tblStylePr w:type="firstRow">
      <w:pPr>
        <w:spacing w:before="0" w:after="0" w:line="240" w:lineRule="auto"/>
      </w:pPr>
      <w:rPr>
        <w:b/>
        <w:bCs/>
      </w:rPr>
      <w:tblPr/>
      <w:tcPr>
        <w:tcBorders>
          <w:top w:val="single" w:sz="8" w:space="0" w:color="EE9769" w:themeColor="accent6"/>
          <w:left w:val="nil"/>
          <w:bottom w:val="single" w:sz="8" w:space="0" w:color="EE9769" w:themeColor="accent6"/>
          <w:right w:val="nil"/>
          <w:insideH w:val="nil"/>
          <w:insideV w:val="nil"/>
        </w:tcBorders>
      </w:tcPr>
    </w:tblStylePr>
    <w:tblStylePr w:type="lastRow">
      <w:pPr>
        <w:spacing w:before="0" w:after="0" w:line="240" w:lineRule="auto"/>
      </w:pPr>
      <w:rPr>
        <w:b/>
        <w:bCs/>
      </w:rPr>
      <w:tblPr/>
      <w:tcPr>
        <w:tcBorders>
          <w:top w:val="single" w:sz="8" w:space="0" w:color="EE9769" w:themeColor="accent6"/>
          <w:left w:val="nil"/>
          <w:bottom w:val="single" w:sz="8" w:space="0" w:color="EE97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5D9" w:themeFill="accent6" w:themeFillTint="3F"/>
      </w:tcPr>
    </w:tblStylePr>
    <w:tblStylePr w:type="band1Horz">
      <w:tblPr/>
      <w:tcPr>
        <w:tcBorders>
          <w:left w:val="nil"/>
          <w:right w:val="nil"/>
          <w:insideH w:val="nil"/>
          <w:insideV w:val="nil"/>
        </w:tcBorders>
        <w:shd w:val="clear" w:color="auto" w:fill="FAE5D9" w:themeFill="accent6" w:themeFillTint="3F"/>
      </w:tcPr>
    </w:tblStylePr>
  </w:style>
  <w:style w:type="table" w:styleId="ListTable1Light">
    <w:name w:val="List Table 1 Light"/>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B7E9F1" w:themeColor="accent1" w:themeTint="99"/>
        </w:tcBorders>
      </w:tcPr>
    </w:tblStylePr>
    <w:tblStylePr w:type="lastRow">
      <w:rPr>
        <w:b/>
        <w:bCs/>
      </w:rPr>
      <w:tblPr/>
      <w:tcPr>
        <w:tcBorders>
          <w:top w:val="single" w:sz="4" w:space="0" w:color="B7E9F1" w:themeColor="accent1" w:themeTint="99"/>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1Light-Accent2">
    <w:name w:val="List Table 1 Light Accent 2"/>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FB925B" w:themeColor="accent2" w:themeTint="99"/>
        </w:tcBorders>
      </w:tcPr>
    </w:tblStylePr>
    <w:tblStylePr w:type="lastRow">
      <w:rPr>
        <w:b/>
        <w:bCs/>
      </w:rPr>
      <w:tblPr/>
      <w:tcPr>
        <w:tcBorders>
          <w:top w:val="single" w:sz="4" w:space="0" w:color="FB925B" w:themeColor="accent2" w:themeTint="99"/>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1Light-Accent3">
    <w:name w:val="List Table 1 Light Accent 3"/>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2793FF" w:themeColor="accent3" w:themeTint="99"/>
        </w:tcBorders>
      </w:tcPr>
    </w:tblStylePr>
    <w:tblStylePr w:type="lastRow">
      <w:rPr>
        <w:b/>
        <w:bCs/>
      </w:rPr>
      <w:tblPr/>
      <w:tcPr>
        <w:tcBorders>
          <w:top w:val="single" w:sz="4" w:space="0" w:color="2793FF" w:themeColor="accent3" w:themeTint="99"/>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1Light-Accent4">
    <w:name w:val="List Table 1 Light Accent 4"/>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EABBD" w:themeColor="accent4" w:themeTint="99"/>
        </w:tcBorders>
      </w:tcPr>
    </w:tblStylePr>
    <w:tblStylePr w:type="lastRow">
      <w:rPr>
        <w:b/>
        <w:bCs/>
      </w:rPr>
      <w:tblPr/>
      <w:tcPr>
        <w:tcBorders>
          <w:top w:val="single" w:sz="4" w:space="0" w:color="AEABBD" w:themeColor="accent4" w:themeTint="99"/>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1Light-Accent5">
    <w:name w:val="List Table 1 Light Accent 5"/>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F4C0A4" w:themeColor="accent6" w:themeTint="99"/>
        </w:tcBorders>
      </w:tcPr>
    </w:tblStylePr>
    <w:tblStylePr w:type="lastRow">
      <w:rPr>
        <w:b/>
        <w:bCs/>
      </w:rPr>
      <w:tblPr/>
      <w:tcPr>
        <w:tcBorders>
          <w:top w:val="single" w:sz="4" w:space="0" w:color="F4C0A4" w:themeColor="accent6" w:themeTint="99"/>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2">
    <w:name w:val="List Table 2"/>
    <w:basedOn w:val="TableNormal"/>
    <w:uiPriority w:val="47"/>
    <w:semiHidden/>
    <w:rsid w:val="0022698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2698D"/>
    <w:pPr>
      <w:spacing w:line="240" w:lineRule="auto"/>
    </w:pPr>
    <w:tblPr>
      <w:tblStyleRowBandSize w:val="1"/>
      <w:tblStyleColBandSize w:val="1"/>
      <w:tblBorders>
        <w:top w:val="single" w:sz="4" w:space="0" w:color="B7E9F1" w:themeColor="accent1" w:themeTint="99"/>
        <w:bottom w:val="single" w:sz="4" w:space="0" w:color="B7E9F1" w:themeColor="accent1" w:themeTint="99"/>
        <w:insideH w:val="single" w:sz="4" w:space="0" w:color="B7E9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2-Accent2">
    <w:name w:val="List Table 2 Accent 2"/>
    <w:basedOn w:val="TableNormal"/>
    <w:uiPriority w:val="47"/>
    <w:semiHidden/>
    <w:rsid w:val="0022698D"/>
    <w:pPr>
      <w:spacing w:line="240" w:lineRule="auto"/>
    </w:pPr>
    <w:tblPr>
      <w:tblStyleRowBandSize w:val="1"/>
      <w:tblStyleColBandSize w:val="1"/>
      <w:tblBorders>
        <w:top w:val="single" w:sz="4" w:space="0" w:color="FB925B" w:themeColor="accent2" w:themeTint="99"/>
        <w:bottom w:val="single" w:sz="4" w:space="0" w:color="FB925B" w:themeColor="accent2" w:themeTint="99"/>
        <w:insideH w:val="single" w:sz="4" w:space="0" w:color="FB925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2-Accent3">
    <w:name w:val="List Table 2 Accent 3"/>
    <w:basedOn w:val="TableNormal"/>
    <w:uiPriority w:val="47"/>
    <w:semiHidden/>
    <w:rsid w:val="0022698D"/>
    <w:pPr>
      <w:spacing w:line="240" w:lineRule="auto"/>
    </w:pPr>
    <w:tblPr>
      <w:tblStyleRowBandSize w:val="1"/>
      <w:tblStyleColBandSize w:val="1"/>
      <w:tblBorders>
        <w:top w:val="single" w:sz="4" w:space="0" w:color="2793FF" w:themeColor="accent3" w:themeTint="99"/>
        <w:bottom w:val="single" w:sz="4" w:space="0" w:color="2793FF" w:themeColor="accent3" w:themeTint="99"/>
        <w:insideH w:val="single" w:sz="4" w:space="0" w:color="279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2-Accent4">
    <w:name w:val="List Table 2 Accent 4"/>
    <w:basedOn w:val="TableNormal"/>
    <w:uiPriority w:val="47"/>
    <w:semiHidden/>
    <w:rsid w:val="0022698D"/>
    <w:pPr>
      <w:spacing w:line="240" w:lineRule="auto"/>
    </w:pPr>
    <w:tblPr>
      <w:tblStyleRowBandSize w:val="1"/>
      <w:tblStyleColBandSize w:val="1"/>
      <w:tblBorders>
        <w:top w:val="single" w:sz="4" w:space="0" w:color="AEABBD" w:themeColor="accent4" w:themeTint="99"/>
        <w:bottom w:val="single" w:sz="4" w:space="0" w:color="AEABBD" w:themeColor="accent4" w:themeTint="99"/>
        <w:insideH w:val="single" w:sz="4" w:space="0" w:color="AEABB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2-Accent5">
    <w:name w:val="List Table 2 Accent 5"/>
    <w:basedOn w:val="TableNormal"/>
    <w:uiPriority w:val="47"/>
    <w:semiHidden/>
    <w:rsid w:val="0022698D"/>
    <w:pPr>
      <w:spacing w:line="240" w:lineRule="auto"/>
    </w:pPr>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22698D"/>
    <w:pPr>
      <w:spacing w:line="240" w:lineRule="auto"/>
    </w:pPr>
    <w:tblPr>
      <w:tblStyleRowBandSize w:val="1"/>
      <w:tblStyleColBandSize w:val="1"/>
      <w:tblBorders>
        <w:top w:val="single" w:sz="4" w:space="0" w:color="F4C0A4" w:themeColor="accent6" w:themeTint="99"/>
        <w:bottom w:val="single" w:sz="4" w:space="0" w:color="F4C0A4" w:themeColor="accent6" w:themeTint="99"/>
        <w:insideH w:val="single" w:sz="4" w:space="0" w:color="F4C0A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3">
    <w:name w:val="List Table 3"/>
    <w:basedOn w:val="TableNormal"/>
    <w:uiPriority w:val="48"/>
    <w:semiHidden/>
    <w:rsid w:val="0022698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2698D"/>
    <w:pPr>
      <w:spacing w:line="240" w:lineRule="auto"/>
    </w:pPr>
    <w:tblPr>
      <w:tblStyleRowBandSize w:val="1"/>
      <w:tblStyleColBandSize w:val="1"/>
      <w:tblBorders>
        <w:top w:val="single" w:sz="4" w:space="0" w:color="88DBE9" w:themeColor="accent1"/>
        <w:left w:val="single" w:sz="4" w:space="0" w:color="88DBE9" w:themeColor="accent1"/>
        <w:bottom w:val="single" w:sz="4" w:space="0" w:color="88DBE9" w:themeColor="accent1"/>
        <w:right w:val="single" w:sz="4" w:space="0" w:color="88DBE9" w:themeColor="accent1"/>
      </w:tblBorders>
    </w:tblPr>
    <w:tblStylePr w:type="firstRow">
      <w:rPr>
        <w:b/>
        <w:bCs/>
        <w:color w:val="FFFFFF" w:themeColor="background1"/>
      </w:rPr>
      <w:tblPr/>
      <w:tcPr>
        <w:shd w:val="clear" w:color="auto" w:fill="88DBE9" w:themeFill="accent1"/>
      </w:tcPr>
    </w:tblStylePr>
    <w:tblStylePr w:type="lastRow">
      <w:rPr>
        <w:b/>
        <w:bCs/>
      </w:rPr>
      <w:tblPr/>
      <w:tcPr>
        <w:tcBorders>
          <w:top w:val="double" w:sz="4" w:space="0" w:color="88DBE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E9" w:themeColor="accent1"/>
          <w:right w:val="single" w:sz="4" w:space="0" w:color="88DBE9" w:themeColor="accent1"/>
        </w:tcBorders>
      </w:tcPr>
    </w:tblStylePr>
    <w:tblStylePr w:type="band1Horz">
      <w:tblPr/>
      <w:tcPr>
        <w:tcBorders>
          <w:top w:val="single" w:sz="4" w:space="0" w:color="88DBE9" w:themeColor="accent1"/>
          <w:bottom w:val="single" w:sz="4" w:space="0" w:color="88DBE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E9" w:themeColor="accent1"/>
          <w:left w:val="nil"/>
        </w:tcBorders>
      </w:tcPr>
    </w:tblStylePr>
    <w:tblStylePr w:type="swCell">
      <w:tblPr/>
      <w:tcPr>
        <w:tcBorders>
          <w:top w:val="double" w:sz="4" w:space="0" w:color="88DBE9" w:themeColor="accent1"/>
          <w:right w:val="nil"/>
        </w:tcBorders>
      </w:tcPr>
    </w:tblStylePr>
  </w:style>
  <w:style w:type="table" w:styleId="ListTable3-Accent2">
    <w:name w:val="List Table 3 Accent 2"/>
    <w:basedOn w:val="TableNormal"/>
    <w:uiPriority w:val="48"/>
    <w:semiHidden/>
    <w:rsid w:val="0022698D"/>
    <w:pPr>
      <w:spacing w:line="240" w:lineRule="auto"/>
    </w:pPr>
    <w:tblPr>
      <w:tblStyleRowBandSize w:val="1"/>
      <w:tblStyleColBandSize w:val="1"/>
      <w:tblBorders>
        <w:top w:val="single" w:sz="4" w:space="0" w:color="E35205" w:themeColor="accent2"/>
        <w:left w:val="single" w:sz="4" w:space="0" w:color="E35205" w:themeColor="accent2"/>
        <w:bottom w:val="single" w:sz="4" w:space="0" w:color="E35205" w:themeColor="accent2"/>
        <w:right w:val="single" w:sz="4" w:space="0" w:color="E35205" w:themeColor="accent2"/>
      </w:tblBorders>
    </w:tblPr>
    <w:tblStylePr w:type="firstRow">
      <w:rPr>
        <w:b/>
        <w:bCs/>
        <w:color w:val="FFFFFF" w:themeColor="background1"/>
      </w:rPr>
      <w:tblPr/>
      <w:tcPr>
        <w:shd w:val="clear" w:color="auto" w:fill="E35205" w:themeFill="accent2"/>
      </w:tcPr>
    </w:tblStylePr>
    <w:tblStylePr w:type="lastRow">
      <w:rPr>
        <w:b/>
        <w:bCs/>
      </w:rPr>
      <w:tblPr/>
      <w:tcPr>
        <w:tcBorders>
          <w:top w:val="double" w:sz="4" w:space="0" w:color="E3520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2"/>
          <w:right w:val="single" w:sz="4" w:space="0" w:color="E35205" w:themeColor="accent2"/>
        </w:tcBorders>
      </w:tcPr>
    </w:tblStylePr>
    <w:tblStylePr w:type="band1Horz">
      <w:tblPr/>
      <w:tcPr>
        <w:tcBorders>
          <w:top w:val="single" w:sz="4" w:space="0" w:color="E35205" w:themeColor="accent2"/>
          <w:bottom w:val="single" w:sz="4" w:space="0" w:color="E3520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2"/>
          <w:left w:val="nil"/>
        </w:tcBorders>
      </w:tcPr>
    </w:tblStylePr>
    <w:tblStylePr w:type="swCell">
      <w:tblPr/>
      <w:tcPr>
        <w:tcBorders>
          <w:top w:val="double" w:sz="4" w:space="0" w:color="E35205" w:themeColor="accent2"/>
          <w:right w:val="nil"/>
        </w:tcBorders>
      </w:tcPr>
    </w:tblStylePr>
  </w:style>
  <w:style w:type="table" w:styleId="ListTable3-Accent3">
    <w:name w:val="List Table 3 Accent 3"/>
    <w:basedOn w:val="TableNormal"/>
    <w:uiPriority w:val="48"/>
    <w:semiHidden/>
    <w:rsid w:val="0022698D"/>
    <w:pPr>
      <w:spacing w:line="240" w:lineRule="auto"/>
    </w:pPr>
    <w:tblPr>
      <w:tblStyleRowBandSize w:val="1"/>
      <w:tblStyleColBandSize w:val="1"/>
      <w:tblBorders>
        <w:top w:val="single" w:sz="4" w:space="0" w:color="004C97" w:themeColor="accent3"/>
        <w:left w:val="single" w:sz="4" w:space="0" w:color="004C97" w:themeColor="accent3"/>
        <w:bottom w:val="single" w:sz="4" w:space="0" w:color="004C97" w:themeColor="accent3"/>
        <w:right w:val="single" w:sz="4" w:space="0" w:color="004C97" w:themeColor="accent3"/>
      </w:tblBorders>
    </w:tblPr>
    <w:tblStylePr w:type="firstRow">
      <w:rPr>
        <w:b/>
        <w:bCs/>
        <w:color w:val="FFFFFF" w:themeColor="background1"/>
      </w:rPr>
      <w:tblPr/>
      <w:tcPr>
        <w:shd w:val="clear" w:color="auto" w:fill="004C97" w:themeFill="accent3"/>
      </w:tcPr>
    </w:tblStylePr>
    <w:tblStylePr w:type="lastRow">
      <w:rPr>
        <w:b/>
        <w:bCs/>
      </w:rPr>
      <w:tblPr/>
      <w:tcPr>
        <w:tcBorders>
          <w:top w:val="double" w:sz="4" w:space="0" w:color="004C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3"/>
          <w:right w:val="single" w:sz="4" w:space="0" w:color="004C97" w:themeColor="accent3"/>
        </w:tcBorders>
      </w:tcPr>
    </w:tblStylePr>
    <w:tblStylePr w:type="band1Horz">
      <w:tblPr/>
      <w:tcPr>
        <w:tcBorders>
          <w:top w:val="single" w:sz="4" w:space="0" w:color="004C97" w:themeColor="accent3"/>
          <w:bottom w:val="single" w:sz="4" w:space="0" w:color="004C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3"/>
          <w:left w:val="nil"/>
        </w:tcBorders>
      </w:tcPr>
    </w:tblStylePr>
    <w:tblStylePr w:type="swCell">
      <w:tblPr/>
      <w:tcPr>
        <w:tcBorders>
          <w:top w:val="double" w:sz="4" w:space="0" w:color="004C97" w:themeColor="accent3"/>
          <w:right w:val="nil"/>
        </w:tcBorders>
      </w:tcPr>
    </w:tblStylePr>
  </w:style>
  <w:style w:type="table" w:styleId="ListTable3-Accent4">
    <w:name w:val="List Table 3 Accent 4"/>
    <w:basedOn w:val="TableNormal"/>
    <w:uiPriority w:val="48"/>
    <w:semiHidden/>
    <w:rsid w:val="0022698D"/>
    <w:pPr>
      <w:spacing w:line="240" w:lineRule="auto"/>
    </w:pPr>
    <w:tblPr>
      <w:tblStyleRowBandSize w:val="1"/>
      <w:tblStyleColBandSize w:val="1"/>
      <w:tblBorders>
        <w:top w:val="single" w:sz="4" w:space="0" w:color="797391" w:themeColor="accent4"/>
        <w:left w:val="single" w:sz="4" w:space="0" w:color="797391" w:themeColor="accent4"/>
        <w:bottom w:val="single" w:sz="4" w:space="0" w:color="797391" w:themeColor="accent4"/>
        <w:right w:val="single" w:sz="4" w:space="0" w:color="797391" w:themeColor="accent4"/>
      </w:tblBorders>
    </w:tblPr>
    <w:tblStylePr w:type="firstRow">
      <w:rPr>
        <w:b/>
        <w:bCs/>
        <w:color w:val="FFFFFF" w:themeColor="background1"/>
      </w:rPr>
      <w:tblPr/>
      <w:tcPr>
        <w:shd w:val="clear" w:color="auto" w:fill="797391" w:themeFill="accent4"/>
      </w:tcPr>
    </w:tblStylePr>
    <w:tblStylePr w:type="lastRow">
      <w:rPr>
        <w:b/>
        <w:bCs/>
      </w:rPr>
      <w:tblPr/>
      <w:tcPr>
        <w:tcBorders>
          <w:top w:val="double" w:sz="4" w:space="0" w:color="7973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391" w:themeColor="accent4"/>
          <w:right w:val="single" w:sz="4" w:space="0" w:color="797391" w:themeColor="accent4"/>
        </w:tcBorders>
      </w:tcPr>
    </w:tblStylePr>
    <w:tblStylePr w:type="band1Horz">
      <w:tblPr/>
      <w:tcPr>
        <w:tcBorders>
          <w:top w:val="single" w:sz="4" w:space="0" w:color="797391" w:themeColor="accent4"/>
          <w:bottom w:val="single" w:sz="4" w:space="0" w:color="7973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391" w:themeColor="accent4"/>
          <w:left w:val="nil"/>
        </w:tcBorders>
      </w:tcPr>
    </w:tblStylePr>
    <w:tblStylePr w:type="swCell">
      <w:tblPr/>
      <w:tcPr>
        <w:tcBorders>
          <w:top w:val="double" w:sz="4" w:space="0" w:color="797391" w:themeColor="accent4"/>
          <w:right w:val="nil"/>
        </w:tcBorders>
      </w:tcPr>
    </w:tblStylePr>
  </w:style>
  <w:style w:type="table" w:styleId="ListTable3-Accent5">
    <w:name w:val="List Table 3 Accent 5"/>
    <w:basedOn w:val="TableNormal"/>
    <w:uiPriority w:val="48"/>
    <w:semiHidden/>
    <w:rsid w:val="0022698D"/>
    <w:pPr>
      <w:spacing w:line="240" w:lineRule="auto"/>
    </w:pPr>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22698D"/>
    <w:pPr>
      <w:spacing w:line="240" w:lineRule="auto"/>
    </w:pPr>
    <w:tblPr>
      <w:tblStyleRowBandSize w:val="1"/>
      <w:tblStyleColBandSize w:val="1"/>
      <w:tblBorders>
        <w:top w:val="single" w:sz="4" w:space="0" w:color="EE9769" w:themeColor="accent6"/>
        <w:left w:val="single" w:sz="4" w:space="0" w:color="EE9769" w:themeColor="accent6"/>
        <w:bottom w:val="single" w:sz="4" w:space="0" w:color="EE9769" w:themeColor="accent6"/>
        <w:right w:val="single" w:sz="4" w:space="0" w:color="EE9769" w:themeColor="accent6"/>
      </w:tblBorders>
    </w:tblPr>
    <w:tblStylePr w:type="firstRow">
      <w:rPr>
        <w:b/>
        <w:bCs/>
        <w:color w:val="FFFFFF" w:themeColor="background1"/>
      </w:rPr>
      <w:tblPr/>
      <w:tcPr>
        <w:shd w:val="clear" w:color="auto" w:fill="EE9769" w:themeFill="accent6"/>
      </w:tcPr>
    </w:tblStylePr>
    <w:tblStylePr w:type="lastRow">
      <w:rPr>
        <w:b/>
        <w:bCs/>
      </w:rPr>
      <w:tblPr/>
      <w:tcPr>
        <w:tcBorders>
          <w:top w:val="double" w:sz="4" w:space="0" w:color="EE97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9769" w:themeColor="accent6"/>
          <w:right w:val="single" w:sz="4" w:space="0" w:color="EE9769" w:themeColor="accent6"/>
        </w:tcBorders>
      </w:tcPr>
    </w:tblStylePr>
    <w:tblStylePr w:type="band1Horz">
      <w:tblPr/>
      <w:tcPr>
        <w:tcBorders>
          <w:top w:val="single" w:sz="4" w:space="0" w:color="EE9769" w:themeColor="accent6"/>
          <w:bottom w:val="single" w:sz="4" w:space="0" w:color="EE97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9769" w:themeColor="accent6"/>
          <w:left w:val="nil"/>
        </w:tcBorders>
      </w:tcPr>
    </w:tblStylePr>
    <w:tblStylePr w:type="swCell">
      <w:tblPr/>
      <w:tcPr>
        <w:tcBorders>
          <w:top w:val="double" w:sz="4" w:space="0" w:color="EE9769" w:themeColor="accent6"/>
          <w:right w:val="nil"/>
        </w:tcBorders>
      </w:tcPr>
    </w:tblStylePr>
  </w:style>
  <w:style w:type="table" w:styleId="ListTable4">
    <w:name w:val="List Table 4"/>
    <w:basedOn w:val="TableNormal"/>
    <w:uiPriority w:val="49"/>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2698D"/>
    <w:pPr>
      <w:spacing w:line="240" w:lineRule="auto"/>
    </w:p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tblBorders>
    </w:tblPr>
    <w:tblStylePr w:type="firstRow">
      <w:rPr>
        <w:b/>
        <w:bCs/>
        <w:color w:val="FFFFFF" w:themeColor="background1"/>
      </w:rPr>
      <w:tblPr/>
      <w:tcPr>
        <w:tcBorders>
          <w:top w:val="single" w:sz="4" w:space="0" w:color="88DBE9" w:themeColor="accent1"/>
          <w:left w:val="single" w:sz="4" w:space="0" w:color="88DBE9" w:themeColor="accent1"/>
          <w:bottom w:val="single" w:sz="4" w:space="0" w:color="88DBE9" w:themeColor="accent1"/>
          <w:right w:val="single" w:sz="4" w:space="0" w:color="88DBE9" w:themeColor="accent1"/>
          <w:insideH w:val="nil"/>
        </w:tcBorders>
        <w:shd w:val="clear" w:color="auto" w:fill="88DBE9" w:themeFill="accent1"/>
      </w:tcPr>
    </w:tblStylePr>
    <w:tblStylePr w:type="lastRow">
      <w:rPr>
        <w:b/>
        <w:bCs/>
      </w:rPr>
      <w:tblPr/>
      <w:tcPr>
        <w:tcBorders>
          <w:top w:val="double" w:sz="4" w:space="0" w:color="B7E9F1" w:themeColor="accent1" w:themeTint="99"/>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4-Accent2">
    <w:name w:val="List Table 4 Accent 2"/>
    <w:basedOn w:val="TableNormal"/>
    <w:uiPriority w:val="49"/>
    <w:semiHidden/>
    <w:rsid w:val="0022698D"/>
    <w:pPr>
      <w:spacing w:line="240" w:lineRule="auto"/>
    </w:p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tblBorders>
    </w:tblPr>
    <w:tblStylePr w:type="firstRow">
      <w:rPr>
        <w:b/>
        <w:bCs/>
        <w:color w:val="FFFFFF" w:themeColor="background1"/>
      </w:rPr>
      <w:tblPr/>
      <w:tcPr>
        <w:tcBorders>
          <w:top w:val="single" w:sz="4" w:space="0" w:color="E35205" w:themeColor="accent2"/>
          <w:left w:val="single" w:sz="4" w:space="0" w:color="E35205" w:themeColor="accent2"/>
          <w:bottom w:val="single" w:sz="4" w:space="0" w:color="E35205" w:themeColor="accent2"/>
          <w:right w:val="single" w:sz="4" w:space="0" w:color="E35205" w:themeColor="accent2"/>
          <w:insideH w:val="nil"/>
        </w:tcBorders>
        <w:shd w:val="clear" w:color="auto" w:fill="E35205" w:themeFill="accent2"/>
      </w:tcPr>
    </w:tblStylePr>
    <w:tblStylePr w:type="lastRow">
      <w:rPr>
        <w:b/>
        <w:bCs/>
      </w:rPr>
      <w:tblPr/>
      <w:tcPr>
        <w:tcBorders>
          <w:top w:val="double" w:sz="4" w:space="0" w:color="FB925B" w:themeColor="accent2" w:themeTint="99"/>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4-Accent3">
    <w:name w:val="List Table 4 Accent 3"/>
    <w:basedOn w:val="TableNormal"/>
    <w:uiPriority w:val="49"/>
    <w:semiHidden/>
    <w:rsid w:val="0022698D"/>
    <w:pPr>
      <w:spacing w:line="240" w:lineRule="auto"/>
    </w:p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tblBorders>
    </w:tblPr>
    <w:tblStylePr w:type="firstRow">
      <w:rPr>
        <w:b/>
        <w:bCs/>
        <w:color w:val="FFFFFF" w:themeColor="background1"/>
      </w:rPr>
      <w:tblPr/>
      <w:tcPr>
        <w:tcBorders>
          <w:top w:val="single" w:sz="4" w:space="0" w:color="004C97" w:themeColor="accent3"/>
          <w:left w:val="single" w:sz="4" w:space="0" w:color="004C97" w:themeColor="accent3"/>
          <w:bottom w:val="single" w:sz="4" w:space="0" w:color="004C97" w:themeColor="accent3"/>
          <w:right w:val="single" w:sz="4" w:space="0" w:color="004C97" w:themeColor="accent3"/>
          <w:insideH w:val="nil"/>
        </w:tcBorders>
        <w:shd w:val="clear" w:color="auto" w:fill="004C97" w:themeFill="accent3"/>
      </w:tcPr>
    </w:tblStylePr>
    <w:tblStylePr w:type="lastRow">
      <w:rPr>
        <w:b/>
        <w:bCs/>
      </w:rPr>
      <w:tblPr/>
      <w:tcPr>
        <w:tcBorders>
          <w:top w:val="double" w:sz="4" w:space="0" w:color="2793FF" w:themeColor="accent3" w:themeTint="99"/>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4-Accent4">
    <w:name w:val="List Table 4 Accent 4"/>
    <w:basedOn w:val="TableNormal"/>
    <w:uiPriority w:val="49"/>
    <w:semiHidden/>
    <w:rsid w:val="0022698D"/>
    <w:pPr>
      <w:spacing w:line="240" w:lineRule="auto"/>
    </w:p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tblBorders>
    </w:tblPr>
    <w:tblStylePr w:type="firstRow">
      <w:rPr>
        <w:b/>
        <w:bCs/>
        <w:color w:val="FFFFFF" w:themeColor="background1"/>
      </w:rPr>
      <w:tblPr/>
      <w:tcPr>
        <w:tcBorders>
          <w:top w:val="single" w:sz="4" w:space="0" w:color="797391" w:themeColor="accent4"/>
          <w:left w:val="single" w:sz="4" w:space="0" w:color="797391" w:themeColor="accent4"/>
          <w:bottom w:val="single" w:sz="4" w:space="0" w:color="797391" w:themeColor="accent4"/>
          <w:right w:val="single" w:sz="4" w:space="0" w:color="797391" w:themeColor="accent4"/>
          <w:insideH w:val="nil"/>
        </w:tcBorders>
        <w:shd w:val="clear" w:color="auto" w:fill="797391" w:themeFill="accent4"/>
      </w:tcPr>
    </w:tblStylePr>
    <w:tblStylePr w:type="lastRow">
      <w:rPr>
        <w:b/>
        <w:bCs/>
      </w:rPr>
      <w:tblPr/>
      <w:tcPr>
        <w:tcBorders>
          <w:top w:val="double" w:sz="4" w:space="0" w:color="AEABBD" w:themeColor="accent4" w:themeTint="99"/>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4-Accent5">
    <w:name w:val="List Table 4 Accent 5"/>
    <w:basedOn w:val="TableNormal"/>
    <w:uiPriority w:val="49"/>
    <w:semiHidden/>
    <w:rsid w:val="0022698D"/>
    <w:pPr>
      <w:spacing w:line="240" w:lineRule="auto"/>
    </w:p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22698D"/>
    <w:pPr>
      <w:spacing w:line="240" w:lineRule="auto"/>
    </w:p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tblBorders>
    </w:tblPr>
    <w:tblStylePr w:type="firstRow">
      <w:rPr>
        <w:b/>
        <w:bCs/>
        <w:color w:val="FFFFFF" w:themeColor="background1"/>
      </w:rPr>
      <w:tblPr/>
      <w:tcPr>
        <w:tcBorders>
          <w:top w:val="single" w:sz="4" w:space="0" w:color="EE9769" w:themeColor="accent6"/>
          <w:left w:val="single" w:sz="4" w:space="0" w:color="EE9769" w:themeColor="accent6"/>
          <w:bottom w:val="single" w:sz="4" w:space="0" w:color="EE9769" w:themeColor="accent6"/>
          <w:right w:val="single" w:sz="4" w:space="0" w:color="EE9769" w:themeColor="accent6"/>
          <w:insideH w:val="nil"/>
        </w:tcBorders>
        <w:shd w:val="clear" w:color="auto" w:fill="EE9769" w:themeFill="accent6"/>
      </w:tcPr>
    </w:tblStylePr>
    <w:tblStylePr w:type="lastRow">
      <w:rPr>
        <w:b/>
        <w:bCs/>
      </w:rPr>
      <w:tblPr/>
      <w:tcPr>
        <w:tcBorders>
          <w:top w:val="double" w:sz="4" w:space="0" w:color="F4C0A4" w:themeColor="accent6" w:themeTint="99"/>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5Dark">
    <w:name w:val="List Table 5 Dark"/>
    <w:basedOn w:val="TableNormal"/>
    <w:uiPriority w:val="50"/>
    <w:semiHidden/>
    <w:rsid w:val="0022698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2698D"/>
    <w:pPr>
      <w:spacing w:line="240" w:lineRule="auto"/>
    </w:pPr>
    <w:rPr>
      <w:color w:val="FFFFFF" w:themeColor="background1"/>
    </w:rPr>
    <w:tblPr>
      <w:tblStyleRowBandSize w:val="1"/>
      <w:tblStyleColBandSize w:val="1"/>
      <w:tblBorders>
        <w:top w:val="single" w:sz="24" w:space="0" w:color="88DBE9" w:themeColor="accent1"/>
        <w:left w:val="single" w:sz="24" w:space="0" w:color="88DBE9" w:themeColor="accent1"/>
        <w:bottom w:val="single" w:sz="24" w:space="0" w:color="88DBE9" w:themeColor="accent1"/>
        <w:right w:val="single" w:sz="24" w:space="0" w:color="88DBE9" w:themeColor="accent1"/>
      </w:tblBorders>
    </w:tblPr>
    <w:tcPr>
      <w:shd w:val="clear" w:color="auto" w:fill="88DBE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2698D"/>
    <w:pPr>
      <w:spacing w:line="240" w:lineRule="auto"/>
    </w:pPr>
    <w:rPr>
      <w:color w:val="FFFFFF" w:themeColor="background1"/>
    </w:rPr>
    <w:tblPr>
      <w:tblStyleRowBandSize w:val="1"/>
      <w:tblStyleColBandSize w:val="1"/>
      <w:tblBorders>
        <w:top w:val="single" w:sz="24" w:space="0" w:color="E35205" w:themeColor="accent2"/>
        <w:left w:val="single" w:sz="24" w:space="0" w:color="E35205" w:themeColor="accent2"/>
        <w:bottom w:val="single" w:sz="24" w:space="0" w:color="E35205" w:themeColor="accent2"/>
        <w:right w:val="single" w:sz="24" w:space="0" w:color="E35205" w:themeColor="accent2"/>
      </w:tblBorders>
    </w:tblPr>
    <w:tcPr>
      <w:shd w:val="clear" w:color="auto" w:fill="E3520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2698D"/>
    <w:pPr>
      <w:spacing w:line="240" w:lineRule="auto"/>
    </w:pPr>
    <w:rPr>
      <w:color w:val="FFFFFF" w:themeColor="background1"/>
    </w:rPr>
    <w:tblPr>
      <w:tblStyleRowBandSize w:val="1"/>
      <w:tblStyleColBandSize w:val="1"/>
      <w:tblBorders>
        <w:top w:val="single" w:sz="24" w:space="0" w:color="004C97" w:themeColor="accent3"/>
        <w:left w:val="single" w:sz="24" w:space="0" w:color="004C97" w:themeColor="accent3"/>
        <w:bottom w:val="single" w:sz="24" w:space="0" w:color="004C97" w:themeColor="accent3"/>
        <w:right w:val="single" w:sz="24" w:space="0" w:color="004C97" w:themeColor="accent3"/>
      </w:tblBorders>
    </w:tblPr>
    <w:tcPr>
      <w:shd w:val="clear" w:color="auto" w:fill="004C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2698D"/>
    <w:pPr>
      <w:spacing w:line="240" w:lineRule="auto"/>
    </w:pPr>
    <w:rPr>
      <w:color w:val="FFFFFF" w:themeColor="background1"/>
    </w:rPr>
    <w:tblPr>
      <w:tblStyleRowBandSize w:val="1"/>
      <w:tblStyleColBandSize w:val="1"/>
      <w:tblBorders>
        <w:top w:val="single" w:sz="24" w:space="0" w:color="797391" w:themeColor="accent4"/>
        <w:left w:val="single" w:sz="24" w:space="0" w:color="797391" w:themeColor="accent4"/>
        <w:bottom w:val="single" w:sz="24" w:space="0" w:color="797391" w:themeColor="accent4"/>
        <w:right w:val="single" w:sz="24" w:space="0" w:color="797391" w:themeColor="accent4"/>
      </w:tblBorders>
    </w:tblPr>
    <w:tcPr>
      <w:shd w:val="clear" w:color="auto" w:fill="7973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2698D"/>
    <w:pPr>
      <w:spacing w:line="240" w:lineRule="auto"/>
    </w:pPr>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2698D"/>
    <w:pPr>
      <w:spacing w:line="240" w:lineRule="auto"/>
    </w:pPr>
    <w:rPr>
      <w:color w:val="FFFFFF" w:themeColor="background1"/>
    </w:rPr>
    <w:tblPr>
      <w:tblStyleRowBandSize w:val="1"/>
      <w:tblStyleColBandSize w:val="1"/>
      <w:tblBorders>
        <w:top w:val="single" w:sz="24" w:space="0" w:color="EE9769" w:themeColor="accent6"/>
        <w:left w:val="single" w:sz="24" w:space="0" w:color="EE9769" w:themeColor="accent6"/>
        <w:bottom w:val="single" w:sz="24" w:space="0" w:color="EE9769" w:themeColor="accent6"/>
        <w:right w:val="single" w:sz="24" w:space="0" w:color="EE9769" w:themeColor="accent6"/>
      </w:tblBorders>
    </w:tblPr>
    <w:tcPr>
      <w:shd w:val="clear" w:color="auto" w:fill="EE97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2698D"/>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2698D"/>
    <w:pPr>
      <w:spacing w:line="240" w:lineRule="auto"/>
    </w:pPr>
    <w:rPr>
      <w:color w:val="39C3DA" w:themeColor="accent1" w:themeShade="BF"/>
    </w:rPr>
    <w:tblPr>
      <w:tblStyleRowBandSize w:val="1"/>
      <w:tblStyleColBandSize w:val="1"/>
      <w:tblBorders>
        <w:top w:val="single" w:sz="4" w:space="0" w:color="88DBE9" w:themeColor="accent1"/>
        <w:bottom w:val="single" w:sz="4" w:space="0" w:color="88DBE9" w:themeColor="accent1"/>
      </w:tblBorders>
    </w:tblPr>
    <w:tblStylePr w:type="firstRow">
      <w:rPr>
        <w:b/>
        <w:bCs/>
      </w:rPr>
      <w:tblPr/>
      <w:tcPr>
        <w:tcBorders>
          <w:bottom w:val="single" w:sz="4" w:space="0" w:color="88DBE9" w:themeColor="accent1"/>
        </w:tcBorders>
      </w:tcPr>
    </w:tblStylePr>
    <w:tblStylePr w:type="lastRow">
      <w:rPr>
        <w:b/>
        <w:bCs/>
      </w:rPr>
      <w:tblPr/>
      <w:tcPr>
        <w:tcBorders>
          <w:top w:val="double" w:sz="4" w:space="0" w:color="88DBE9" w:themeColor="accent1"/>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6Colorful-Accent2">
    <w:name w:val="List Table 6 Colorful Accent 2"/>
    <w:basedOn w:val="TableNormal"/>
    <w:uiPriority w:val="51"/>
    <w:semiHidden/>
    <w:rsid w:val="0022698D"/>
    <w:pPr>
      <w:spacing w:line="240" w:lineRule="auto"/>
    </w:pPr>
    <w:rPr>
      <w:color w:val="A93D03" w:themeColor="accent2" w:themeShade="BF"/>
    </w:rPr>
    <w:tblPr>
      <w:tblStyleRowBandSize w:val="1"/>
      <w:tblStyleColBandSize w:val="1"/>
      <w:tblBorders>
        <w:top w:val="single" w:sz="4" w:space="0" w:color="E35205" w:themeColor="accent2"/>
        <w:bottom w:val="single" w:sz="4" w:space="0" w:color="E35205" w:themeColor="accent2"/>
      </w:tblBorders>
    </w:tblPr>
    <w:tblStylePr w:type="firstRow">
      <w:rPr>
        <w:b/>
        <w:bCs/>
      </w:rPr>
      <w:tblPr/>
      <w:tcPr>
        <w:tcBorders>
          <w:bottom w:val="single" w:sz="4" w:space="0" w:color="E35205" w:themeColor="accent2"/>
        </w:tcBorders>
      </w:tcPr>
    </w:tblStylePr>
    <w:tblStylePr w:type="lastRow">
      <w:rPr>
        <w:b/>
        <w:bCs/>
      </w:rPr>
      <w:tblPr/>
      <w:tcPr>
        <w:tcBorders>
          <w:top w:val="double" w:sz="4" w:space="0" w:color="E35205" w:themeColor="accent2"/>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6Colorful-Accent3">
    <w:name w:val="List Table 6 Colorful Accent 3"/>
    <w:basedOn w:val="TableNormal"/>
    <w:uiPriority w:val="51"/>
    <w:semiHidden/>
    <w:rsid w:val="0022698D"/>
    <w:pPr>
      <w:spacing w:line="240" w:lineRule="auto"/>
    </w:pPr>
    <w:rPr>
      <w:color w:val="003871" w:themeColor="accent3" w:themeShade="BF"/>
    </w:rPr>
    <w:tblPr>
      <w:tblStyleRowBandSize w:val="1"/>
      <w:tblStyleColBandSize w:val="1"/>
      <w:tblBorders>
        <w:top w:val="single" w:sz="4" w:space="0" w:color="004C97" w:themeColor="accent3"/>
        <w:bottom w:val="single" w:sz="4" w:space="0" w:color="004C97" w:themeColor="accent3"/>
      </w:tblBorders>
    </w:tblPr>
    <w:tblStylePr w:type="firstRow">
      <w:rPr>
        <w:b/>
        <w:bCs/>
      </w:rPr>
      <w:tblPr/>
      <w:tcPr>
        <w:tcBorders>
          <w:bottom w:val="single" w:sz="4" w:space="0" w:color="004C97" w:themeColor="accent3"/>
        </w:tcBorders>
      </w:tcPr>
    </w:tblStylePr>
    <w:tblStylePr w:type="lastRow">
      <w:rPr>
        <w:b/>
        <w:bCs/>
      </w:rPr>
      <w:tblPr/>
      <w:tcPr>
        <w:tcBorders>
          <w:top w:val="double" w:sz="4" w:space="0" w:color="004C97" w:themeColor="accent3"/>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6Colorful-Accent4">
    <w:name w:val="List Table 6 Colorful Accent 4"/>
    <w:basedOn w:val="TableNormal"/>
    <w:uiPriority w:val="51"/>
    <w:semiHidden/>
    <w:rsid w:val="0022698D"/>
    <w:pPr>
      <w:spacing w:line="240" w:lineRule="auto"/>
    </w:pPr>
    <w:rPr>
      <w:color w:val="5A556C" w:themeColor="accent4" w:themeShade="BF"/>
    </w:rPr>
    <w:tblPr>
      <w:tblStyleRowBandSize w:val="1"/>
      <w:tblStyleColBandSize w:val="1"/>
      <w:tblBorders>
        <w:top w:val="single" w:sz="4" w:space="0" w:color="797391" w:themeColor="accent4"/>
        <w:bottom w:val="single" w:sz="4" w:space="0" w:color="797391" w:themeColor="accent4"/>
      </w:tblBorders>
    </w:tblPr>
    <w:tblStylePr w:type="firstRow">
      <w:rPr>
        <w:b/>
        <w:bCs/>
      </w:rPr>
      <w:tblPr/>
      <w:tcPr>
        <w:tcBorders>
          <w:bottom w:val="single" w:sz="4" w:space="0" w:color="797391" w:themeColor="accent4"/>
        </w:tcBorders>
      </w:tcPr>
    </w:tblStylePr>
    <w:tblStylePr w:type="lastRow">
      <w:rPr>
        <w:b/>
        <w:bCs/>
      </w:rPr>
      <w:tblPr/>
      <w:tcPr>
        <w:tcBorders>
          <w:top w:val="double" w:sz="4" w:space="0" w:color="797391" w:themeColor="accent4"/>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6Colorful-Accent5">
    <w:name w:val="List Table 6 Colorful Accent 5"/>
    <w:basedOn w:val="TableNormal"/>
    <w:uiPriority w:val="51"/>
    <w:semiHidden/>
    <w:rsid w:val="0022698D"/>
    <w:pPr>
      <w:spacing w:line="240" w:lineRule="auto"/>
    </w:pPr>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22698D"/>
    <w:pPr>
      <w:spacing w:line="240" w:lineRule="auto"/>
    </w:pPr>
    <w:rPr>
      <w:color w:val="E5611B" w:themeColor="accent6" w:themeShade="BF"/>
    </w:rPr>
    <w:tblPr>
      <w:tblStyleRowBandSize w:val="1"/>
      <w:tblStyleColBandSize w:val="1"/>
      <w:tblBorders>
        <w:top w:val="single" w:sz="4" w:space="0" w:color="EE9769" w:themeColor="accent6"/>
        <w:bottom w:val="single" w:sz="4" w:space="0" w:color="EE9769" w:themeColor="accent6"/>
      </w:tblBorders>
    </w:tblPr>
    <w:tblStylePr w:type="firstRow">
      <w:rPr>
        <w:b/>
        <w:bCs/>
      </w:rPr>
      <w:tblPr/>
      <w:tcPr>
        <w:tcBorders>
          <w:bottom w:val="single" w:sz="4" w:space="0" w:color="EE9769" w:themeColor="accent6"/>
        </w:tcBorders>
      </w:tcPr>
    </w:tblStylePr>
    <w:tblStylePr w:type="lastRow">
      <w:rPr>
        <w:b/>
        <w:bCs/>
      </w:rPr>
      <w:tblPr/>
      <w:tcPr>
        <w:tcBorders>
          <w:top w:val="double" w:sz="4" w:space="0" w:color="EE9769" w:themeColor="accent6"/>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7Colorful">
    <w:name w:val="List Table 7 Colorful"/>
    <w:basedOn w:val="TableNormal"/>
    <w:uiPriority w:val="52"/>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2698D"/>
    <w:pPr>
      <w:spacing w:line="240" w:lineRule="auto"/>
    </w:pPr>
    <w:rPr>
      <w:color w:val="39C3D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E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E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E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E9" w:themeColor="accent1"/>
        </w:tcBorders>
        <w:shd w:val="clear" w:color="auto" w:fill="FFFFFF" w:themeFill="background1"/>
      </w:tcPr>
    </w:tblStylePr>
    <w:tblStylePr w:type="band1Vert">
      <w:tblPr/>
      <w:tcPr>
        <w:shd w:val="clear" w:color="auto" w:fill="E7F7FA" w:themeFill="accent1" w:themeFillTint="33"/>
      </w:tcPr>
    </w:tblStylePr>
    <w:tblStylePr w:type="band1Horz">
      <w:tblPr/>
      <w:tcPr>
        <w:shd w:val="clear" w:color="auto" w:fill="E7F7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2698D"/>
    <w:pPr>
      <w:spacing w:line="240" w:lineRule="auto"/>
    </w:pPr>
    <w:rPr>
      <w:color w:val="A93D0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520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520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520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5205" w:themeColor="accent2"/>
        </w:tcBorders>
        <w:shd w:val="clear" w:color="auto" w:fill="FFFFFF" w:themeFill="background1"/>
      </w:tcPr>
    </w:tblStylePr>
    <w:tblStylePr w:type="band1Vert">
      <w:tblPr/>
      <w:tcPr>
        <w:shd w:val="clear" w:color="auto" w:fill="FDDAC8" w:themeFill="accent2" w:themeFillTint="33"/>
      </w:tcPr>
    </w:tblStylePr>
    <w:tblStylePr w:type="band1Horz">
      <w:tblPr/>
      <w:tcPr>
        <w:shd w:val="clear" w:color="auto" w:fill="FDDA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2698D"/>
    <w:pPr>
      <w:spacing w:line="240" w:lineRule="auto"/>
    </w:pPr>
    <w:rPr>
      <w:color w:val="0038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3"/>
        </w:tcBorders>
        <w:shd w:val="clear" w:color="auto" w:fill="FFFFFF" w:themeFill="background1"/>
      </w:tcPr>
    </w:tblStylePr>
    <w:tblStylePr w:type="band1Vert">
      <w:tblPr/>
      <w:tcPr>
        <w:shd w:val="clear" w:color="auto" w:fill="B7DBFF" w:themeFill="accent3" w:themeFillTint="33"/>
      </w:tcPr>
    </w:tblStylePr>
    <w:tblStylePr w:type="band1Horz">
      <w:tblPr/>
      <w:tcPr>
        <w:shd w:val="clear" w:color="auto" w:fill="B7DB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2698D"/>
    <w:pPr>
      <w:spacing w:line="240" w:lineRule="auto"/>
    </w:pPr>
    <w:rPr>
      <w:color w:val="5A556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3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3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3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391" w:themeColor="accent4"/>
        </w:tcBorders>
        <w:shd w:val="clear" w:color="auto" w:fill="FFFFFF" w:themeFill="background1"/>
      </w:tcPr>
    </w:tblStylePr>
    <w:tblStylePr w:type="band1Vert">
      <w:tblPr/>
      <w:tcPr>
        <w:shd w:val="clear" w:color="auto" w:fill="E4E3E9" w:themeFill="accent4" w:themeFillTint="33"/>
      </w:tcPr>
    </w:tblStylePr>
    <w:tblStylePr w:type="band1Horz">
      <w:tblPr/>
      <w:tcPr>
        <w:shd w:val="clear" w:color="auto" w:fill="E4E3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2698D"/>
    <w:pPr>
      <w:spacing w:line="240" w:lineRule="auto"/>
    </w:pPr>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2698D"/>
    <w:pPr>
      <w:spacing w:line="240" w:lineRule="auto"/>
    </w:pPr>
    <w:rPr>
      <w:color w:val="E5611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97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97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97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9769" w:themeColor="accent6"/>
        </w:tcBorders>
        <w:shd w:val="clear" w:color="auto" w:fill="FFFFFF" w:themeFill="background1"/>
      </w:tcPr>
    </w:tblStylePr>
    <w:tblStylePr w:type="band1Vert">
      <w:tblPr/>
      <w:tcPr>
        <w:shd w:val="clear" w:color="auto" w:fill="FBE9E0" w:themeFill="accent6" w:themeFillTint="33"/>
      </w:tcPr>
    </w:tblStylePr>
    <w:tblStylePr w:type="band1Horz">
      <w:tblPr/>
      <w:tcPr>
        <w:shd w:val="clear" w:color="auto" w:fill="FBE9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2698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2698D"/>
    <w:pPr>
      <w:spacing w:line="240" w:lineRule="auto"/>
    </w:pPr>
    <w:tblPr>
      <w:tblStyleRowBandSize w:val="1"/>
      <w:tblStyleColBandSize w:val="1"/>
      <w:tblBorders>
        <w:top w:val="single" w:sz="8"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single" w:sz="8" w:space="0" w:color="A5E3EE" w:themeColor="accent1" w:themeTint="BF"/>
        <w:insideV w:val="single" w:sz="8" w:space="0" w:color="A5E3EE" w:themeColor="accent1" w:themeTint="BF"/>
      </w:tblBorders>
    </w:tblPr>
    <w:tcPr>
      <w:shd w:val="clear" w:color="auto" w:fill="E1F6F9" w:themeFill="accent1" w:themeFillTint="3F"/>
    </w:tcPr>
    <w:tblStylePr w:type="firstRow">
      <w:rPr>
        <w:b/>
        <w:bCs/>
      </w:rPr>
    </w:tblStylePr>
    <w:tblStylePr w:type="lastRow">
      <w:rPr>
        <w:b/>
        <w:bCs/>
      </w:rPr>
      <w:tblPr/>
      <w:tcPr>
        <w:tcBorders>
          <w:top w:val="single" w:sz="18" w:space="0" w:color="A5E3EE" w:themeColor="accent1" w:themeTint="BF"/>
        </w:tcBorders>
      </w:tcPr>
    </w:tblStylePr>
    <w:tblStylePr w:type="firstCol">
      <w:rPr>
        <w:b/>
        <w:bCs/>
      </w:rPr>
    </w:tblStylePr>
    <w:tblStylePr w:type="lastCol">
      <w:rPr>
        <w:b/>
        <w:bCs/>
      </w:rPr>
    </w:tblStylePr>
    <w:tblStylePr w:type="band1Vert">
      <w:tblPr/>
      <w:tcPr>
        <w:shd w:val="clear" w:color="auto" w:fill="C3EDF4" w:themeFill="accent1" w:themeFillTint="7F"/>
      </w:tcPr>
    </w:tblStylePr>
    <w:tblStylePr w:type="band1Horz">
      <w:tblPr/>
      <w:tcPr>
        <w:shd w:val="clear" w:color="auto" w:fill="C3EDF4" w:themeFill="accent1" w:themeFillTint="7F"/>
      </w:tcPr>
    </w:tblStylePr>
  </w:style>
  <w:style w:type="table" w:styleId="MediumGrid1-Accent2">
    <w:name w:val="Medium Grid 1 Accent 2"/>
    <w:basedOn w:val="TableNormal"/>
    <w:uiPriority w:val="67"/>
    <w:semiHidden/>
    <w:rsid w:val="0022698D"/>
    <w:pPr>
      <w:spacing w:line="240" w:lineRule="auto"/>
    </w:pPr>
    <w:tblPr>
      <w:tblStyleRowBandSize w:val="1"/>
      <w:tblStyleColBandSize w:val="1"/>
      <w:tblBorders>
        <w:top w:val="single" w:sz="8"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single" w:sz="8" w:space="0" w:color="FA7733" w:themeColor="accent2" w:themeTint="BF"/>
        <w:insideV w:val="single" w:sz="8" w:space="0" w:color="FA7733" w:themeColor="accent2" w:themeTint="BF"/>
      </w:tblBorders>
    </w:tblPr>
    <w:tcPr>
      <w:shd w:val="clear" w:color="auto" w:fill="FDD2BB" w:themeFill="accent2" w:themeFillTint="3F"/>
    </w:tcPr>
    <w:tblStylePr w:type="firstRow">
      <w:rPr>
        <w:b/>
        <w:bCs/>
      </w:rPr>
    </w:tblStylePr>
    <w:tblStylePr w:type="lastRow">
      <w:rPr>
        <w:b/>
        <w:bCs/>
      </w:rPr>
      <w:tblPr/>
      <w:tcPr>
        <w:tcBorders>
          <w:top w:val="single" w:sz="18" w:space="0" w:color="FA7733" w:themeColor="accent2" w:themeTint="BF"/>
        </w:tcBorders>
      </w:tcPr>
    </w:tblStylePr>
    <w:tblStylePr w:type="firstCol">
      <w:rPr>
        <w:b/>
        <w:bCs/>
      </w:rPr>
    </w:tblStylePr>
    <w:tblStylePr w:type="lastCol">
      <w:rPr>
        <w:b/>
        <w:bCs/>
      </w:rPr>
    </w:tblStylePr>
    <w:tblStylePr w:type="band1Vert">
      <w:tblPr/>
      <w:tcPr>
        <w:shd w:val="clear" w:color="auto" w:fill="FCA577" w:themeFill="accent2" w:themeFillTint="7F"/>
      </w:tcPr>
    </w:tblStylePr>
    <w:tblStylePr w:type="band1Horz">
      <w:tblPr/>
      <w:tcPr>
        <w:shd w:val="clear" w:color="auto" w:fill="FCA577" w:themeFill="accent2" w:themeFillTint="7F"/>
      </w:tcPr>
    </w:tblStylePr>
  </w:style>
  <w:style w:type="table" w:styleId="MediumGrid1-Accent3">
    <w:name w:val="Medium Grid 1 Accent 3"/>
    <w:basedOn w:val="TableNormal"/>
    <w:uiPriority w:val="67"/>
    <w:semiHidden/>
    <w:rsid w:val="0022698D"/>
    <w:pPr>
      <w:spacing w:line="240" w:lineRule="auto"/>
    </w:pPr>
    <w:tblPr>
      <w:tblStyleRowBandSize w:val="1"/>
      <w:tblStyleColBandSize w:val="1"/>
      <w:tblBorders>
        <w:top w:val="single" w:sz="8"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single" w:sz="8" w:space="0" w:color="0078F1" w:themeColor="accent3" w:themeTint="BF"/>
        <w:insideV w:val="single" w:sz="8" w:space="0" w:color="0078F1"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8F1" w:themeColor="accent3" w:themeTint="BF"/>
        </w:tcBorders>
      </w:tcPr>
    </w:tblStylePr>
    <w:tblStylePr w:type="firstCol">
      <w:rPr>
        <w:b/>
        <w:bCs/>
      </w:rPr>
    </w:tblStylePr>
    <w:tblStylePr w:type="lastCol">
      <w:rPr>
        <w:b/>
        <w:bCs/>
      </w:rPr>
    </w:tblStylePr>
    <w:tblStylePr w:type="band1Vert">
      <w:tblPr/>
      <w:tcPr>
        <w:shd w:val="clear" w:color="auto" w:fill="4CA5FF" w:themeFill="accent3" w:themeFillTint="7F"/>
      </w:tcPr>
    </w:tblStylePr>
    <w:tblStylePr w:type="band1Horz">
      <w:tblPr/>
      <w:tcPr>
        <w:shd w:val="clear" w:color="auto" w:fill="4CA5FF" w:themeFill="accent3" w:themeFillTint="7F"/>
      </w:tcPr>
    </w:tblStylePr>
  </w:style>
  <w:style w:type="table" w:styleId="MediumGrid1-Accent4">
    <w:name w:val="Medium Grid 1 Accent 4"/>
    <w:basedOn w:val="TableNormal"/>
    <w:uiPriority w:val="67"/>
    <w:semiHidden/>
    <w:rsid w:val="0022698D"/>
    <w:pPr>
      <w:spacing w:line="240" w:lineRule="auto"/>
    </w:pPr>
    <w:tblPr>
      <w:tblStyleRowBandSize w:val="1"/>
      <w:tblStyleColBandSize w:val="1"/>
      <w:tblBorders>
        <w:top w:val="single" w:sz="8"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single" w:sz="8" w:space="0" w:color="9A96AC" w:themeColor="accent4" w:themeTint="BF"/>
        <w:insideV w:val="single" w:sz="8" w:space="0" w:color="9A96AC" w:themeColor="accent4" w:themeTint="BF"/>
      </w:tblBorders>
    </w:tblPr>
    <w:tcPr>
      <w:shd w:val="clear" w:color="auto" w:fill="DDDCE3" w:themeFill="accent4" w:themeFillTint="3F"/>
    </w:tcPr>
    <w:tblStylePr w:type="firstRow">
      <w:rPr>
        <w:b/>
        <w:bCs/>
      </w:rPr>
    </w:tblStylePr>
    <w:tblStylePr w:type="lastRow">
      <w:rPr>
        <w:b/>
        <w:bCs/>
      </w:rPr>
      <w:tblPr/>
      <w:tcPr>
        <w:tcBorders>
          <w:top w:val="single" w:sz="18" w:space="0" w:color="9A96AC" w:themeColor="accent4" w:themeTint="BF"/>
        </w:tcBorders>
      </w:tcPr>
    </w:tblStylePr>
    <w:tblStylePr w:type="firstCol">
      <w:rPr>
        <w:b/>
        <w:bCs/>
      </w:rPr>
    </w:tblStylePr>
    <w:tblStylePr w:type="lastCol">
      <w:rPr>
        <w:b/>
        <w:bCs/>
      </w:rPr>
    </w:tblStylePr>
    <w:tblStylePr w:type="band1Vert">
      <w:tblPr/>
      <w:tcPr>
        <w:shd w:val="clear" w:color="auto" w:fill="BCB9C8" w:themeFill="accent4" w:themeFillTint="7F"/>
      </w:tcPr>
    </w:tblStylePr>
    <w:tblStylePr w:type="band1Horz">
      <w:tblPr/>
      <w:tcPr>
        <w:shd w:val="clear" w:color="auto" w:fill="BCB9C8" w:themeFill="accent4" w:themeFillTint="7F"/>
      </w:tcPr>
    </w:tblStylePr>
  </w:style>
  <w:style w:type="table" w:styleId="MediumGrid1-Accent5">
    <w:name w:val="Medium Grid 1 Accent 5"/>
    <w:basedOn w:val="TableNormal"/>
    <w:uiPriority w:val="67"/>
    <w:semiHidden/>
    <w:rsid w:val="0022698D"/>
    <w:pPr>
      <w:spacing w:line="240" w:lineRule="auto"/>
    </w:pPr>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22698D"/>
    <w:pPr>
      <w:spacing w:line="240" w:lineRule="auto"/>
    </w:pPr>
    <w:tblPr>
      <w:tblStyleRowBandSize w:val="1"/>
      <w:tblStyleColBandSize w:val="1"/>
      <w:tblBorders>
        <w:top w:val="single" w:sz="8"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single" w:sz="8" w:space="0" w:color="F2B08E" w:themeColor="accent6" w:themeTint="BF"/>
        <w:insideV w:val="single" w:sz="8" w:space="0" w:color="F2B08E" w:themeColor="accent6" w:themeTint="BF"/>
      </w:tblBorders>
    </w:tblPr>
    <w:tcPr>
      <w:shd w:val="clear" w:color="auto" w:fill="FAE5D9" w:themeFill="accent6" w:themeFillTint="3F"/>
    </w:tcPr>
    <w:tblStylePr w:type="firstRow">
      <w:rPr>
        <w:b/>
        <w:bCs/>
      </w:rPr>
    </w:tblStylePr>
    <w:tblStylePr w:type="lastRow">
      <w:rPr>
        <w:b/>
        <w:bCs/>
      </w:rPr>
      <w:tblPr/>
      <w:tcPr>
        <w:tcBorders>
          <w:top w:val="single" w:sz="18" w:space="0" w:color="F2B08E" w:themeColor="accent6" w:themeTint="BF"/>
        </w:tcBorders>
      </w:tcPr>
    </w:tblStylePr>
    <w:tblStylePr w:type="firstCol">
      <w:rPr>
        <w:b/>
        <w:bCs/>
      </w:rPr>
    </w:tblStylePr>
    <w:tblStylePr w:type="lastCol">
      <w:rPr>
        <w:b/>
        <w:bCs/>
      </w:rPr>
    </w:tblStylePr>
    <w:tblStylePr w:type="band1Vert">
      <w:tblPr/>
      <w:tcPr>
        <w:shd w:val="clear" w:color="auto" w:fill="F6CBB4" w:themeFill="accent6" w:themeFillTint="7F"/>
      </w:tcPr>
    </w:tblStylePr>
    <w:tblStylePr w:type="band1Horz">
      <w:tblPr/>
      <w:tcPr>
        <w:shd w:val="clear" w:color="auto" w:fill="F6CBB4" w:themeFill="accent6" w:themeFillTint="7F"/>
      </w:tcPr>
    </w:tblStylePr>
  </w:style>
  <w:style w:type="table" w:styleId="MediumGrid2">
    <w:name w:val="Medium Grid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insideH w:val="single" w:sz="8" w:space="0" w:color="88DBE9" w:themeColor="accent1"/>
        <w:insideV w:val="single" w:sz="8" w:space="0" w:color="88DBE9" w:themeColor="accent1"/>
      </w:tblBorders>
    </w:tblPr>
    <w:tcPr>
      <w:shd w:val="clear" w:color="auto" w:fill="E1F6F9" w:themeFill="accent1" w:themeFillTint="3F"/>
    </w:tcPr>
    <w:tblStylePr w:type="firstRow">
      <w:rPr>
        <w:b/>
        <w:bCs/>
        <w:color w:val="000000" w:themeColor="text1"/>
      </w:rPr>
      <w:tblPr/>
      <w:tcPr>
        <w:shd w:val="clear" w:color="auto" w:fill="F3FB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7FA" w:themeFill="accent1" w:themeFillTint="33"/>
      </w:tcPr>
    </w:tblStylePr>
    <w:tblStylePr w:type="band1Vert">
      <w:tblPr/>
      <w:tcPr>
        <w:shd w:val="clear" w:color="auto" w:fill="C3EDF4" w:themeFill="accent1" w:themeFillTint="7F"/>
      </w:tcPr>
    </w:tblStylePr>
    <w:tblStylePr w:type="band1Horz">
      <w:tblPr/>
      <w:tcPr>
        <w:tcBorders>
          <w:insideH w:val="single" w:sz="6" w:space="0" w:color="88DBE9" w:themeColor="accent1"/>
          <w:insideV w:val="single" w:sz="6" w:space="0" w:color="88DBE9" w:themeColor="accent1"/>
        </w:tcBorders>
        <w:shd w:val="clear" w:color="auto" w:fill="C3ED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insideH w:val="single" w:sz="8" w:space="0" w:color="E35205" w:themeColor="accent2"/>
        <w:insideV w:val="single" w:sz="8" w:space="0" w:color="E35205" w:themeColor="accent2"/>
      </w:tblBorders>
    </w:tblPr>
    <w:tcPr>
      <w:shd w:val="clear" w:color="auto" w:fill="FDD2BB" w:themeFill="accent2" w:themeFillTint="3F"/>
    </w:tcPr>
    <w:tblStylePr w:type="firstRow">
      <w:rPr>
        <w:b/>
        <w:bCs/>
        <w:color w:val="000000" w:themeColor="text1"/>
      </w:rPr>
      <w:tblPr/>
      <w:tcPr>
        <w:shd w:val="clear" w:color="auto" w:fill="FEED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8" w:themeFill="accent2" w:themeFillTint="33"/>
      </w:tcPr>
    </w:tblStylePr>
    <w:tblStylePr w:type="band1Vert">
      <w:tblPr/>
      <w:tcPr>
        <w:shd w:val="clear" w:color="auto" w:fill="FCA577" w:themeFill="accent2" w:themeFillTint="7F"/>
      </w:tcPr>
    </w:tblStylePr>
    <w:tblStylePr w:type="band1Horz">
      <w:tblPr/>
      <w:tcPr>
        <w:tcBorders>
          <w:insideH w:val="single" w:sz="6" w:space="0" w:color="E35205" w:themeColor="accent2"/>
          <w:insideV w:val="single" w:sz="6" w:space="0" w:color="E35205" w:themeColor="accent2"/>
        </w:tcBorders>
        <w:shd w:val="clear" w:color="auto" w:fill="FCA57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insideH w:val="single" w:sz="8" w:space="0" w:color="004C97" w:themeColor="accent3"/>
        <w:insideV w:val="single" w:sz="8" w:space="0" w:color="004C97"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3" w:themeFillTint="33"/>
      </w:tcPr>
    </w:tblStylePr>
    <w:tblStylePr w:type="band1Vert">
      <w:tblPr/>
      <w:tcPr>
        <w:shd w:val="clear" w:color="auto" w:fill="4CA5FF" w:themeFill="accent3" w:themeFillTint="7F"/>
      </w:tcPr>
    </w:tblStylePr>
    <w:tblStylePr w:type="band1Horz">
      <w:tblPr/>
      <w:tcPr>
        <w:tcBorders>
          <w:insideH w:val="single" w:sz="6" w:space="0" w:color="004C97" w:themeColor="accent3"/>
          <w:insideV w:val="single" w:sz="6" w:space="0" w:color="004C97" w:themeColor="accent3"/>
        </w:tcBorders>
        <w:shd w:val="clear" w:color="auto" w:fill="4CA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insideH w:val="single" w:sz="8" w:space="0" w:color="797391" w:themeColor="accent4"/>
        <w:insideV w:val="single" w:sz="8" w:space="0" w:color="797391" w:themeColor="accent4"/>
      </w:tblBorders>
    </w:tblPr>
    <w:tcPr>
      <w:shd w:val="clear" w:color="auto" w:fill="DDDCE3" w:themeFill="accent4" w:themeFillTint="3F"/>
    </w:tcPr>
    <w:tblStylePr w:type="firstRow">
      <w:rPr>
        <w:b/>
        <w:bCs/>
        <w:color w:val="000000" w:themeColor="text1"/>
      </w:rPr>
      <w:tblPr/>
      <w:tcPr>
        <w:shd w:val="clear" w:color="auto" w:fill="F1F1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3E9" w:themeFill="accent4" w:themeFillTint="33"/>
      </w:tcPr>
    </w:tblStylePr>
    <w:tblStylePr w:type="band1Vert">
      <w:tblPr/>
      <w:tcPr>
        <w:shd w:val="clear" w:color="auto" w:fill="BCB9C8" w:themeFill="accent4" w:themeFillTint="7F"/>
      </w:tcPr>
    </w:tblStylePr>
    <w:tblStylePr w:type="band1Horz">
      <w:tblPr/>
      <w:tcPr>
        <w:tcBorders>
          <w:insideH w:val="single" w:sz="6" w:space="0" w:color="797391" w:themeColor="accent4"/>
          <w:insideV w:val="single" w:sz="6" w:space="0" w:color="797391" w:themeColor="accent4"/>
        </w:tcBorders>
        <w:shd w:val="clear" w:color="auto" w:fill="BCB9C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000000" w:themeColor="text1"/>
      </w:rPr>
      <w:tblPr/>
      <w:tcPr>
        <w:shd w:val="clear" w:color="auto" w:fill="EFF4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insideH w:val="single" w:sz="8" w:space="0" w:color="EE9769" w:themeColor="accent6"/>
        <w:insideV w:val="single" w:sz="8" w:space="0" w:color="EE9769" w:themeColor="accent6"/>
      </w:tblBorders>
    </w:tblPr>
    <w:tcPr>
      <w:shd w:val="clear" w:color="auto" w:fill="FAE5D9" w:themeFill="accent6" w:themeFillTint="3F"/>
    </w:tcPr>
    <w:tblStylePr w:type="firstRow">
      <w:rPr>
        <w:b/>
        <w:bCs/>
        <w:color w:val="000000" w:themeColor="text1"/>
      </w:rPr>
      <w:tblPr/>
      <w:tcPr>
        <w:shd w:val="clear" w:color="auto" w:fill="FD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9E0" w:themeFill="accent6" w:themeFillTint="33"/>
      </w:tcPr>
    </w:tblStylePr>
    <w:tblStylePr w:type="band1Vert">
      <w:tblPr/>
      <w:tcPr>
        <w:shd w:val="clear" w:color="auto" w:fill="F6CBB4" w:themeFill="accent6" w:themeFillTint="7F"/>
      </w:tcPr>
    </w:tblStylePr>
    <w:tblStylePr w:type="band1Horz">
      <w:tblPr/>
      <w:tcPr>
        <w:tcBorders>
          <w:insideH w:val="single" w:sz="6" w:space="0" w:color="EE9769" w:themeColor="accent6"/>
          <w:insideV w:val="single" w:sz="6" w:space="0" w:color="EE9769" w:themeColor="accent6"/>
        </w:tcBorders>
        <w:shd w:val="clear" w:color="auto" w:fill="F6CBB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E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E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E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E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F4" w:themeFill="accent1" w:themeFillTint="7F"/>
      </w:tcPr>
    </w:tblStylePr>
  </w:style>
  <w:style w:type="table" w:styleId="MediumGrid3-Accent2">
    <w:name w:val="Medium Grid 3 Accent 2"/>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2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20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20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5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577" w:themeFill="accent2" w:themeFillTint="7F"/>
      </w:tcPr>
    </w:tblStylePr>
  </w:style>
  <w:style w:type="table" w:styleId="MediumGrid3-Accent3">
    <w:name w:val="Medium Grid 3 Accent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3" w:themeFillTint="7F"/>
      </w:tcPr>
    </w:tblStylePr>
  </w:style>
  <w:style w:type="table" w:styleId="MediumGrid3-Accent4">
    <w:name w:val="Medium Grid 3 Accent 4"/>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4" w:themeFillTint="7F"/>
      </w:tcPr>
    </w:tblStylePr>
  </w:style>
  <w:style w:type="table" w:styleId="MediumGrid3-Accent5">
    <w:name w:val="Medium Grid 3 Accent 5"/>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97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97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97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97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BB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BB4" w:themeFill="accent6" w:themeFillTint="7F"/>
      </w:tcPr>
    </w:tblStylePr>
  </w:style>
  <w:style w:type="table" w:styleId="MediumList1">
    <w:name w:val="Medium List 1"/>
    <w:basedOn w:val="TableNormal"/>
    <w:uiPriority w:val="65"/>
    <w:semiHidden/>
    <w:rsid w:val="0022698D"/>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2698D"/>
    <w:pPr>
      <w:spacing w:line="240" w:lineRule="auto"/>
    </w:pPr>
    <w:tblPr>
      <w:tblStyleRowBandSize w:val="1"/>
      <w:tblStyleColBandSize w:val="1"/>
      <w:tblBorders>
        <w:top w:val="single" w:sz="8" w:space="0" w:color="88DBE9" w:themeColor="accent1"/>
        <w:bottom w:val="single" w:sz="8" w:space="0" w:color="88DBE9" w:themeColor="accent1"/>
      </w:tblBorders>
    </w:tblPr>
    <w:tblStylePr w:type="firstRow">
      <w:rPr>
        <w:rFonts w:asciiTheme="majorHAnsi" w:eastAsiaTheme="majorEastAsia" w:hAnsiTheme="majorHAnsi" w:cstheme="majorBidi"/>
      </w:rPr>
      <w:tblPr/>
      <w:tcPr>
        <w:tcBorders>
          <w:top w:val="nil"/>
          <w:bottom w:val="single" w:sz="8" w:space="0" w:color="88DBE9" w:themeColor="accent1"/>
        </w:tcBorders>
      </w:tcPr>
    </w:tblStylePr>
    <w:tblStylePr w:type="lastRow">
      <w:rPr>
        <w:b/>
        <w:bCs/>
        <w:color w:val="201547" w:themeColor="text2"/>
      </w:rPr>
      <w:tblPr/>
      <w:tcPr>
        <w:tcBorders>
          <w:top w:val="single" w:sz="8" w:space="0" w:color="88DBE9" w:themeColor="accent1"/>
          <w:bottom w:val="single" w:sz="8" w:space="0" w:color="88DBE9" w:themeColor="accent1"/>
        </w:tcBorders>
      </w:tcPr>
    </w:tblStylePr>
    <w:tblStylePr w:type="firstCol">
      <w:rPr>
        <w:b/>
        <w:bCs/>
      </w:rPr>
    </w:tblStylePr>
    <w:tblStylePr w:type="lastCol">
      <w:rPr>
        <w:b/>
        <w:bCs/>
      </w:rPr>
      <w:tblPr/>
      <w:tcPr>
        <w:tcBorders>
          <w:top w:val="single" w:sz="8" w:space="0" w:color="88DBE9" w:themeColor="accent1"/>
          <w:bottom w:val="single" w:sz="8" w:space="0" w:color="88DBE9" w:themeColor="accent1"/>
        </w:tcBorders>
      </w:tcPr>
    </w:tblStylePr>
    <w:tblStylePr w:type="band1Vert">
      <w:tblPr/>
      <w:tcPr>
        <w:shd w:val="clear" w:color="auto" w:fill="E1F6F9" w:themeFill="accent1" w:themeFillTint="3F"/>
      </w:tcPr>
    </w:tblStylePr>
    <w:tblStylePr w:type="band1Horz">
      <w:tblPr/>
      <w:tcPr>
        <w:shd w:val="clear" w:color="auto" w:fill="E1F6F9" w:themeFill="accent1" w:themeFillTint="3F"/>
      </w:tcPr>
    </w:tblStylePr>
  </w:style>
  <w:style w:type="table" w:styleId="MediumList1-Accent2">
    <w:name w:val="Medium List 1 Accent 2"/>
    <w:basedOn w:val="TableNormal"/>
    <w:uiPriority w:val="65"/>
    <w:semiHidden/>
    <w:rsid w:val="0022698D"/>
    <w:pPr>
      <w:spacing w:line="240" w:lineRule="auto"/>
    </w:pPr>
    <w:tblPr>
      <w:tblStyleRowBandSize w:val="1"/>
      <w:tblStyleColBandSize w:val="1"/>
      <w:tblBorders>
        <w:top w:val="single" w:sz="8" w:space="0" w:color="E35205" w:themeColor="accent2"/>
        <w:bottom w:val="single" w:sz="8" w:space="0" w:color="E35205" w:themeColor="accent2"/>
      </w:tblBorders>
    </w:tblPr>
    <w:tblStylePr w:type="firstRow">
      <w:rPr>
        <w:rFonts w:asciiTheme="majorHAnsi" w:eastAsiaTheme="majorEastAsia" w:hAnsiTheme="majorHAnsi" w:cstheme="majorBidi"/>
      </w:rPr>
      <w:tblPr/>
      <w:tcPr>
        <w:tcBorders>
          <w:top w:val="nil"/>
          <w:bottom w:val="single" w:sz="8" w:space="0" w:color="E35205" w:themeColor="accent2"/>
        </w:tcBorders>
      </w:tcPr>
    </w:tblStylePr>
    <w:tblStylePr w:type="lastRow">
      <w:rPr>
        <w:b/>
        <w:bCs/>
        <w:color w:val="201547" w:themeColor="text2"/>
      </w:rPr>
      <w:tblPr/>
      <w:tcPr>
        <w:tcBorders>
          <w:top w:val="single" w:sz="8" w:space="0" w:color="E35205" w:themeColor="accent2"/>
          <w:bottom w:val="single" w:sz="8" w:space="0" w:color="E35205" w:themeColor="accent2"/>
        </w:tcBorders>
      </w:tcPr>
    </w:tblStylePr>
    <w:tblStylePr w:type="firstCol">
      <w:rPr>
        <w:b/>
        <w:bCs/>
      </w:rPr>
    </w:tblStylePr>
    <w:tblStylePr w:type="lastCol">
      <w:rPr>
        <w:b/>
        <w:bCs/>
      </w:rPr>
      <w:tblPr/>
      <w:tcPr>
        <w:tcBorders>
          <w:top w:val="single" w:sz="8" w:space="0" w:color="E35205" w:themeColor="accent2"/>
          <w:bottom w:val="single" w:sz="8" w:space="0" w:color="E35205" w:themeColor="accent2"/>
        </w:tcBorders>
      </w:tcPr>
    </w:tblStylePr>
    <w:tblStylePr w:type="band1Vert">
      <w:tblPr/>
      <w:tcPr>
        <w:shd w:val="clear" w:color="auto" w:fill="FDD2BB" w:themeFill="accent2" w:themeFillTint="3F"/>
      </w:tcPr>
    </w:tblStylePr>
    <w:tblStylePr w:type="band1Horz">
      <w:tblPr/>
      <w:tcPr>
        <w:shd w:val="clear" w:color="auto" w:fill="FDD2BB" w:themeFill="accent2" w:themeFillTint="3F"/>
      </w:tcPr>
    </w:tblStylePr>
  </w:style>
  <w:style w:type="table" w:styleId="MediumList1-Accent3">
    <w:name w:val="Medium List 1 Accent 3"/>
    <w:basedOn w:val="TableNormal"/>
    <w:uiPriority w:val="65"/>
    <w:semiHidden/>
    <w:rsid w:val="0022698D"/>
    <w:pPr>
      <w:spacing w:line="240" w:lineRule="auto"/>
    </w:pPr>
    <w:tblPr>
      <w:tblStyleRowBandSize w:val="1"/>
      <w:tblStyleColBandSize w:val="1"/>
      <w:tblBorders>
        <w:top w:val="single" w:sz="8" w:space="0" w:color="004C97" w:themeColor="accent3"/>
        <w:bottom w:val="single" w:sz="8" w:space="0" w:color="004C97" w:themeColor="accent3"/>
      </w:tblBorders>
    </w:tblPr>
    <w:tblStylePr w:type="firstRow">
      <w:rPr>
        <w:rFonts w:asciiTheme="majorHAnsi" w:eastAsiaTheme="majorEastAsia" w:hAnsiTheme="majorHAnsi" w:cstheme="majorBidi"/>
      </w:rPr>
      <w:tblPr/>
      <w:tcPr>
        <w:tcBorders>
          <w:top w:val="nil"/>
          <w:bottom w:val="single" w:sz="8" w:space="0" w:color="004C97" w:themeColor="accent3"/>
        </w:tcBorders>
      </w:tcPr>
    </w:tblStylePr>
    <w:tblStylePr w:type="lastRow">
      <w:rPr>
        <w:b/>
        <w:bCs/>
        <w:color w:val="201547" w:themeColor="text2"/>
      </w:rPr>
      <w:tblPr/>
      <w:tcPr>
        <w:tcBorders>
          <w:top w:val="single" w:sz="8" w:space="0" w:color="004C97" w:themeColor="accent3"/>
          <w:bottom w:val="single" w:sz="8" w:space="0" w:color="004C97" w:themeColor="accent3"/>
        </w:tcBorders>
      </w:tcPr>
    </w:tblStylePr>
    <w:tblStylePr w:type="firstCol">
      <w:rPr>
        <w:b/>
        <w:bCs/>
      </w:rPr>
    </w:tblStylePr>
    <w:tblStylePr w:type="lastCol">
      <w:rPr>
        <w:b/>
        <w:bCs/>
      </w:rPr>
      <w:tblPr/>
      <w:tcPr>
        <w:tcBorders>
          <w:top w:val="single" w:sz="8" w:space="0" w:color="004C97" w:themeColor="accent3"/>
          <w:bottom w:val="single" w:sz="8" w:space="0" w:color="004C97"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ediumList1-Accent4">
    <w:name w:val="Medium List 1 Accent 4"/>
    <w:basedOn w:val="TableNormal"/>
    <w:uiPriority w:val="65"/>
    <w:semiHidden/>
    <w:rsid w:val="0022698D"/>
    <w:pPr>
      <w:spacing w:line="240" w:lineRule="auto"/>
    </w:pPr>
    <w:tblPr>
      <w:tblStyleRowBandSize w:val="1"/>
      <w:tblStyleColBandSize w:val="1"/>
      <w:tblBorders>
        <w:top w:val="single" w:sz="8" w:space="0" w:color="797391" w:themeColor="accent4"/>
        <w:bottom w:val="single" w:sz="8" w:space="0" w:color="797391" w:themeColor="accent4"/>
      </w:tblBorders>
    </w:tblPr>
    <w:tblStylePr w:type="firstRow">
      <w:rPr>
        <w:rFonts w:asciiTheme="majorHAnsi" w:eastAsiaTheme="majorEastAsia" w:hAnsiTheme="majorHAnsi" w:cstheme="majorBidi"/>
      </w:rPr>
      <w:tblPr/>
      <w:tcPr>
        <w:tcBorders>
          <w:top w:val="nil"/>
          <w:bottom w:val="single" w:sz="8" w:space="0" w:color="797391" w:themeColor="accent4"/>
        </w:tcBorders>
      </w:tcPr>
    </w:tblStylePr>
    <w:tblStylePr w:type="lastRow">
      <w:rPr>
        <w:b/>
        <w:bCs/>
        <w:color w:val="201547" w:themeColor="text2"/>
      </w:rPr>
      <w:tblPr/>
      <w:tcPr>
        <w:tcBorders>
          <w:top w:val="single" w:sz="8" w:space="0" w:color="797391" w:themeColor="accent4"/>
          <w:bottom w:val="single" w:sz="8" w:space="0" w:color="797391" w:themeColor="accent4"/>
        </w:tcBorders>
      </w:tcPr>
    </w:tblStylePr>
    <w:tblStylePr w:type="firstCol">
      <w:rPr>
        <w:b/>
        <w:bCs/>
      </w:rPr>
    </w:tblStylePr>
    <w:tblStylePr w:type="lastCol">
      <w:rPr>
        <w:b/>
        <w:bCs/>
      </w:rPr>
      <w:tblPr/>
      <w:tcPr>
        <w:tcBorders>
          <w:top w:val="single" w:sz="8" w:space="0" w:color="797391" w:themeColor="accent4"/>
          <w:bottom w:val="single" w:sz="8" w:space="0" w:color="797391" w:themeColor="accent4"/>
        </w:tcBorders>
      </w:tcPr>
    </w:tblStylePr>
    <w:tblStylePr w:type="band1Vert">
      <w:tblPr/>
      <w:tcPr>
        <w:shd w:val="clear" w:color="auto" w:fill="DDDCE3" w:themeFill="accent4" w:themeFillTint="3F"/>
      </w:tcPr>
    </w:tblStylePr>
    <w:tblStylePr w:type="band1Horz">
      <w:tblPr/>
      <w:tcPr>
        <w:shd w:val="clear" w:color="auto" w:fill="DDDCE3" w:themeFill="accent4" w:themeFillTint="3F"/>
      </w:tcPr>
    </w:tblStylePr>
  </w:style>
  <w:style w:type="table" w:styleId="MediumList1-Accent5">
    <w:name w:val="Medium List 1 Accent 5"/>
    <w:basedOn w:val="TableNormal"/>
    <w:uiPriority w:val="65"/>
    <w:semiHidden/>
    <w:rsid w:val="0022698D"/>
    <w:pPr>
      <w:spacing w:line="240" w:lineRule="auto"/>
    </w:pPr>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22698D"/>
    <w:pPr>
      <w:spacing w:line="240" w:lineRule="auto"/>
    </w:pPr>
    <w:tblPr>
      <w:tblStyleRowBandSize w:val="1"/>
      <w:tblStyleColBandSize w:val="1"/>
      <w:tblBorders>
        <w:top w:val="single" w:sz="8" w:space="0" w:color="EE9769" w:themeColor="accent6"/>
        <w:bottom w:val="single" w:sz="8" w:space="0" w:color="EE9769" w:themeColor="accent6"/>
      </w:tblBorders>
    </w:tblPr>
    <w:tblStylePr w:type="firstRow">
      <w:rPr>
        <w:rFonts w:asciiTheme="majorHAnsi" w:eastAsiaTheme="majorEastAsia" w:hAnsiTheme="majorHAnsi" w:cstheme="majorBidi"/>
      </w:rPr>
      <w:tblPr/>
      <w:tcPr>
        <w:tcBorders>
          <w:top w:val="nil"/>
          <w:bottom w:val="single" w:sz="8" w:space="0" w:color="EE9769" w:themeColor="accent6"/>
        </w:tcBorders>
      </w:tcPr>
    </w:tblStylePr>
    <w:tblStylePr w:type="lastRow">
      <w:rPr>
        <w:b/>
        <w:bCs/>
        <w:color w:val="201547" w:themeColor="text2"/>
      </w:rPr>
      <w:tblPr/>
      <w:tcPr>
        <w:tcBorders>
          <w:top w:val="single" w:sz="8" w:space="0" w:color="EE9769" w:themeColor="accent6"/>
          <w:bottom w:val="single" w:sz="8" w:space="0" w:color="EE9769" w:themeColor="accent6"/>
        </w:tcBorders>
      </w:tcPr>
    </w:tblStylePr>
    <w:tblStylePr w:type="firstCol">
      <w:rPr>
        <w:b/>
        <w:bCs/>
      </w:rPr>
    </w:tblStylePr>
    <w:tblStylePr w:type="lastCol">
      <w:rPr>
        <w:b/>
        <w:bCs/>
      </w:rPr>
      <w:tblPr/>
      <w:tcPr>
        <w:tcBorders>
          <w:top w:val="single" w:sz="8" w:space="0" w:color="EE9769" w:themeColor="accent6"/>
          <w:bottom w:val="single" w:sz="8" w:space="0" w:color="EE9769" w:themeColor="accent6"/>
        </w:tcBorders>
      </w:tcPr>
    </w:tblStylePr>
    <w:tblStylePr w:type="band1Vert">
      <w:tblPr/>
      <w:tcPr>
        <w:shd w:val="clear" w:color="auto" w:fill="FAE5D9" w:themeFill="accent6" w:themeFillTint="3F"/>
      </w:tcPr>
    </w:tblStylePr>
    <w:tblStylePr w:type="band1Horz">
      <w:tblPr/>
      <w:tcPr>
        <w:shd w:val="clear" w:color="auto" w:fill="FAE5D9" w:themeFill="accent6" w:themeFillTint="3F"/>
      </w:tcPr>
    </w:tblStylePr>
  </w:style>
  <w:style w:type="table" w:styleId="MediumList2">
    <w:name w:val="Medium Lis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tblBorders>
    </w:tblPr>
    <w:tblStylePr w:type="firstRow">
      <w:rPr>
        <w:sz w:val="24"/>
        <w:szCs w:val="24"/>
      </w:rPr>
      <w:tblPr/>
      <w:tcPr>
        <w:tcBorders>
          <w:top w:val="nil"/>
          <w:left w:val="nil"/>
          <w:bottom w:val="single" w:sz="24" w:space="0" w:color="88DBE9" w:themeColor="accent1"/>
          <w:right w:val="nil"/>
          <w:insideH w:val="nil"/>
          <w:insideV w:val="nil"/>
        </w:tcBorders>
        <w:shd w:val="clear" w:color="auto" w:fill="FFFFFF" w:themeFill="background1"/>
      </w:tcPr>
    </w:tblStylePr>
    <w:tblStylePr w:type="lastRow">
      <w:tblPr/>
      <w:tcPr>
        <w:tcBorders>
          <w:top w:val="single" w:sz="8" w:space="0" w:color="88DBE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E9" w:themeColor="accent1"/>
          <w:insideH w:val="nil"/>
          <w:insideV w:val="nil"/>
        </w:tcBorders>
        <w:shd w:val="clear" w:color="auto" w:fill="FFFFFF" w:themeFill="background1"/>
      </w:tcPr>
    </w:tblStylePr>
    <w:tblStylePr w:type="lastCol">
      <w:tblPr/>
      <w:tcPr>
        <w:tcBorders>
          <w:top w:val="nil"/>
          <w:left w:val="single" w:sz="8" w:space="0" w:color="88DBE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9" w:themeFill="accent1" w:themeFillTint="3F"/>
      </w:tcPr>
    </w:tblStylePr>
    <w:tblStylePr w:type="band1Horz">
      <w:tblPr/>
      <w:tcPr>
        <w:tcBorders>
          <w:top w:val="nil"/>
          <w:bottom w:val="nil"/>
          <w:insideH w:val="nil"/>
          <w:insideV w:val="nil"/>
        </w:tcBorders>
        <w:shd w:val="clear" w:color="auto" w:fill="E1F6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tblBorders>
    </w:tblPr>
    <w:tblStylePr w:type="firstRow">
      <w:rPr>
        <w:sz w:val="24"/>
        <w:szCs w:val="24"/>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tblPr/>
      <w:tcPr>
        <w:tcBorders>
          <w:top w:val="single" w:sz="8" w:space="0" w:color="E3520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35205" w:themeColor="accent2"/>
          <w:insideH w:val="nil"/>
          <w:insideV w:val="nil"/>
        </w:tcBorders>
        <w:shd w:val="clear" w:color="auto" w:fill="FFFFFF" w:themeFill="background1"/>
      </w:tcPr>
    </w:tblStylePr>
    <w:tblStylePr w:type="lastCol">
      <w:tblPr/>
      <w:tcPr>
        <w:tcBorders>
          <w:top w:val="nil"/>
          <w:left w:val="single" w:sz="8" w:space="0" w:color="E3520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2BB" w:themeFill="accent2" w:themeFillTint="3F"/>
      </w:tcPr>
    </w:tblStylePr>
    <w:tblStylePr w:type="band1Horz">
      <w:tblPr/>
      <w:tcPr>
        <w:tcBorders>
          <w:top w:val="nil"/>
          <w:bottom w:val="nil"/>
          <w:insideH w:val="nil"/>
          <w:insideV w:val="nil"/>
        </w:tcBorders>
        <w:shd w:val="clear" w:color="auto" w:fill="FDD2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tblBorders>
    </w:tblPr>
    <w:tblStylePr w:type="firstRow">
      <w:rPr>
        <w:sz w:val="24"/>
        <w:szCs w:val="24"/>
      </w:rPr>
      <w:tblPr/>
      <w:tcPr>
        <w:tcBorders>
          <w:top w:val="nil"/>
          <w:left w:val="nil"/>
          <w:bottom w:val="single" w:sz="24" w:space="0" w:color="004C97" w:themeColor="accent3"/>
          <w:right w:val="nil"/>
          <w:insideH w:val="nil"/>
          <w:insideV w:val="nil"/>
        </w:tcBorders>
        <w:shd w:val="clear" w:color="auto" w:fill="FFFFFF" w:themeFill="background1"/>
      </w:tcPr>
    </w:tblStylePr>
    <w:tblStylePr w:type="lastRow">
      <w:tblPr/>
      <w:tcPr>
        <w:tcBorders>
          <w:top w:val="single" w:sz="8" w:space="0" w:color="004C9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3"/>
          <w:insideH w:val="nil"/>
          <w:insideV w:val="nil"/>
        </w:tcBorders>
        <w:shd w:val="clear" w:color="auto" w:fill="FFFFFF" w:themeFill="background1"/>
      </w:tcPr>
    </w:tblStylePr>
    <w:tblStylePr w:type="lastCol">
      <w:tblPr/>
      <w:tcPr>
        <w:tcBorders>
          <w:top w:val="nil"/>
          <w:left w:val="single" w:sz="8" w:space="0" w:color="004C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tblBorders>
    </w:tblPr>
    <w:tblStylePr w:type="firstRow">
      <w:rPr>
        <w:sz w:val="24"/>
        <w:szCs w:val="24"/>
      </w:rPr>
      <w:tblPr/>
      <w:tcPr>
        <w:tcBorders>
          <w:top w:val="nil"/>
          <w:left w:val="nil"/>
          <w:bottom w:val="single" w:sz="24" w:space="0" w:color="797391" w:themeColor="accent4"/>
          <w:right w:val="nil"/>
          <w:insideH w:val="nil"/>
          <w:insideV w:val="nil"/>
        </w:tcBorders>
        <w:shd w:val="clear" w:color="auto" w:fill="FFFFFF" w:themeFill="background1"/>
      </w:tcPr>
    </w:tblStylePr>
    <w:tblStylePr w:type="lastRow">
      <w:tblPr/>
      <w:tcPr>
        <w:tcBorders>
          <w:top w:val="single" w:sz="8" w:space="0" w:color="7973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391" w:themeColor="accent4"/>
          <w:insideH w:val="nil"/>
          <w:insideV w:val="nil"/>
        </w:tcBorders>
        <w:shd w:val="clear" w:color="auto" w:fill="FFFFFF" w:themeFill="background1"/>
      </w:tcPr>
    </w:tblStylePr>
    <w:tblStylePr w:type="lastCol">
      <w:tblPr/>
      <w:tcPr>
        <w:tcBorders>
          <w:top w:val="nil"/>
          <w:left w:val="single" w:sz="8" w:space="0" w:color="7973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CE3" w:themeFill="accent4" w:themeFillTint="3F"/>
      </w:tcPr>
    </w:tblStylePr>
    <w:tblStylePr w:type="band1Horz">
      <w:tblPr/>
      <w:tcPr>
        <w:tcBorders>
          <w:top w:val="nil"/>
          <w:bottom w:val="nil"/>
          <w:insideH w:val="nil"/>
          <w:insideV w:val="nil"/>
        </w:tcBorders>
        <w:shd w:val="clear" w:color="auto" w:fill="DDDC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tblBorders>
    </w:tblPr>
    <w:tblStylePr w:type="firstRow">
      <w:rPr>
        <w:sz w:val="24"/>
        <w:szCs w:val="24"/>
      </w:rPr>
      <w:tblPr/>
      <w:tcPr>
        <w:tcBorders>
          <w:top w:val="nil"/>
          <w:left w:val="nil"/>
          <w:bottom w:val="single" w:sz="24" w:space="0" w:color="EE9769" w:themeColor="accent6"/>
          <w:right w:val="nil"/>
          <w:insideH w:val="nil"/>
          <w:insideV w:val="nil"/>
        </w:tcBorders>
        <w:shd w:val="clear" w:color="auto" w:fill="FFFFFF" w:themeFill="background1"/>
      </w:tcPr>
    </w:tblStylePr>
    <w:tblStylePr w:type="lastRow">
      <w:tblPr/>
      <w:tcPr>
        <w:tcBorders>
          <w:top w:val="single" w:sz="8" w:space="0" w:color="EE976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9769" w:themeColor="accent6"/>
          <w:insideH w:val="nil"/>
          <w:insideV w:val="nil"/>
        </w:tcBorders>
        <w:shd w:val="clear" w:color="auto" w:fill="FFFFFF" w:themeFill="background1"/>
      </w:tcPr>
    </w:tblStylePr>
    <w:tblStylePr w:type="lastCol">
      <w:tblPr/>
      <w:tcPr>
        <w:tcBorders>
          <w:top w:val="nil"/>
          <w:left w:val="single" w:sz="8" w:space="0" w:color="EE97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5D9" w:themeFill="accent6" w:themeFillTint="3F"/>
      </w:tcPr>
    </w:tblStylePr>
    <w:tblStylePr w:type="band1Horz">
      <w:tblPr/>
      <w:tcPr>
        <w:tcBorders>
          <w:top w:val="nil"/>
          <w:bottom w:val="nil"/>
          <w:insideH w:val="nil"/>
          <w:insideV w:val="nil"/>
        </w:tcBorders>
        <w:shd w:val="clear" w:color="auto" w:fill="FAE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2698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2698D"/>
    <w:pPr>
      <w:spacing w:line="240" w:lineRule="auto"/>
    </w:pPr>
    <w:tblPr>
      <w:tblStyleRowBandSize w:val="1"/>
      <w:tblStyleColBandSize w:val="1"/>
      <w:tblBorders>
        <w:top w:val="single" w:sz="8"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single" w:sz="8" w:space="0" w:color="A5E3EE" w:themeColor="accent1" w:themeTint="BF"/>
      </w:tblBorders>
    </w:tblPr>
    <w:tblStylePr w:type="firstRow">
      <w:pPr>
        <w:spacing w:before="0" w:after="0" w:line="240" w:lineRule="auto"/>
      </w:pPr>
      <w:rPr>
        <w:b/>
        <w:bCs/>
        <w:color w:val="FFFFFF" w:themeColor="background1"/>
      </w:rPr>
      <w:tblPr/>
      <w:tcPr>
        <w:tcBorders>
          <w:top w:val="single" w:sz="8"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nil"/>
          <w:insideV w:val="nil"/>
        </w:tcBorders>
        <w:shd w:val="clear" w:color="auto" w:fill="88DBE9" w:themeFill="accent1"/>
      </w:tcPr>
    </w:tblStylePr>
    <w:tblStylePr w:type="lastRow">
      <w:pPr>
        <w:spacing w:before="0" w:after="0" w:line="240" w:lineRule="auto"/>
      </w:pPr>
      <w:rPr>
        <w:b/>
        <w:bCs/>
      </w:rPr>
      <w:tblPr/>
      <w:tcPr>
        <w:tcBorders>
          <w:top w:val="double" w:sz="6"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6F9" w:themeFill="accent1" w:themeFillTint="3F"/>
      </w:tcPr>
    </w:tblStylePr>
    <w:tblStylePr w:type="band1Horz">
      <w:tblPr/>
      <w:tcPr>
        <w:tcBorders>
          <w:insideH w:val="nil"/>
          <w:insideV w:val="nil"/>
        </w:tcBorders>
        <w:shd w:val="clear" w:color="auto" w:fill="E1F6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2698D"/>
    <w:pPr>
      <w:spacing w:line="240" w:lineRule="auto"/>
    </w:pPr>
    <w:tblPr>
      <w:tblStyleRowBandSize w:val="1"/>
      <w:tblStyleColBandSize w:val="1"/>
      <w:tblBorders>
        <w:top w:val="single" w:sz="8"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single" w:sz="8" w:space="0" w:color="FA7733" w:themeColor="accent2" w:themeTint="BF"/>
      </w:tblBorders>
    </w:tblPr>
    <w:tblStylePr w:type="firstRow">
      <w:pPr>
        <w:spacing w:before="0" w:after="0" w:line="240" w:lineRule="auto"/>
      </w:pPr>
      <w:rPr>
        <w:b/>
        <w:bCs/>
        <w:color w:val="FFFFFF" w:themeColor="background1"/>
      </w:rPr>
      <w:tblPr/>
      <w:tcPr>
        <w:tcBorders>
          <w:top w:val="single" w:sz="8"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nil"/>
          <w:insideV w:val="nil"/>
        </w:tcBorders>
        <w:shd w:val="clear" w:color="auto" w:fill="E35205" w:themeFill="accent2"/>
      </w:tcPr>
    </w:tblStylePr>
    <w:tblStylePr w:type="lastRow">
      <w:pPr>
        <w:spacing w:before="0" w:after="0" w:line="240" w:lineRule="auto"/>
      </w:pPr>
      <w:rPr>
        <w:b/>
        <w:bCs/>
      </w:rPr>
      <w:tblPr/>
      <w:tcPr>
        <w:tcBorders>
          <w:top w:val="double" w:sz="6"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D2BB" w:themeFill="accent2" w:themeFillTint="3F"/>
      </w:tcPr>
    </w:tblStylePr>
    <w:tblStylePr w:type="band1Horz">
      <w:tblPr/>
      <w:tcPr>
        <w:tcBorders>
          <w:insideH w:val="nil"/>
          <w:insideV w:val="nil"/>
        </w:tcBorders>
        <w:shd w:val="clear" w:color="auto" w:fill="FDD2B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2698D"/>
    <w:pPr>
      <w:spacing w:line="240" w:lineRule="auto"/>
    </w:pPr>
    <w:tblPr>
      <w:tblStyleRowBandSize w:val="1"/>
      <w:tblStyleColBandSize w:val="1"/>
      <w:tblBorders>
        <w:top w:val="single" w:sz="8"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single" w:sz="8" w:space="0" w:color="0078F1" w:themeColor="accent3" w:themeTint="BF"/>
      </w:tblBorders>
    </w:tblPr>
    <w:tblStylePr w:type="firstRow">
      <w:pPr>
        <w:spacing w:before="0" w:after="0" w:line="240" w:lineRule="auto"/>
      </w:pPr>
      <w:rPr>
        <w:b/>
        <w:bCs/>
        <w:color w:val="FFFFFF" w:themeColor="background1"/>
      </w:rPr>
      <w:tblPr/>
      <w:tcPr>
        <w:tcBorders>
          <w:top w:val="single" w:sz="8"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nil"/>
          <w:insideV w:val="nil"/>
        </w:tcBorders>
        <w:shd w:val="clear" w:color="auto" w:fill="004C97" w:themeFill="accent3"/>
      </w:tcPr>
    </w:tblStylePr>
    <w:tblStylePr w:type="lastRow">
      <w:pPr>
        <w:spacing w:before="0" w:after="0" w:line="240" w:lineRule="auto"/>
      </w:pPr>
      <w:rPr>
        <w:b/>
        <w:bCs/>
      </w:rPr>
      <w:tblPr/>
      <w:tcPr>
        <w:tcBorders>
          <w:top w:val="double" w:sz="6"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2698D"/>
    <w:pPr>
      <w:spacing w:line="240" w:lineRule="auto"/>
    </w:pPr>
    <w:tblPr>
      <w:tblStyleRowBandSize w:val="1"/>
      <w:tblStyleColBandSize w:val="1"/>
      <w:tblBorders>
        <w:top w:val="single" w:sz="8"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single" w:sz="8" w:space="0" w:color="9A96AC" w:themeColor="accent4" w:themeTint="BF"/>
      </w:tblBorders>
    </w:tblPr>
    <w:tblStylePr w:type="firstRow">
      <w:pPr>
        <w:spacing w:before="0" w:after="0" w:line="240" w:lineRule="auto"/>
      </w:pPr>
      <w:rPr>
        <w:b/>
        <w:bCs/>
        <w:color w:val="FFFFFF" w:themeColor="background1"/>
      </w:rPr>
      <w:tblPr/>
      <w:tcPr>
        <w:tcBorders>
          <w:top w:val="single" w:sz="8"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nil"/>
          <w:insideV w:val="nil"/>
        </w:tcBorders>
        <w:shd w:val="clear" w:color="auto" w:fill="797391" w:themeFill="accent4"/>
      </w:tcPr>
    </w:tblStylePr>
    <w:tblStylePr w:type="lastRow">
      <w:pPr>
        <w:spacing w:before="0" w:after="0" w:line="240" w:lineRule="auto"/>
      </w:pPr>
      <w:rPr>
        <w:b/>
        <w:bCs/>
      </w:rPr>
      <w:tblPr/>
      <w:tcPr>
        <w:tcBorders>
          <w:top w:val="double" w:sz="6"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CE3" w:themeFill="accent4" w:themeFillTint="3F"/>
      </w:tcPr>
    </w:tblStylePr>
    <w:tblStylePr w:type="band1Horz">
      <w:tblPr/>
      <w:tcPr>
        <w:tcBorders>
          <w:insideH w:val="nil"/>
          <w:insideV w:val="nil"/>
        </w:tcBorders>
        <w:shd w:val="clear" w:color="auto" w:fill="DDDC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2698D"/>
    <w:pPr>
      <w:spacing w:line="240" w:lineRule="auto"/>
    </w:pPr>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2698D"/>
    <w:pPr>
      <w:spacing w:line="240" w:lineRule="auto"/>
    </w:pPr>
    <w:tblPr>
      <w:tblStyleRowBandSize w:val="1"/>
      <w:tblStyleColBandSize w:val="1"/>
      <w:tblBorders>
        <w:top w:val="single" w:sz="8"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single" w:sz="8" w:space="0" w:color="F2B08E" w:themeColor="accent6" w:themeTint="BF"/>
      </w:tblBorders>
    </w:tblPr>
    <w:tblStylePr w:type="firstRow">
      <w:pPr>
        <w:spacing w:before="0" w:after="0" w:line="240" w:lineRule="auto"/>
      </w:pPr>
      <w:rPr>
        <w:b/>
        <w:bCs/>
        <w:color w:val="FFFFFF" w:themeColor="background1"/>
      </w:rPr>
      <w:tblPr/>
      <w:tcPr>
        <w:tcBorders>
          <w:top w:val="single" w:sz="8"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nil"/>
          <w:insideV w:val="nil"/>
        </w:tcBorders>
        <w:shd w:val="clear" w:color="auto" w:fill="EE9769" w:themeFill="accent6"/>
      </w:tcPr>
    </w:tblStylePr>
    <w:tblStylePr w:type="lastRow">
      <w:pPr>
        <w:spacing w:before="0" w:after="0" w:line="240" w:lineRule="auto"/>
      </w:pPr>
      <w:rPr>
        <w:b/>
        <w:bCs/>
      </w:rPr>
      <w:tblPr/>
      <w:tcPr>
        <w:tcBorders>
          <w:top w:val="double" w:sz="6"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5D9" w:themeFill="accent6" w:themeFillTint="3F"/>
      </w:tcPr>
    </w:tblStylePr>
    <w:tblStylePr w:type="band1Horz">
      <w:tblPr/>
      <w:tcPr>
        <w:tcBorders>
          <w:insideH w:val="nil"/>
          <w:insideV w:val="nil"/>
        </w:tcBorders>
        <w:shd w:val="clear" w:color="auto" w:fill="FAE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E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E9" w:themeFill="accent1"/>
      </w:tcPr>
    </w:tblStylePr>
    <w:tblStylePr w:type="lastCol">
      <w:rPr>
        <w:b/>
        <w:bCs/>
        <w:color w:val="FFFFFF" w:themeColor="background1"/>
      </w:rPr>
      <w:tblPr/>
      <w:tcPr>
        <w:tcBorders>
          <w:left w:val="nil"/>
          <w:right w:val="nil"/>
          <w:insideH w:val="nil"/>
          <w:insideV w:val="nil"/>
        </w:tcBorders>
        <w:shd w:val="clear" w:color="auto" w:fill="88DBE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520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5205" w:themeFill="accent2"/>
      </w:tcPr>
    </w:tblStylePr>
    <w:tblStylePr w:type="lastCol">
      <w:rPr>
        <w:b/>
        <w:bCs/>
        <w:color w:val="FFFFFF" w:themeColor="background1"/>
      </w:rPr>
      <w:tblPr/>
      <w:tcPr>
        <w:tcBorders>
          <w:left w:val="nil"/>
          <w:right w:val="nil"/>
          <w:insideH w:val="nil"/>
          <w:insideV w:val="nil"/>
        </w:tcBorders>
        <w:shd w:val="clear" w:color="auto" w:fill="E3520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3"/>
      </w:tcPr>
    </w:tblStylePr>
    <w:tblStylePr w:type="lastCol">
      <w:rPr>
        <w:b/>
        <w:bCs/>
        <w:color w:val="FFFFFF" w:themeColor="background1"/>
      </w:rPr>
      <w:tblPr/>
      <w:tcPr>
        <w:tcBorders>
          <w:left w:val="nil"/>
          <w:right w:val="nil"/>
          <w:insideH w:val="nil"/>
          <w:insideV w:val="nil"/>
        </w:tcBorders>
        <w:shd w:val="clear" w:color="auto" w:fill="004C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3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7391" w:themeFill="accent4"/>
      </w:tcPr>
    </w:tblStylePr>
    <w:tblStylePr w:type="lastCol">
      <w:rPr>
        <w:b/>
        <w:bCs/>
        <w:color w:val="FFFFFF" w:themeColor="background1"/>
      </w:rPr>
      <w:tblPr/>
      <w:tcPr>
        <w:tcBorders>
          <w:left w:val="nil"/>
          <w:right w:val="nil"/>
          <w:insideH w:val="nil"/>
          <w:insideV w:val="nil"/>
        </w:tcBorders>
        <w:shd w:val="clear" w:color="auto" w:fill="7973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97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9769" w:themeFill="accent6"/>
      </w:tcPr>
    </w:tblStylePr>
    <w:tblStylePr w:type="lastCol">
      <w:rPr>
        <w:b/>
        <w:bCs/>
        <w:color w:val="FFFFFF" w:themeColor="background1"/>
      </w:rPr>
      <w:tblPr/>
      <w:tcPr>
        <w:tcBorders>
          <w:left w:val="nil"/>
          <w:right w:val="nil"/>
          <w:insideH w:val="nil"/>
          <w:insideV w:val="nil"/>
        </w:tcBorders>
        <w:shd w:val="clear" w:color="auto" w:fill="EE97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2698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2698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2698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2698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269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cturePlaceholder">
    <w:name w:val="Picture Placeholder"/>
    <w:basedOn w:val="IntroFeatureText"/>
    <w:autoRedefine/>
    <w:qFormat/>
    <w:rsid w:val="003759AC"/>
    <w:pPr>
      <w:spacing w:before="3120" w:after="0"/>
    </w:pPr>
    <w:rPr>
      <w:noProof/>
    </w:rPr>
  </w:style>
  <w:style w:type="paragraph" w:customStyle="1" w:styleId="Instruction">
    <w:name w:val="Instruction"/>
    <w:basedOn w:val="BodyText"/>
    <w:autoRedefine/>
    <w:qFormat/>
    <w:rsid w:val="00895552"/>
    <w:pPr>
      <w:keepNext/>
    </w:pPr>
    <w:rPr>
      <w:color w:val="FF0000"/>
    </w:rPr>
  </w:style>
  <w:style w:type="character" w:customStyle="1" w:styleId="ListParagraphChar">
    <w:name w:val="List Paragraph Char"/>
    <w:aliases w:val="Bullet List Char"/>
    <w:link w:val="ListParagraph"/>
    <w:uiPriority w:val="34"/>
    <w:locked/>
    <w:rsid w:val="008F55DF"/>
  </w:style>
  <w:style w:type="paragraph" w:customStyle="1" w:styleId="rpl-contactcontact-details">
    <w:name w:val="rpl-contact__contact-details"/>
    <w:basedOn w:val="Normal"/>
    <w:rsid w:val="002D2E6B"/>
    <w:pPr>
      <w:spacing w:before="100" w:beforeAutospacing="1" w:after="100" w:afterAutospacing="1" w:line="240" w:lineRule="auto"/>
    </w:pPr>
    <w:rPr>
      <w:rFonts w:ascii="Times New Roman" w:hAnsi="Times New Roman" w:cs="Times New Roman"/>
      <w:color w:val="auto"/>
      <w:sz w:val="24"/>
      <w:szCs w:val="24"/>
    </w:rPr>
  </w:style>
  <w:style w:type="character" w:customStyle="1" w:styleId="rpl-contactname">
    <w:name w:val="rpl-contact__name"/>
    <w:basedOn w:val="DefaultParagraphFont"/>
    <w:rsid w:val="002D2E6B"/>
  </w:style>
  <w:style w:type="character" w:customStyle="1" w:styleId="rpl-contactdepartment">
    <w:name w:val="rpl-contact__department"/>
    <w:basedOn w:val="DefaultParagraphFont"/>
    <w:rsid w:val="002D2E6B"/>
  </w:style>
  <w:style w:type="character" w:customStyle="1" w:styleId="rpl-linkinner">
    <w:name w:val="rpl-link__inner"/>
    <w:basedOn w:val="DefaultParagraphFont"/>
    <w:rsid w:val="002D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59051755">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33745650">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83689047">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5712417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34004684">
      <w:bodyDiv w:val="1"/>
      <w:marLeft w:val="0"/>
      <w:marRight w:val="0"/>
      <w:marTop w:val="0"/>
      <w:marBottom w:val="0"/>
      <w:divBdr>
        <w:top w:val="none" w:sz="0" w:space="0" w:color="auto"/>
        <w:left w:val="none" w:sz="0" w:space="0" w:color="auto"/>
        <w:bottom w:val="none" w:sz="0" w:space="0" w:color="auto"/>
        <w:right w:val="none" w:sz="0" w:space="0" w:color="auto"/>
      </w:divBdr>
    </w:div>
    <w:div w:id="1326283111">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54274069">
      <w:bodyDiv w:val="1"/>
      <w:marLeft w:val="0"/>
      <w:marRight w:val="0"/>
      <w:marTop w:val="0"/>
      <w:marBottom w:val="0"/>
      <w:divBdr>
        <w:top w:val="none" w:sz="0" w:space="0" w:color="auto"/>
        <w:left w:val="none" w:sz="0" w:space="0" w:color="auto"/>
        <w:bottom w:val="none" w:sz="0" w:space="0" w:color="auto"/>
        <w:right w:val="none" w:sz="0" w:space="0" w:color="auto"/>
      </w:divBdr>
      <w:divsChild>
        <w:div w:id="984239348">
          <w:marLeft w:val="0"/>
          <w:marRight w:val="0"/>
          <w:marTop w:val="0"/>
          <w:marBottom w:val="0"/>
          <w:divBdr>
            <w:top w:val="none" w:sz="0" w:space="0" w:color="auto"/>
            <w:left w:val="none" w:sz="0" w:space="0" w:color="auto"/>
            <w:bottom w:val="none" w:sz="0" w:space="0" w:color="auto"/>
            <w:right w:val="none" w:sz="0" w:space="0" w:color="auto"/>
          </w:divBdr>
          <w:divsChild>
            <w:div w:id="21062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8059452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vdata@delwp.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Recycling%20Victoria\RV-Fact%20sheet_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RecyclingVictoria">
      <a:dk1>
        <a:sysClr val="windowText" lastClr="000000"/>
      </a:dk1>
      <a:lt1>
        <a:sysClr val="window" lastClr="FFFFFF"/>
      </a:lt1>
      <a:dk2>
        <a:srgbClr val="201547"/>
      </a:dk2>
      <a:lt2>
        <a:srgbClr val="DBF4F5"/>
      </a:lt2>
      <a:accent1>
        <a:srgbClr val="88DBE9"/>
      </a:accent1>
      <a:accent2>
        <a:srgbClr val="E35205"/>
      </a:accent2>
      <a:accent3>
        <a:srgbClr val="004C97"/>
      </a:accent3>
      <a:accent4>
        <a:srgbClr val="797391"/>
      </a:accent4>
      <a:accent5>
        <a:srgbClr val="6694C1"/>
      </a:accent5>
      <a:accent6>
        <a:srgbClr val="EE9769"/>
      </a:accent6>
      <a:hlink>
        <a:srgbClr val="000000"/>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DOCID861-353744187-247</_dlc_DocId>
    <DLCPolicyLabelValue xmlns="05aa45cf-ed89-4733-97a8-db4ce5c51511">Version 0.11</DLCPolicyLabelValue>
    <_dlc_DocIdUrl xmlns="a5f32de4-e402-4188-b034-e71ca7d22e54">
      <Url>https://delwpvicgovau.sharepoint.com/sites/ecm_861/_layouts/15/DocIdRedir.aspx?ID=DOCID861-353744187-247</Url>
      <Description>DOCID861-353744187-247</Description>
    </_dlc_DocIdUrl>
    <SharedWithUsers xmlns="12be4628-df37-4804-9a46-96c75589f43b">
      <UserInfo>
        <DisplayName>Lorraine M Lilley (DEECA)</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CFCD5FB699039E458FE421A539750A44" ma:contentTypeVersion="29" ma:contentTypeDescription="All project related information. The library can be used to manage multiple projects." ma:contentTypeScope="" ma:versionID="a6c4c72a0ec884435cf6199b9de95068">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0bad24e-93ca-4bdf-a8fb-a9c5f5eb1c26" xmlns:ns6="12be4628-df37-4804-9a46-96c75589f43b" targetNamespace="http://schemas.microsoft.com/office/2006/metadata/properties" ma:root="true" ma:fieldsID="dbf242a25ad1d3f41d3d0d1d4733f0ac" ns1:_="" ns2:_="" ns3:_="" ns4:_="" ns5:_="" ns6:_="">
    <xsd:import namespace="http://schemas.microsoft.com/sharepoint/v3"/>
    <xsd:import namespace="9fd47c19-1c4a-4d7d-b342-c10cef269344"/>
    <xsd:import namespace="a5f32de4-e402-4188-b034-e71ca7d22e54"/>
    <xsd:import namespace="05aa45cf-ed89-4733-97a8-db4ce5c51511"/>
    <xsd:import namespace="a0bad24e-93ca-4bdf-a8fb-a9c5f5eb1c26"/>
    <xsd:import namespace="12be4628-df37-4804-9a46-96c75589f43b"/>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2:ProjName" minOccurs="0"/>
                <xsd:element ref="ns6:SharedWithUsers" minOccurs="0"/>
                <xsd:element ref="ns6: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30"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ad24e-93ca-4bdf-a8fb-a9c5f5eb1c2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be4628-df37-4804-9a46-96c75589f43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74C7F2BB-B93C-4C30-B63D-AB4667A4C77C}">
  <ds:schemaRefs>
    <ds:schemaRef ds:uri="office.server.policy"/>
  </ds:schemaRefs>
</ds:datastoreItem>
</file>

<file path=customXml/itemProps2.xml><?xml version="1.0" encoding="utf-8"?>
<ds:datastoreItem xmlns:ds="http://schemas.openxmlformats.org/officeDocument/2006/customXml" ds:itemID="{95D9C38C-7CDF-402E-ABE3-3017AD00FEC3}">
  <ds:schemaRefs>
    <ds:schemaRef ds:uri="http://schemas.microsoft.com/office/infopath/2007/PartnerControls"/>
    <ds:schemaRef ds:uri="http://schemas.microsoft.com/office/2006/documentManagement/types"/>
    <ds:schemaRef ds:uri="05aa45cf-ed89-4733-97a8-db4ce5c51511"/>
    <ds:schemaRef ds:uri="9fd47c19-1c4a-4d7d-b342-c10cef269344"/>
    <ds:schemaRef ds:uri="http://purl.org/dc/elements/1.1/"/>
    <ds:schemaRef ds:uri="http://purl.org/dc/dcmitype/"/>
    <ds:schemaRef ds:uri="http://schemas.microsoft.com/sharepoint/v3"/>
    <ds:schemaRef ds:uri="http://schemas.openxmlformats.org/package/2006/metadata/core-properties"/>
    <ds:schemaRef ds:uri="12be4628-df37-4804-9a46-96c75589f43b"/>
    <ds:schemaRef ds:uri="http://purl.org/dc/terms/"/>
    <ds:schemaRef ds:uri="a0bad24e-93ca-4bdf-a8fb-a9c5f5eb1c26"/>
    <ds:schemaRef ds:uri="a5f32de4-e402-4188-b034-e71ca7d22e5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2859FD-E5C4-4BBC-9930-BC2E8B91B0BF}">
  <ds:schemaRefs>
    <ds:schemaRef ds:uri="http://schemas.microsoft.com/sharepoint/v3/contenttype/forms"/>
  </ds:schemaRefs>
</ds:datastoreItem>
</file>

<file path=customXml/itemProps4.xml><?xml version="1.0" encoding="utf-8"?>
<ds:datastoreItem xmlns:ds="http://schemas.openxmlformats.org/officeDocument/2006/customXml" ds:itemID="{F64E4FD1-D2C8-423A-92A1-18FE488CF4E0}">
  <ds:schemaRefs>
    <ds:schemaRef ds:uri="http://schemas.openxmlformats.org/officeDocument/2006/bibliography"/>
  </ds:schemaRefs>
</ds:datastoreItem>
</file>

<file path=customXml/itemProps5.xml><?xml version="1.0" encoding="utf-8"?>
<ds:datastoreItem xmlns:ds="http://schemas.openxmlformats.org/officeDocument/2006/customXml" ds:itemID="{5B1F95E8-4ADA-47D2-A7E9-282ADCBA9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0bad24e-93ca-4bdf-a8fb-a9c5f5eb1c26"/>
    <ds:schemaRef ds:uri="12be4628-df37-4804-9a46-96c75589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7997E9-ACD4-4477-B54C-5A495A99CA14}">
  <ds:schemaRefs>
    <ds:schemaRef ds:uri="http://schemas.microsoft.com/sharepoint/events"/>
  </ds:schemaRefs>
</ds:datastoreItem>
</file>

<file path=customXml/itemProps7.xml><?xml version="1.0" encoding="utf-8"?>
<ds:datastoreItem xmlns:ds="http://schemas.openxmlformats.org/officeDocument/2006/customXml" ds:itemID="{5C9E4277-50E6-4CBD-A666-82FCE40781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RV-Fact sheet_Blank.dotx</Template>
  <TotalTime>11</TotalTime>
  <Pages>1</Pages>
  <Words>338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Louise E Bajada (DELWP)</dc:creator>
  <cp:keywords/>
  <dc:description/>
  <cp:lastModifiedBy>Vanessa A Facey (DEECA)</cp:lastModifiedBy>
  <cp:revision>4</cp:revision>
  <cp:lastPrinted>2022-05-26T18:59:00Z</cp:lastPrinted>
  <dcterms:created xsi:type="dcterms:W3CDTF">2023-02-27T08:54:00Z</dcterms:created>
  <dcterms:modified xsi:type="dcterms:W3CDTF">2023-02-28T00:36:00Z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0x0101009298E819CE1EBB4F8D2096B3E0F0C2911D00CFCD5FB699039E458FE421A539750A44</vt:lpwstr>
  </property>
  <property fmtid="{D5CDD505-2E9C-101B-9397-08002B2CF9AE}" pid="19" name="MSIP_Label_4257e2ab-f512-40e2-9c9a-c64247360765_Enabled">
    <vt:lpwstr>true</vt:lpwstr>
  </property>
  <property fmtid="{D5CDD505-2E9C-101B-9397-08002B2CF9AE}" pid="20" name="MSIP_Label_4257e2ab-f512-40e2-9c9a-c64247360765_SetDate">
    <vt:lpwstr>2023-02-15T10:59:54Z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dc5a0d9f-5abe-4ce8-bde1-a21fb1d345da</vt:lpwstr>
  </property>
  <property fmtid="{D5CDD505-2E9C-101B-9397-08002B2CF9AE}" pid="25" name="MSIP_Label_4257e2ab-f512-40e2-9c9a-c64247360765_ContentBits">
    <vt:lpwstr>2</vt:lpwstr>
  </property>
  <property fmtid="{D5CDD505-2E9C-101B-9397-08002B2CF9AE}" pid="26" name="g91c59fb10974fa1a03160ad8386f0f4">
    <vt:lpwstr/>
  </property>
  <property fmtid="{D5CDD505-2E9C-101B-9397-08002B2CF9AE}" pid="27" name="Records Class Project">
    <vt:lpwstr>14</vt:lpwstr>
  </property>
  <property fmtid="{D5CDD505-2E9C-101B-9397-08002B2CF9AE}" pid="28" name="Department Document Type">
    <vt:lpwstr/>
  </property>
  <property fmtid="{D5CDD505-2E9C-101B-9397-08002B2CF9AE}" pid="29" name="Dissemination Limiting Marker">
    <vt:lpwstr>1;#FOUO|955eb6fc-b35a-4808-8aa5-31e514fa3f26</vt:lpwstr>
  </property>
  <property fmtid="{D5CDD505-2E9C-101B-9397-08002B2CF9AE}" pid="30" name="Security Classification">
    <vt:lpwstr>2;#Unclassified|7fa379f4-4aba-4692-ab80-7d39d3a23cf4</vt:lpwstr>
  </property>
  <property fmtid="{D5CDD505-2E9C-101B-9397-08002B2CF9AE}" pid="31" name="Record_x0020_Purpose">
    <vt:lpwstr/>
  </property>
  <property fmtid="{D5CDD505-2E9C-101B-9397-08002B2CF9AE}" pid="32" name="Record Purpose">
    <vt:lpwstr/>
  </property>
  <property fmtid="{D5CDD505-2E9C-101B-9397-08002B2CF9AE}" pid="33" name="_dlc_DocIdItemGuid">
    <vt:lpwstr>8b0a4723-cb78-4ef1-8309-23013bab08a3</vt:lpwstr>
  </property>
</Properties>
</file>