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07B16" w:rsidRPr="008C748D" w:rsidRDefault="007E262D" w:rsidP="00C37731">
      <w:pPr>
        <w:pStyle w:val="Spacerparatopoffirstpage"/>
        <w:rPr>
          <w:noProof w:val="0"/>
        </w:rPr>
        <w:sectPr w:rsidR="00C07B16" w:rsidRPr="008C748D" w:rsidSect="00CE750D">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567" w:right="851" w:bottom="1134" w:left="1134" w:header="510" w:footer="510" w:gutter="0"/>
          <w:cols w:space="340"/>
          <w:docGrid w:linePitch="360"/>
        </w:sectPr>
      </w:pPr>
      <w:r>
        <w:rPr>
          <w:lang w:eastAsia="en-AU"/>
        </w:rPr>
        <mc:AlternateContent>
          <mc:Choice Requires="wps">
            <w:drawing>
              <wp:anchor distT="0" distB="0" distL="114300" distR="114300" simplePos="0" relativeHeight="251651583" behindDoc="1" locked="0" layoutInCell="1" allowOverlap="1" wp14:anchorId="558F968A" wp14:editId="008F13EA">
                <wp:simplePos x="0" y="0"/>
                <wp:positionH relativeFrom="column">
                  <wp:posOffset>-722630</wp:posOffset>
                </wp:positionH>
                <wp:positionV relativeFrom="paragraph">
                  <wp:posOffset>-36195</wp:posOffset>
                </wp:positionV>
                <wp:extent cx="7572375" cy="1519555"/>
                <wp:effectExtent l="0" t="0" r="28575" b="23495"/>
                <wp:wrapNone/>
                <wp:docPr id="1" name="Rectangle 1"/>
                <wp:cNvGraphicFramePr/>
                <a:graphic xmlns:a="http://schemas.openxmlformats.org/drawingml/2006/main">
                  <a:graphicData uri="http://schemas.microsoft.com/office/word/2010/wordprocessingShape">
                    <wps:wsp>
                      <wps:cNvSpPr/>
                      <wps:spPr>
                        <a:xfrm>
                          <a:off x="0" y="0"/>
                          <a:ext cx="7572375" cy="1519555"/>
                        </a:xfrm>
                        <a:prstGeom prst="rect">
                          <a:avLst/>
                        </a:prstGeom>
                        <a:solidFill>
                          <a:srgbClr val="500778"/>
                        </a:solidFill>
                        <a:ln>
                          <a:solidFill>
                            <a:srgbClr val="50077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D0DF09" id="Rectangle 1" o:spid="_x0000_s1026" style="position:absolute;margin-left:-56.9pt;margin-top:-2.85pt;width:596.25pt;height:119.65pt;z-index:-25166489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" fillcolor="#500778" strokecolor="#500778" strokeweight="2pt"/>
            </w:pict>
          </mc:Fallback>
        </mc:AlternateContent>
      </w:r>
    </w:p>
    <w:p w:rsidR="00306E5F" w:rsidRPr="008C748D" w:rsidRDefault="00306E5F" w:rsidP="00C37731">
      <w:pPr>
        <w:pStyle w:val="Spacerparatopoffirstpage"/>
        <w:rPr>
          <w:noProof w:val="0"/>
        </w:rPr>
      </w:pPr>
    </w:p>
    <w:tbl>
      <w:tblPr>
        <w:tblpPr w:leftFromText="180" w:rightFromText="180" w:vertAnchor="text" w:tblpY="1"/>
        <w:tblOverlap w:val="never"/>
        <w:tblW w:w="7371" w:type="dxa"/>
        <w:tblCellMar>
          <w:left w:w="0" w:type="dxa"/>
          <w:right w:w="0" w:type="dxa"/>
        </w:tblCellMar>
        <w:tblLook w:val="04A0" w:firstRow="1" w:lastRow="0" w:firstColumn="1" w:lastColumn="0" w:noHBand="0" w:noVBand="1"/>
      </w:tblPr>
      <w:tblGrid>
        <w:gridCol w:w="7371"/>
      </w:tblGrid>
      <w:tr w:rsidR="00EF36AF" w:rsidRPr="008C748D" w:rsidTr="00F84CBB">
        <w:trPr>
          <w:trHeight w:val="905"/>
        </w:trPr>
        <w:tc>
          <w:tcPr>
            <w:tcW w:w="7371" w:type="dxa"/>
            <w:shd w:val="clear" w:color="auto" w:fill="auto"/>
            <w:vAlign w:val="bottom"/>
          </w:tcPr>
          <w:p w:rsidR="004946F4" w:rsidRPr="007E262D" w:rsidRDefault="007E262D" w:rsidP="00F84CBB">
            <w:pPr>
              <w:pStyle w:val="DPCmainheading"/>
              <w:rPr>
                <w:color w:val="FFFFFF" w:themeColor="background1"/>
              </w:rPr>
            </w:pPr>
            <w:r w:rsidRPr="007E262D">
              <w:rPr>
                <w:color w:val="FFFFFF" w:themeColor="background1"/>
              </w:rPr>
              <w:t>Recognition Matters</w:t>
            </w:r>
            <w:r w:rsidR="0021542B">
              <w:rPr>
                <w:color w:val="FFFFFF" w:themeColor="background1"/>
              </w:rPr>
              <w:t>.</w:t>
            </w:r>
          </w:p>
        </w:tc>
      </w:tr>
      <w:tr w:rsidR="005D6597" w:rsidRPr="008C748D" w:rsidTr="00F84CBB">
        <w:trPr>
          <w:trHeight w:val="298"/>
        </w:trPr>
        <w:tc>
          <w:tcPr>
            <w:tcW w:w="7371" w:type="dxa"/>
            <w:shd w:val="clear" w:color="auto" w:fill="auto"/>
            <w:tcMar>
              <w:top w:w="284" w:type="dxa"/>
              <w:bottom w:w="454" w:type="dxa"/>
            </w:tcMar>
          </w:tcPr>
          <w:p w:rsidR="005D6597" w:rsidRPr="007E262D" w:rsidRDefault="007E262D" w:rsidP="00F84CBB">
            <w:pPr>
              <w:pStyle w:val="DPCmainsubheading"/>
              <w:rPr>
                <w:color w:val="FFFFFF" w:themeColor="background1"/>
              </w:rPr>
            </w:pPr>
            <w:r w:rsidRPr="007E262D">
              <w:rPr>
                <w:color w:val="FFFFFF" w:themeColor="background1"/>
              </w:rPr>
              <w:t>Your nomination form working document</w:t>
            </w:r>
          </w:p>
        </w:tc>
      </w:tr>
    </w:tbl>
    <w:p w:rsidR="00893AF6" w:rsidRPr="00C4450F" w:rsidRDefault="00F84CBB" w:rsidP="005E4097">
      <w:pPr>
        <w:pStyle w:val="Heading1"/>
        <w:rPr>
          <w:color w:val="009CA6"/>
        </w:rPr>
      </w:pPr>
      <w:bookmarkStart w:id="1" w:name="_Toc410976287"/>
      <w:r>
        <w:br w:type="textWrapping" w:clear="all"/>
      </w:r>
      <w:bookmarkEnd w:id="1"/>
      <w:r w:rsidR="00D126B8" w:rsidRPr="00C4450F">
        <w:rPr>
          <w:color w:val="009CA6"/>
        </w:rPr>
        <w:t>What is this document for?</w:t>
      </w:r>
    </w:p>
    <w:p w:rsidR="00A20771" w:rsidRPr="00A20771" w:rsidRDefault="00D126B8" w:rsidP="00D126B8">
      <w:pPr>
        <w:pStyle w:val="DPCbody"/>
        <w:rPr>
          <w:color w:val="009CA6"/>
        </w:rPr>
      </w:pPr>
      <w:bookmarkStart w:id="2" w:name="_Toc256778633"/>
      <w:r w:rsidRPr="00D126B8">
        <w:t>This Word document allows you to fill out your nomination form. The online nomination form expires after 14 days, so this Word doc</w:t>
      </w:r>
      <w:r w:rsidR="00F56134">
        <w:t>ument</w:t>
      </w:r>
      <w:r w:rsidRPr="00D126B8">
        <w:t xml:space="preserve"> version allows you to work on the form for as long as you need, and when you’re ready, simply copy and paste the content to the online form at </w:t>
      </w:r>
      <w:r w:rsidR="00A20771">
        <w:rPr>
          <w:color w:val="009CA6"/>
        </w:rPr>
        <w:fldChar w:fldCharType="begin"/>
      </w:r>
      <w:r w:rsidR="00A20771">
        <w:rPr>
          <w:color w:val="009CA6"/>
        </w:rPr>
        <w:instrText xml:space="preserve"> HYPERLINK "http://</w:instrText>
      </w:r>
      <w:r w:rsidR="00A20771" w:rsidRPr="00A20771">
        <w:rPr>
          <w:color w:val="009CA6"/>
        </w:rPr>
        <w:instrText>www.gg.gov.au.</w:instrText>
      </w:r>
    </w:p>
    <w:p w:rsidR="00A20771" w:rsidRPr="005C16D3" w:rsidRDefault="00A20771" w:rsidP="00D126B8">
      <w:pPr>
        <w:pStyle w:val="DPCbody"/>
        <w:rPr>
          <w:rStyle w:val="Hyperlink"/>
        </w:rPr>
      </w:pPr>
      <w:r>
        <w:rPr>
          <w:color w:val="009CA6"/>
        </w:rPr>
        <w:instrText xml:space="preserve">" </w:instrText>
      </w:r>
      <w:r>
        <w:rPr>
          <w:color w:val="009CA6"/>
        </w:rPr>
        <w:fldChar w:fldCharType="separate"/>
      </w:r>
      <w:r w:rsidRPr="005C16D3">
        <w:rPr>
          <w:rStyle w:val="Hyperlink"/>
        </w:rPr>
        <w:t>www.gg.gov.au.</w:t>
      </w:r>
    </w:p>
    <w:p w:rsidR="00D126B8" w:rsidRPr="00D126B8" w:rsidRDefault="00A20771" w:rsidP="00D126B8">
      <w:pPr>
        <w:pStyle w:val="DPCbody"/>
      </w:pPr>
      <w:r>
        <w:rPr>
          <w:color w:val="009CA6"/>
        </w:rPr>
        <w:fldChar w:fldCharType="end"/>
      </w:r>
      <w:r w:rsidR="00D126B8" w:rsidRPr="00D126B8">
        <w:t>The Word format also makes it easy for you to share it with others who you might be completing this nomination with.</w:t>
      </w:r>
    </w:p>
    <w:p w:rsidR="00D126B8" w:rsidRPr="00D126B8" w:rsidRDefault="00D126B8" w:rsidP="00D126B8">
      <w:pPr>
        <w:pStyle w:val="DPCbodyafterbullets"/>
        <w:rPr>
          <w:b/>
        </w:rPr>
      </w:pPr>
      <w:r w:rsidRPr="00D126B8">
        <w:rPr>
          <w:b/>
        </w:rPr>
        <w:t>If you’re completing the nomination as a group, assign the nomination form owner (the nominator) whose details will go in the form and who will copy paste the information in this document to the online form at the end.</w:t>
      </w:r>
    </w:p>
    <w:p w:rsidR="00D126B8" w:rsidRPr="00D126B8" w:rsidRDefault="00D126B8" w:rsidP="00D126B8">
      <w:pPr>
        <w:pStyle w:val="DPCbodyafterbullets"/>
      </w:pPr>
      <w:r w:rsidRPr="00D126B8">
        <w:t>Below is a list of mandatory information for the nomination that you can assign owners to. Check the boxes as you collect the mandatory information to track your progress.</w:t>
      </w:r>
    </w:p>
    <w:bookmarkEnd w:id="2"/>
    <w:p w:rsidR="000F1F1E" w:rsidRPr="008C748D" w:rsidRDefault="00776B29" w:rsidP="00BB5CF9">
      <w:pPr>
        <w:pStyle w:val="DPCtablecaption"/>
      </w:pPr>
      <w:r>
        <w:t>Checklist</w:t>
      </w:r>
    </w:p>
    <w:tbl>
      <w:tblPr>
        <w:tblStyle w:val="TableGrid"/>
        <w:tblW w:w="9923" w:type="dxa"/>
        <w:tblLook w:val="04A0" w:firstRow="1" w:lastRow="0" w:firstColumn="1" w:lastColumn="0" w:noHBand="0" w:noVBand="1"/>
      </w:tblPr>
      <w:tblGrid>
        <w:gridCol w:w="2480"/>
        <w:gridCol w:w="3899"/>
        <w:gridCol w:w="3544"/>
      </w:tblGrid>
      <w:tr w:rsidR="00776B29" w:rsidRPr="008C748D" w:rsidTr="00E15D87">
        <w:tc>
          <w:tcPr>
            <w:tcW w:w="2480" w:type="dxa"/>
          </w:tcPr>
          <w:p w:rsidR="00776B29" w:rsidRPr="00025E00" w:rsidRDefault="00776B29" w:rsidP="00025E00">
            <w:pPr>
              <w:pStyle w:val="DPCtablecolhead"/>
            </w:pPr>
          </w:p>
        </w:tc>
        <w:tc>
          <w:tcPr>
            <w:tcW w:w="3899" w:type="dxa"/>
          </w:tcPr>
          <w:p w:rsidR="00776B29" w:rsidRPr="00025E00" w:rsidRDefault="00776B29" w:rsidP="00025E00">
            <w:pPr>
              <w:pStyle w:val="DPCtablecolhead"/>
            </w:pPr>
            <w:r>
              <w:t>Owner</w:t>
            </w:r>
          </w:p>
        </w:tc>
        <w:tc>
          <w:tcPr>
            <w:tcW w:w="3544" w:type="dxa"/>
          </w:tcPr>
          <w:p w:rsidR="00776B29" w:rsidRPr="008C748D" w:rsidRDefault="00776B29" w:rsidP="00025E00">
            <w:pPr>
              <w:pStyle w:val="DPCtablecolhead"/>
            </w:pPr>
            <w:r>
              <w:t>Competed (Y/N)</w:t>
            </w:r>
          </w:p>
        </w:tc>
      </w:tr>
      <w:tr w:rsidR="00776B29" w:rsidRPr="008C748D" w:rsidTr="00F56134">
        <w:trPr>
          <w:trHeight w:val="794"/>
        </w:trPr>
        <w:tc>
          <w:tcPr>
            <w:tcW w:w="2480" w:type="dxa"/>
          </w:tcPr>
          <w:p w:rsidR="00776B29" w:rsidRPr="008C748D" w:rsidRDefault="00776B29" w:rsidP="00905AB7">
            <w:pPr>
              <w:pStyle w:val="DPCtabletext"/>
            </w:pPr>
            <w:r w:rsidRPr="00776B29">
              <w:t>Nominator’s details</w:t>
            </w:r>
          </w:p>
        </w:tc>
        <w:tc>
          <w:tcPr>
            <w:tcW w:w="3899" w:type="dxa"/>
          </w:tcPr>
          <w:p w:rsidR="00776B29" w:rsidRPr="008C748D" w:rsidRDefault="00776B29" w:rsidP="00021370">
            <w:pPr>
              <w:pStyle w:val="DPCtabletext"/>
            </w:pPr>
          </w:p>
        </w:tc>
        <w:tc>
          <w:tcPr>
            <w:tcW w:w="3544" w:type="dxa"/>
          </w:tcPr>
          <w:p w:rsidR="00776B29" w:rsidRPr="008C748D" w:rsidRDefault="00776B29" w:rsidP="00776B29">
            <w:pPr>
              <w:pStyle w:val="DPCtablebullet"/>
              <w:numPr>
                <w:ilvl w:val="0"/>
                <w:numId w:val="0"/>
              </w:numPr>
              <w:ind w:left="227" w:hanging="227"/>
            </w:pPr>
          </w:p>
        </w:tc>
      </w:tr>
      <w:tr w:rsidR="00776B29" w:rsidRPr="008C748D" w:rsidTr="00F56134">
        <w:trPr>
          <w:trHeight w:val="794"/>
        </w:trPr>
        <w:tc>
          <w:tcPr>
            <w:tcW w:w="2480" w:type="dxa"/>
          </w:tcPr>
          <w:p w:rsidR="00776B29" w:rsidRPr="008C748D" w:rsidRDefault="00776B29" w:rsidP="00905AB7">
            <w:pPr>
              <w:pStyle w:val="DPCtabletext"/>
            </w:pPr>
            <w:r>
              <w:t>Nominee’s details</w:t>
            </w:r>
          </w:p>
        </w:tc>
        <w:tc>
          <w:tcPr>
            <w:tcW w:w="3899" w:type="dxa"/>
          </w:tcPr>
          <w:p w:rsidR="00776B29" w:rsidRPr="008C748D" w:rsidRDefault="00776B29" w:rsidP="00021370">
            <w:pPr>
              <w:pStyle w:val="DPCtabletext"/>
            </w:pPr>
          </w:p>
        </w:tc>
        <w:tc>
          <w:tcPr>
            <w:tcW w:w="3544" w:type="dxa"/>
          </w:tcPr>
          <w:p w:rsidR="00776B29" w:rsidRPr="008C748D" w:rsidRDefault="00776B29" w:rsidP="00E15D87">
            <w:pPr>
              <w:pStyle w:val="DPCtablebullet"/>
              <w:numPr>
                <w:ilvl w:val="0"/>
                <w:numId w:val="0"/>
              </w:numPr>
            </w:pPr>
          </w:p>
        </w:tc>
      </w:tr>
      <w:tr w:rsidR="00776B29" w:rsidRPr="008C748D" w:rsidTr="00F56134">
        <w:trPr>
          <w:trHeight w:val="794"/>
        </w:trPr>
        <w:tc>
          <w:tcPr>
            <w:tcW w:w="2480" w:type="dxa"/>
            <w:tcBorders>
              <w:bottom w:val="single" w:sz="4" w:space="0" w:color="auto"/>
            </w:tcBorders>
          </w:tcPr>
          <w:p w:rsidR="00776B29" w:rsidRPr="008C748D" w:rsidRDefault="00E15D87" w:rsidP="00852EE6">
            <w:pPr>
              <w:pStyle w:val="DPCtabletext"/>
            </w:pPr>
            <w:r w:rsidRPr="00E15D87">
              <w:t>Reasons for nomination</w:t>
            </w:r>
          </w:p>
        </w:tc>
        <w:tc>
          <w:tcPr>
            <w:tcW w:w="3899" w:type="dxa"/>
            <w:tcBorders>
              <w:bottom w:val="single" w:sz="4" w:space="0" w:color="auto"/>
            </w:tcBorders>
          </w:tcPr>
          <w:p w:rsidR="00776B29" w:rsidRPr="008C748D" w:rsidRDefault="00776B29" w:rsidP="00021370">
            <w:pPr>
              <w:pStyle w:val="DPCtabletext"/>
            </w:pPr>
          </w:p>
        </w:tc>
        <w:tc>
          <w:tcPr>
            <w:tcW w:w="3544" w:type="dxa"/>
            <w:tcBorders>
              <w:bottom w:val="single" w:sz="4" w:space="0" w:color="auto"/>
            </w:tcBorders>
          </w:tcPr>
          <w:p w:rsidR="00776B29" w:rsidRPr="008C748D" w:rsidRDefault="00776B29" w:rsidP="00E15D87">
            <w:pPr>
              <w:pStyle w:val="DPCtablebullet"/>
              <w:numPr>
                <w:ilvl w:val="0"/>
                <w:numId w:val="0"/>
              </w:numPr>
            </w:pPr>
          </w:p>
        </w:tc>
      </w:tr>
      <w:tr w:rsidR="00776B29" w:rsidRPr="008C748D" w:rsidTr="00E15D87">
        <w:tc>
          <w:tcPr>
            <w:tcW w:w="2480" w:type="dxa"/>
            <w:tcBorders>
              <w:bottom w:val="nil"/>
            </w:tcBorders>
          </w:tcPr>
          <w:p w:rsidR="00776B29" w:rsidRPr="008C748D" w:rsidRDefault="00E15D87" w:rsidP="00852EE6">
            <w:pPr>
              <w:pStyle w:val="DPCtabletext"/>
            </w:pPr>
            <w:r>
              <w:t>Referees:</w:t>
            </w:r>
          </w:p>
        </w:tc>
        <w:tc>
          <w:tcPr>
            <w:tcW w:w="3899" w:type="dxa"/>
            <w:tcBorders>
              <w:bottom w:val="nil"/>
            </w:tcBorders>
          </w:tcPr>
          <w:p w:rsidR="00776B29" w:rsidRPr="008C748D" w:rsidRDefault="00776B29" w:rsidP="00021370">
            <w:pPr>
              <w:pStyle w:val="DPCtabletext"/>
            </w:pPr>
          </w:p>
        </w:tc>
        <w:tc>
          <w:tcPr>
            <w:tcW w:w="3544" w:type="dxa"/>
            <w:tcBorders>
              <w:bottom w:val="nil"/>
            </w:tcBorders>
          </w:tcPr>
          <w:p w:rsidR="00776B29" w:rsidRPr="008C748D" w:rsidRDefault="00776B29" w:rsidP="00E15D87">
            <w:pPr>
              <w:pStyle w:val="DPCtablebullet"/>
              <w:numPr>
                <w:ilvl w:val="0"/>
                <w:numId w:val="0"/>
              </w:numPr>
            </w:pPr>
          </w:p>
        </w:tc>
      </w:tr>
      <w:tr w:rsidR="00E15D87" w:rsidRPr="008C748D" w:rsidTr="0085020C">
        <w:trPr>
          <w:trHeight w:val="794"/>
        </w:trPr>
        <w:tc>
          <w:tcPr>
            <w:tcW w:w="2480" w:type="dxa"/>
            <w:tcBorders>
              <w:top w:val="nil"/>
            </w:tcBorders>
          </w:tcPr>
          <w:p w:rsidR="00E15D87" w:rsidRDefault="00E15D87" w:rsidP="00852EE6">
            <w:pPr>
              <w:pStyle w:val="DPCtabletext"/>
            </w:pPr>
            <w:r w:rsidRPr="00E15D87">
              <w:t>Research and contact referees</w:t>
            </w:r>
          </w:p>
        </w:tc>
        <w:tc>
          <w:tcPr>
            <w:tcW w:w="3899" w:type="dxa"/>
            <w:tcBorders>
              <w:top w:val="nil"/>
            </w:tcBorders>
          </w:tcPr>
          <w:p w:rsidR="00E15D87" w:rsidRPr="008C748D" w:rsidRDefault="00E15D87" w:rsidP="00021370">
            <w:pPr>
              <w:pStyle w:val="DPCtabletext"/>
            </w:pPr>
          </w:p>
        </w:tc>
        <w:tc>
          <w:tcPr>
            <w:tcW w:w="3544" w:type="dxa"/>
            <w:tcBorders>
              <w:top w:val="nil"/>
            </w:tcBorders>
          </w:tcPr>
          <w:p w:rsidR="00E15D87" w:rsidRPr="008C748D" w:rsidRDefault="00E15D87" w:rsidP="00E15D87">
            <w:pPr>
              <w:pStyle w:val="DPCtablebullet"/>
              <w:numPr>
                <w:ilvl w:val="0"/>
                <w:numId w:val="0"/>
              </w:numPr>
            </w:pPr>
          </w:p>
        </w:tc>
      </w:tr>
      <w:tr w:rsidR="00E15D87" w:rsidRPr="008C748D" w:rsidTr="0085020C">
        <w:trPr>
          <w:trHeight w:val="794"/>
        </w:trPr>
        <w:tc>
          <w:tcPr>
            <w:tcW w:w="2480" w:type="dxa"/>
          </w:tcPr>
          <w:p w:rsidR="00E15D87" w:rsidRDefault="00E15D87" w:rsidP="00852EE6">
            <w:pPr>
              <w:pStyle w:val="DPCtabletext"/>
            </w:pPr>
            <w:r w:rsidRPr="00E15D87">
              <w:t>Receive confirmation from referees</w:t>
            </w:r>
          </w:p>
        </w:tc>
        <w:tc>
          <w:tcPr>
            <w:tcW w:w="3899" w:type="dxa"/>
          </w:tcPr>
          <w:p w:rsidR="00E15D87" w:rsidRPr="008C748D" w:rsidRDefault="00E15D87" w:rsidP="00021370">
            <w:pPr>
              <w:pStyle w:val="DPCtabletext"/>
            </w:pPr>
          </w:p>
        </w:tc>
        <w:tc>
          <w:tcPr>
            <w:tcW w:w="3544" w:type="dxa"/>
          </w:tcPr>
          <w:p w:rsidR="00E15D87" w:rsidRPr="008C748D" w:rsidRDefault="00E15D87" w:rsidP="00E15D87">
            <w:pPr>
              <w:pStyle w:val="DPCtablebullet"/>
              <w:numPr>
                <w:ilvl w:val="0"/>
                <w:numId w:val="0"/>
              </w:numPr>
            </w:pPr>
          </w:p>
        </w:tc>
      </w:tr>
      <w:tr w:rsidR="00E15D87" w:rsidRPr="008C748D" w:rsidTr="0085020C">
        <w:trPr>
          <w:trHeight w:val="794"/>
        </w:trPr>
        <w:tc>
          <w:tcPr>
            <w:tcW w:w="2480" w:type="dxa"/>
          </w:tcPr>
          <w:p w:rsidR="00E15D87" w:rsidRDefault="00E15D87" w:rsidP="00852EE6">
            <w:pPr>
              <w:pStyle w:val="DPCtabletext"/>
            </w:pPr>
            <w:r w:rsidRPr="00E15D87">
              <w:t>Get referee’s details</w:t>
            </w:r>
          </w:p>
        </w:tc>
        <w:tc>
          <w:tcPr>
            <w:tcW w:w="3899" w:type="dxa"/>
          </w:tcPr>
          <w:p w:rsidR="00E15D87" w:rsidRPr="008C748D" w:rsidRDefault="00E15D87" w:rsidP="00021370">
            <w:pPr>
              <w:pStyle w:val="DPCtabletext"/>
            </w:pPr>
          </w:p>
        </w:tc>
        <w:tc>
          <w:tcPr>
            <w:tcW w:w="3544" w:type="dxa"/>
          </w:tcPr>
          <w:p w:rsidR="00E15D87" w:rsidRPr="008C748D" w:rsidRDefault="00E15D87" w:rsidP="00E15D87">
            <w:pPr>
              <w:pStyle w:val="DPCtablebullet"/>
              <w:numPr>
                <w:ilvl w:val="0"/>
                <w:numId w:val="0"/>
              </w:numPr>
            </w:pPr>
          </w:p>
        </w:tc>
      </w:tr>
    </w:tbl>
    <w:p w:rsidR="00051196" w:rsidRDefault="00051196">
      <w:pPr>
        <w:rPr>
          <w:rFonts w:asciiTheme="minorHAnsi" w:hAnsiTheme="minorHAnsi"/>
          <w:color w:val="000000" w:themeColor="text1"/>
          <w:sz w:val="18"/>
          <w:szCs w:val="18"/>
        </w:rPr>
      </w:pPr>
      <w:r>
        <w:br w:type="page"/>
      </w:r>
    </w:p>
    <w:p w:rsidR="00776B29" w:rsidRDefault="00776B29" w:rsidP="00776B29">
      <w:pPr>
        <w:pStyle w:val="Heading4"/>
        <w:numPr>
          <w:ilvl w:val="0"/>
          <w:numId w:val="18"/>
        </w:numPr>
        <w:ind w:left="567" w:hanging="567"/>
        <w:rPr>
          <w:rFonts w:eastAsia="MS Gothic"/>
          <w:color w:val="53565A"/>
          <w:sz w:val="32"/>
          <w:szCs w:val="32"/>
        </w:rPr>
      </w:pPr>
      <w:r w:rsidRPr="00D126B8">
        <w:rPr>
          <w:rFonts w:eastAsia="MS Gothic"/>
          <w:color w:val="53565A"/>
          <w:sz w:val="32"/>
          <w:szCs w:val="32"/>
        </w:rPr>
        <w:lastRenderedPageBreak/>
        <w:t>Tell us about yourself</w:t>
      </w:r>
    </w:p>
    <w:p w:rsidR="00776B29" w:rsidRPr="008C748D" w:rsidRDefault="00776B29" w:rsidP="00776B29">
      <w:pPr>
        <w:pStyle w:val="DPCtablecaption"/>
      </w:pPr>
      <w:r>
        <w:t>Your details</w:t>
      </w:r>
    </w:p>
    <w:tbl>
      <w:tblPr>
        <w:tblStyle w:val="TableGrid"/>
        <w:tblW w:w="9923" w:type="dxa"/>
        <w:tblLook w:val="04A0" w:firstRow="1" w:lastRow="0" w:firstColumn="1" w:lastColumn="0" w:noHBand="0" w:noVBand="1"/>
      </w:tblPr>
      <w:tblGrid>
        <w:gridCol w:w="2977"/>
        <w:gridCol w:w="6830"/>
        <w:gridCol w:w="116"/>
      </w:tblGrid>
      <w:tr w:rsidR="002221C5" w:rsidRPr="008C748D" w:rsidTr="0085020C">
        <w:trPr>
          <w:gridAfter w:val="1"/>
          <w:wAfter w:w="116" w:type="dxa"/>
          <w:trHeight w:val="794"/>
        </w:trPr>
        <w:tc>
          <w:tcPr>
            <w:tcW w:w="2977" w:type="dxa"/>
          </w:tcPr>
          <w:p w:rsidR="002221C5" w:rsidRPr="008C748D" w:rsidRDefault="00734AA8" w:rsidP="00905AB7">
            <w:pPr>
              <w:pStyle w:val="DPCtabletext"/>
            </w:pPr>
            <w:r w:rsidRPr="00734AA8">
              <w:t>Title (Mr/Mrs/Miss/Ms/Other)</w:t>
            </w:r>
          </w:p>
        </w:tc>
        <w:tc>
          <w:tcPr>
            <w:tcW w:w="6830" w:type="dxa"/>
          </w:tcPr>
          <w:p w:rsidR="002221C5" w:rsidRPr="008C748D" w:rsidRDefault="002221C5" w:rsidP="00905AB7">
            <w:pPr>
              <w:pStyle w:val="DPCtabletext"/>
            </w:pPr>
          </w:p>
        </w:tc>
      </w:tr>
      <w:tr w:rsidR="002221C5" w:rsidRPr="008C748D" w:rsidTr="00734AA8">
        <w:trPr>
          <w:trHeight w:val="794"/>
        </w:trPr>
        <w:tc>
          <w:tcPr>
            <w:tcW w:w="2977" w:type="dxa"/>
          </w:tcPr>
          <w:p w:rsidR="002221C5" w:rsidRPr="008C748D" w:rsidRDefault="00734AA8" w:rsidP="00905AB7">
            <w:pPr>
              <w:pStyle w:val="DPCtabletext"/>
            </w:pPr>
            <w:r w:rsidRPr="00734AA8">
              <w:t>Given name(s)</w:t>
            </w:r>
            <w:r w:rsidRPr="00F56134">
              <w:rPr>
                <w:color w:val="FF0000"/>
              </w:rPr>
              <w:t>*</w:t>
            </w:r>
          </w:p>
        </w:tc>
        <w:tc>
          <w:tcPr>
            <w:tcW w:w="6946" w:type="dxa"/>
            <w:gridSpan w:val="2"/>
          </w:tcPr>
          <w:p w:rsidR="002221C5" w:rsidRPr="008C748D" w:rsidRDefault="002221C5" w:rsidP="00905AB7">
            <w:pPr>
              <w:pStyle w:val="DPCtabletext"/>
            </w:pPr>
          </w:p>
        </w:tc>
      </w:tr>
      <w:tr w:rsidR="00734AA8" w:rsidRPr="008C748D" w:rsidTr="00734AA8">
        <w:trPr>
          <w:trHeight w:val="794"/>
        </w:trPr>
        <w:tc>
          <w:tcPr>
            <w:tcW w:w="2977" w:type="dxa"/>
          </w:tcPr>
          <w:p w:rsidR="00734AA8" w:rsidRDefault="00734AA8" w:rsidP="00905AB7">
            <w:pPr>
              <w:pStyle w:val="DPCtabletext"/>
            </w:pPr>
            <w:r w:rsidRPr="00734AA8">
              <w:t>Family name</w:t>
            </w:r>
            <w:r w:rsidRPr="00F56134">
              <w:rPr>
                <w:color w:val="FF0000"/>
              </w:rPr>
              <w:t>*</w:t>
            </w:r>
          </w:p>
        </w:tc>
        <w:tc>
          <w:tcPr>
            <w:tcW w:w="6946" w:type="dxa"/>
            <w:gridSpan w:val="2"/>
          </w:tcPr>
          <w:p w:rsidR="00734AA8" w:rsidRPr="008C748D" w:rsidRDefault="00734AA8" w:rsidP="00905AB7">
            <w:pPr>
              <w:pStyle w:val="DPCtabletext"/>
            </w:pPr>
          </w:p>
        </w:tc>
      </w:tr>
      <w:tr w:rsidR="00734AA8" w:rsidRPr="008C748D" w:rsidTr="00734AA8">
        <w:trPr>
          <w:trHeight w:val="794"/>
        </w:trPr>
        <w:tc>
          <w:tcPr>
            <w:tcW w:w="2977" w:type="dxa"/>
          </w:tcPr>
          <w:p w:rsidR="00734AA8" w:rsidRDefault="00734AA8" w:rsidP="00905AB7">
            <w:pPr>
              <w:pStyle w:val="DPCtabletext"/>
            </w:pPr>
            <w:r w:rsidRPr="00734AA8">
              <w:t>Post- nominals</w:t>
            </w:r>
          </w:p>
        </w:tc>
        <w:tc>
          <w:tcPr>
            <w:tcW w:w="6946" w:type="dxa"/>
            <w:gridSpan w:val="2"/>
          </w:tcPr>
          <w:p w:rsidR="00734AA8" w:rsidRPr="008C748D" w:rsidRDefault="00734AA8" w:rsidP="00905AB7">
            <w:pPr>
              <w:pStyle w:val="DPCtabletext"/>
            </w:pPr>
          </w:p>
        </w:tc>
      </w:tr>
      <w:tr w:rsidR="00734AA8" w:rsidRPr="008C748D" w:rsidTr="00F56134">
        <w:trPr>
          <w:trHeight w:val="794"/>
        </w:trPr>
        <w:tc>
          <w:tcPr>
            <w:tcW w:w="9923" w:type="dxa"/>
            <w:gridSpan w:val="3"/>
          </w:tcPr>
          <w:p w:rsidR="00734AA8" w:rsidRPr="00734AA8" w:rsidRDefault="00734AA8" w:rsidP="00905AB7">
            <w:pPr>
              <w:pStyle w:val="DPCtabletext"/>
              <w:rPr>
                <w:i/>
              </w:rPr>
            </w:pPr>
            <w:r w:rsidRPr="00734AA8">
              <w:rPr>
                <w:i/>
              </w:rPr>
              <w:t>Tip: If you have an Australian Honour, e.g. OAM, list it here. You do not have to include degrees or professional associations.</w:t>
            </w:r>
          </w:p>
        </w:tc>
      </w:tr>
      <w:tr w:rsidR="00734AA8" w:rsidRPr="008C748D" w:rsidTr="00734AA8">
        <w:trPr>
          <w:trHeight w:val="794"/>
        </w:trPr>
        <w:tc>
          <w:tcPr>
            <w:tcW w:w="2977" w:type="dxa"/>
          </w:tcPr>
          <w:p w:rsidR="00734AA8" w:rsidRDefault="00734AA8" w:rsidP="00905AB7">
            <w:pPr>
              <w:pStyle w:val="DPCtabletext"/>
            </w:pPr>
            <w:r w:rsidRPr="00734AA8">
              <w:t>Gender (Male/Female/Unspecified)</w:t>
            </w:r>
          </w:p>
        </w:tc>
        <w:tc>
          <w:tcPr>
            <w:tcW w:w="6946" w:type="dxa"/>
            <w:gridSpan w:val="2"/>
          </w:tcPr>
          <w:p w:rsidR="00734AA8" w:rsidRPr="008C748D" w:rsidRDefault="00734AA8" w:rsidP="00905AB7">
            <w:pPr>
              <w:pStyle w:val="DPCtabletext"/>
            </w:pPr>
          </w:p>
        </w:tc>
      </w:tr>
      <w:tr w:rsidR="00734AA8" w:rsidRPr="008C748D" w:rsidTr="00734AA8">
        <w:trPr>
          <w:trHeight w:val="794"/>
        </w:trPr>
        <w:tc>
          <w:tcPr>
            <w:tcW w:w="2977" w:type="dxa"/>
          </w:tcPr>
          <w:p w:rsidR="00734AA8" w:rsidRDefault="00734AA8" w:rsidP="00905AB7">
            <w:pPr>
              <w:pStyle w:val="DPCtabletext"/>
            </w:pPr>
            <w:r w:rsidRPr="00734AA8">
              <w:t>E-mail address</w:t>
            </w:r>
            <w:r w:rsidRPr="00F56134">
              <w:rPr>
                <w:color w:val="FF0000"/>
              </w:rPr>
              <w:t>*</w:t>
            </w:r>
          </w:p>
        </w:tc>
        <w:tc>
          <w:tcPr>
            <w:tcW w:w="6946" w:type="dxa"/>
            <w:gridSpan w:val="2"/>
          </w:tcPr>
          <w:p w:rsidR="00734AA8" w:rsidRPr="008C748D" w:rsidRDefault="00734AA8" w:rsidP="00905AB7">
            <w:pPr>
              <w:pStyle w:val="DPCtabletext"/>
            </w:pPr>
          </w:p>
        </w:tc>
      </w:tr>
      <w:tr w:rsidR="00734AA8" w:rsidRPr="008C748D" w:rsidTr="00F56134">
        <w:trPr>
          <w:trHeight w:val="794"/>
        </w:trPr>
        <w:tc>
          <w:tcPr>
            <w:tcW w:w="9923" w:type="dxa"/>
            <w:gridSpan w:val="3"/>
          </w:tcPr>
          <w:p w:rsidR="00734AA8" w:rsidRPr="008C748D" w:rsidRDefault="00734AA8" w:rsidP="00905AB7">
            <w:pPr>
              <w:pStyle w:val="DPCtabletext"/>
            </w:pPr>
            <w:r w:rsidRPr="00734AA8">
              <w:rPr>
                <w:i/>
              </w:rPr>
              <w:t>Tip: If you don’t have an e-mail account, you can provide somebody else’s e.g. your co-worker or family member.</w:t>
            </w:r>
          </w:p>
        </w:tc>
      </w:tr>
      <w:tr w:rsidR="00734AA8" w:rsidRPr="008C748D" w:rsidTr="00734AA8">
        <w:trPr>
          <w:trHeight w:val="794"/>
        </w:trPr>
        <w:tc>
          <w:tcPr>
            <w:tcW w:w="2977" w:type="dxa"/>
          </w:tcPr>
          <w:p w:rsidR="00734AA8" w:rsidRDefault="00734AA8" w:rsidP="00F56134">
            <w:pPr>
              <w:pStyle w:val="DPCtabletext"/>
            </w:pPr>
            <w:r w:rsidRPr="00734AA8">
              <w:t>Primary phone number</w:t>
            </w:r>
            <w:r w:rsidRPr="00F56134">
              <w:rPr>
                <w:color w:val="FF0000"/>
              </w:rPr>
              <w:t>*</w:t>
            </w:r>
            <w:r w:rsidR="00F56134">
              <w:t xml:space="preserve"> (mobile preferred) </w:t>
            </w:r>
            <w:r w:rsidRPr="00734AA8">
              <w:t>Include area code</w:t>
            </w:r>
          </w:p>
        </w:tc>
        <w:tc>
          <w:tcPr>
            <w:tcW w:w="6946" w:type="dxa"/>
            <w:gridSpan w:val="2"/>
          </w:tcPr>
          <w:p w:rsidR="00734AA8" w:rsidRPr="008C748D" w:rsidRDefault="00734AA8" w:rsidP="00905AB7">
            <w:pPr>
              <w:pStyle w:val="DPCtabletext"/>
            </w:pPr>
          </w:p>
        </w:tc>
      </w:tr>
      <w:tr w:rsidR="00734AA8" w:rsidRPr="008C748D" w:rsidTr="00734AA8">
        <w:trPr>
          <w:trHeight w:val="794"/>
        </w:trPr>
        <w:tc>
          <w:tcPr>
            <w:tcW w:w="2977" w:type="dxa"/>
          </w:tcPr>
          <w:p w:rsidR="00734AA8" w:rsidRDefault="00734AA8" w:rsidP="00734AA8">
            <w:pPr>
              <w:pStyle w:val="DPCtabletext"/>
            </w:pPr>
            <w:r>
              <w:t xml:space="preserve">Secondary </w:t>
            </w:r>
            <w:r w:rsidR="00F56134">
              <w:t>phone number</w:t>
            </w:r>
          </w:p>
          <w:p w:rsidR="00734AA8" w:rsidRDefault="00F56134" w:rsidP="00734AA8">
            <w:pPr>
              <w:pStyle w:val="DPCtabletext"/>
            </w:pPr>
            <w:r>
              <w:t>Include area code</w:t>
            </w:r>
          </w:p>
        </w:tc>
        <w:tc>
          <w:tcPr>
            <w:tcW w:w="6946" w:type="dxa"/>
            <w:gridSpan w:val="2"/>
          </w:tcPr>
          <w:p w:rsidR="00734AA8" w:rsidRPr="008C748D" w:rsidRDefault="00734AA8" w:rsidP="00905AB7">
            <w:pPr>
              <w:pStyle w:val="DPCtabletext"/>
            </w:pPr>
          </w:p>
        </w:tc>
      </w:tr>
      <w:tr w:rsidR="00734AA8" w:rsidRPr="008C748D" w:rsidTr="00734AA8">
        <w:trPr>
          <w:trHeight w:val="794"/>
        </w:trPr>
        <w:tc>
          <w:tcPr>
            <w:tcW w:w="2977" w:type="dxa"/>
          </w:tcPr>
          <w:p w:rsidR="00734AA8" w:rsidRDefault="00734AA8" w:rsidP="00734AA8">
            <w:pPr>
              <w:pStyle w:val="DPCtabletext"/>
            </w:pPr>
            <w:r w:rsidRPr="00734AA8">
              <w:t>Business/Organisation name</w:t>
            </w:r>
          </w:p>
        </w:tc>
        <w:tc>
          <w:tcPr>
            <w:tcW w:w="6946" w:type="dxa"/>
            <w:gridSpan w:val="2"/>
          </w:tcPr>
          <w:p w:rsidR="00734AA8" w:rsidRPr="008C748D" w:rsidRDefault="00734AA8" w:rsidP="00905AB7">
            <w:pPr>
              <w:pStyle w:val="DPCtabletext"/>
            </w:pPr>
          </w:p>
        </w:tc>
      </w:tr>
      <w:tr w:rsidR="00F56134" w:rsidRPr="008C748D" w:rsidTr="00734AA8">
        <w:trPr>
          <w:trHeight w:val="794"/>
        </w:trPr>
        <w:tc>
          <w:tcPr>
            <w:tcW w:w="2977" w:type="dxa"/>
          </w:tcPr>
          <w:p w:rsidR="00F56134" w:rsidRPr="00734AA8" w:rsidRDefault="00F56134" w:rsidP="00734AA8">
            <w:pPr>
              <w:pStyle w:val="DPCtabletext"/>
            </w:pPr>
            <w:r>
              <w:t>Position</w:t>
            </w:r>
          </w:p>
        </w:tc>
        <w:tc>
          <w:tcPr>
            <w:tcW w:w="6946" w:type="dxa"/>
            <w:gridSpan w:val="2"/>
          </w:tcPr>
          <w:p w:rsidR="00F56134" w:rsidRPr="008C748D" w:rsidRDefault="00F56134" w:rsidP="00905AB7">
            <w:pPr>
              <w:pStyle w:val="DPCtabletext"/>
            </w:pPr>
          </w:p>
        </w:tc>
      </w:tr>
      <w:tr w:rsidR="00734AA8" w:rsidRPr="008C748D" w:rsidTr="00734AA8">
        <w:trPr>
          <w:trHeight w:val="794"/>
        </w:trPr>
        <w:tc>
          <w:tcPr>
            <w:tcW w:w="2977" w:type="dxa"/>
          </w:tcPr>
          <w:p w:rsidR="00734AA8" w:rsidRDefault="00734AA8" w:rsidP="00905AB7">
            <w:pPr>
              <w:pStyle w:val="DPCtabletext"/>
            </w:pPr>
            <w:r w:rsidRPr="00734AA8">
              <w:t>Australian/International address</w:t>
            </w:r>
          </w:p>
        </w:tc>
        <w:tc>
          <w:tcPr>
            <w:tcW w:w="6946" w:type="dxa"/>
            <w:gridSpan w:val="2"/>
          </w:tcPr>
          <w:p w:rsidR="00734AA8" w:rsidRPr="008C748D" w:rsidRDefault="00734AA8" w:rsidP="00905AB7">
            <w:pPr>
              <w:pStyle w:val="DPCtabletext"/>
            </w:pPr>
          </w:p>
        </w:tc>
      </w:tr>
      <w:tr w:rsidR="00734AA8" w:rsidRPr="008C748D" w:rsidTr="00F56134">
        <w:trPr>
          <w:trHeight w:val="794"/>
        </w:trPr>
        <w:tc>
          <w:tcPr>
            <w:tcW w:w="9923" w:type="dxa"/>
            <w:gridSpan w:val="3"/>
          </w:tcPr>
          <w:p w:rsidR="00734AA8" w:rsidRPr="00734AA8" w:rsidRDefault="00734AA8" w:rsidP="00905AB7">
            <w:pPr>
              <w:pStyle w:val="DPCtabletext"/>
              <w:rPr>
                <w:i/>
              </w:rPr>
            </w:pPr>
            <w:r w:rsidRPr="00734AA8">
              <w:rPr>
                <w:i/>
              </w:rPr>
              <w:t>Tip: If you are nominating as an organisation, you can list the business name and address.</w:t>
            </w:r>
          </w:p>
        </w:tc>
      </w:tr>
    </w:tbl>
    <w:p w:rsidR="00776B29" w:rsidRDefault="00776B29">
      <w:pPr>
        <w:rPr>
          <w:rFonts w:asciiTheme="minorHAnsi" w:eastAsia="Times" w:hAnsiTheme="minorHAnsi" w:cs="Arial"/>
          <w:color w:val="000000" w:themeColor="text1"/>
          <w:sz w:val="22"/>
          <w:szCs w:val="22"/>
        </w:rPr>
      </w:pPr>
      <w:r>
        <w:br w:type="page"/>
      </w:r>
    </w:p>
    <w:p w:rsidR="002221C5" w:rsidRDefault="002221C5" w:rsidP="002221C5">
      <w:pPr>
        <w:pStyle w:val="Heading4"/>
        <w:numPr>
          <w:ilvl w:val="0"/>
          <w:numId w:val="18"/>
        </w:numPr>
        <w:ind w:left="567" w:hanging="567"/>
        <w:rPr>
          <w:rFonts w:eastAsia="MS Gothic"/>
          <w:color w:val="53565A"/>
          <w:sz w:val="32"/>
          <w:szCs w:val="32"/>
        </w:rPr>
      </w:pPr>
      <w:r w:rsidRPr="00D126B8">
        <w:rPr>
          <w:rFonts w:eastAsia="MS Gothic"/>
          <w:color w:val="53565A"/>
          <w:sz w:val="32"/>
          <w:szCs w:val="32"/>
        </w:rPr>
        <w:lastRenderedPageBreak/>
        <w:t xml:space="preserve">Tell us about </w:t>
      </w:r>
      <w:r>
        <w:rPr>
          <w:rFonts w:eastAsia="MS Gothic"/>
          <w:color w:val="53565A"/>
          <w:sz w:val="32"/>
          <w:szCs w:val="32"/>
        </w:rPr>
        <w:t>the person you are nominating</w:t>
      </w:r>
    </w:p>
    <w:p w:rsidR="002221C5" w:rsidRPr="008C748D" w:rsidRDefault="002221C5" w:rsidP="002221C5">
      <w:pPr>
        <w:pStyle w:val="DPCtablecaption"/>
      </w:pPr>
      <w:r>
        <w:t>Who are you nominating?</w:t>
      </w:r>
    </w:p>
    <w:tbl>
      <w:tblPr>
        <w:tblStyle w:val="TableGrid"/>
        <w:tblW w:w="9923" w:type="dxa"/>
        <w:tblLook w:val="04A0" w:firstRow="1" w:lastRow="0" w:firstColumn="1" w:lastColumn="0" w:noHBand="0" w:noVBand="1"/>
      </w:tblPr>
      <w:tblGrid>
        <w:gridCol w:w="2977"/>
        <w:gridCol w:w="6946"/>
      </w:tblGrid>
      <w:tr w:rsidR="00164BD2" w:rsidRPr="008C748D" w:rsidTr="0085020C">
        <w:trPr>
          <w:trHeight w:val="794"/>
        </w:trPr>
        <w:tc>
          <w:tcPr>
            <w:tcW w:w="9923" w:type="dxa"/>
            <w:gridSpan w:val="2"/>
          </w:tcPr>
          <w:p w:rsidR="00164BD2" w:rsidRPr="008C748D" w:rsidRDefault="00164BD2" w:rsidP="00905AB7">
            <w:pPr>
              <w:pStyle w:val="DPCtabletext"/>
            </w:pPr>
            <w:r w:rsidRPr="00164BD2">
              <w:rPr>
                <w:i/>
              </w:rPr>
              <w:t>Tip: All nominations are confidential – you should not inform your Nominee that you’ve nominated her. If your nomination is successful, the Council will contact the nominee to confirm that she is happy to accept the award. She will have the option to decline the award.</w:t>
            </w:r>
          </w:p>
        </w:tc>
      </w:tr>
      <w:tr w:rsidR="002221C5" w:rsidRPr="008C748D" w:rsidTr="0085020C">
        <w:trPr>
          <w:trHeight w:val="794"/>
        </w:trPr>
        <w:tc>
          <w:tcPr>
            <w:tcW w:w="2977" w:type="dxa"/>
          </w:tcPr>
          <w:p w:rsidR="002221C5" w:rsidRPr="008C748D" w:rsidRDefault="00164BD2" w:rsidP="00905AB7">
            <w:pPr>
              <w:pStyle w:val="DPCtabletext"/>
            </w:pPr>
            <w:r w:rsidRPr="00164BD2">
              <w:t>Title (Mr/Mrs/Miss/Ms/Other)</w:t>
            </w:r>
          </w:p>
        </w:tc>
        <w:tc>
          <w:tcPr>
            <w:tcW w:w="6946" w:type="dxa"/>
          </w:tcPr>
          <w:p w:rsidR="002221C5" w:rsidRPr="008C748D" w:rsidRDefault="002221C5" w:rsidP="00905AB7">
            <w:pPr>
              <w:pStyle w:val="DPCtabletext"/>
            </w:pPr>
          </w:p>
        </w:tc>
      </w:tr>
      <w:tr w:rsidR="00164BD2" w:rsidRPr="008C748D" w:rsidTr="0085020C">
        <w:trPr>
          <w:trHeight w:val="794"/>
        </w:trPr>
        <w:tc>
          <w:tcPr>
            <w:tcW w:w="2977" w:type="dxa"/>
          </w:tcPr>
          <w:p w:rsidR="00164BD2" w:rsidRDefault="00164BD2" w:rsidP="00905AB7">
            <w:pPr>
              <w:pStyle w:val="DPCtabletext"/>
            </w:pPr>
            <w:r w:rsidRPr="00164BD2">
              <w:t>Given name(s)</w:t>
            </w:r>
            <w:r w:rsidRPr="00F56134">
              <w:rPr>
                <w:color w:val="FF0000"/>
              </w:rPr>
              <w:t>*</w:t>
            </w:r>
          </w:p>
        </w:tc>
        <w:tc>
          <w:tcPr>
            <w:tcW w:w="6946" w:type="dxa"/>
          </w:tcPr>
          <w:p w:rsidR="00164BD2" w:rsidRPr="008C748D" w:rsidRDefault="00164BD2" w:rsidP="00905AB7">
            <w:pPr>
              <w:pStyle w:val="DPCtabletext"/>
            </w:pPr>
          </w:p>
        </w:tc>
      </w:tr>
      <w:tr w:rsidR="00164BD2" w:rsidRPr="008C748D" w:rsidTr="0085020C">
        <w:trPr>
          <w:trHeight w:val="794"/>
        </w:trPr>
        <w:tc>
          <w:tcPr>
            <w:tcW w:w="2977" w:type="dxa"/>
          </w:tcPr>
          <w:p w:rsidR="00164BD2" w:rsidRDefault="00164BD2" w:rsidP="00905AB7">
            <w:pPr>
              <w:pStyle w:val="DPCtabletext"/>
            </w:pPr>
            <w:r w:rsidRPr="00164BD2">
              <w:t>Family name</w:t>
            </w:r>
            <w:r w:rsidRPr="00F56134">
              <w:rPr>
                <w:color w:val="FF0000"/>
              </w:rPr>
              <w:t>*</w:t>
            </w:r>
          </w:p>
        </w:tc>
        <w:tc>
          <w:tcPr>
            <w:tcW w:w="6946" w:type="dxa"/>
          </w:tcPr>
          <w:p w:rsidR="00164BD2" w:rsidRPr="008C748D" w:rsidRDefault="00164BD2" w:rsidP="00905AB7">
            <w:pPr>
              <w:pStyle w:val="DPCtabletext"/>
            </w:pPr>
          </w:p>
        </w:tc>
      </w:tr>
      <w:tr w:rsidR="00164BD2" w:rsidRPr="008C748D" w:rsidTr="0085020C">
        <w:trPr>
          <w:trHeight w:val="794"/>
        </w:trPr>
        <w:tc>
          <w:tcPr>
            <w:tcW w:w="2977" w:type="dxa"/>
          </w:tcPr>
          <w:p w:rsidR="00164BD2" w:rsidRDefault="0085020C" w:rsidP="00905AB7">
            <w:pPr>
              <w:pStyle w:val="DPCtabletext"/>
            </w:pPr>
            <w:r w:rsidRPr="0085020C">
              <w:t>Post- nominals if known</w:t>
            </w:r>
          </w:p>
        </w:tc>
        <w:tc>
          <w:tcPr>
            <w:tcW w:w="6946" w:type="dxa"/>
          </w:tcPr>
          <w:p w:rsidR="00164BD2" w:rsidRPr="008C748D" w:rsidRDefault="00164BD2" w:rsidP="00905AB7">
            <w:pPr>
              <w:pStyle w:val="DPCtabletext"/>
            </w:pPr>
          </w:p>
        </w:tc>
      </w:tr>
      <w:tr w:rsidR="0085020C" w:rsidRPr="0085020C" w:rsidTr="0085020C">
        <w:trPr>
          <w:trHeight w:val="794"/>
        </w:trPr>
        <w:tc>
          <w:tcPr>
            <w:tcW w:w="9923" w:type="dxa"/>
            <w:gridSpan w:val="2"/>
          </w:tcPr>
          <w:p w:rsidR="0085020C" w:rsidRPr="0085020C" w:rsidRDefault="0085020C" w:rsidP="00905AB7">
            <w:pPr>
              <w:pStyle w:val="DPCtabletext"/>
              <w:rPr>
                <w:i/>
              </w:rPr>
            </w:pPr>
            <w:r w:rsidRPr="0085020C">
              <w:rPr>
                <w:i/>
              </w:rPr>
              <w:t>Tip: You can nominate someone who has already received an Australian Honour for the contributions they have made since the honour was awarded – they may be recognised with a higher-level honour such as AC or AO.</w:t>
            </w:r>
          </w:p>
        </w:tc>
      </w:tr>
    </w:tbl>
    <w:p w:rsidR="0085020C" w:rsidRDefault="0085020C" w:rsidP="002221C5"/>
    <w:p w:rsidR="0085020C" w:rsidRDefault="0085020C" w:rsidP="0085020C">
      <w:pPr>
        <w:pStyle w:val="DPCtablecaption"/>
      </w:pPr>
      <w:r>
        <w:t>Personal Details</w:t>
      </w:r>
    </w:p>
    <w:tbl>
      <w:tblPr>
        <w:tblStyle w:val="TableGrid"/>
        <w:tblW w:w="9923" w:type="dxa"/>
        <w:tblLook w:val="04A0" w:firstRow="1" w:lastRow="0" w:firstColumn="1" w:lastColumn="0" w:noHBand="0" w:noVBand="1"/>
      </w:tblPr>
      <w:tblGrid>
        <w:gridCol w:w="2977"/>
        <w:gridCol w:w="6946"/>
      </w:tblGrid>
      <w:tr w:rsidR="0085020C" w:rsidRPr="0085020C" w:rsidTr="0085020C">
        <w:trPr>
          <w:trHeight w:val="794"/>
        </w:trPr>
        <w:tc>
          <w:tcPr>
            <w:tcW w:w="2977" w:type="dxa"/>
          </w:tcPr>
          <w:p w:rsidR="0085020C" w:rsidRPr="0085020C" w:rsidRDefault="0085020C" w:rsidP="00905AB7">
            <w:pPr>
              <w:pStyle w:val="DPCtabletext"/>
            </w:pPr>
            <w:r w:rsidRPr="0085020C">
              <w:t>Gender (Male/Female/Unspecified)</w:t>
            </w:r>
          </w:p>
        </w:tc>
        <w:tc>
          <w:tcPr>
            <w:tcW w:w="6946" w:type="dxa"/>
          </w:tcPr>
          <w:p w:rsidR="0085020C" w:rsidRPr="0085020C" w:rsidRDefault="0085020C" w:rsidP="00905AB7">
            <w:pPr>
              <w:pStyle w:val="DPCtabletext"/>
              <w:rPr>
                <w:i/>
              </w:rPr>
            </w:pPr>
          </w:p>
        </w:tc>
      </w:tr>
      <w:tr w:rsidR="0085020C" w:rsidRPr="0085020C" w:rsidTr="0085020C">
        <w:trPr>
          <w:trHeight w:val="794"/>
        </w:trPr>
        <w:tc>
          <w:tcPr>
            <w:tcW w:w="2977" w:type="dxa"/>
          </w:tcPr>
          <w:p w:rsidR="0085020C" w:rsidRPr="0085020C" w:rsidRDefault="0085020C" w:rsidP="00905AB7">
            <w:pPr>
              <w:pStyle w:val="DPCtabletext"/>
            </w:pPr>
            <w:r w:rsidRPr="0085020C">
              <w:t>Date of birth OR Age Range</w:t>
            </w:r>
          </w:p>
        </w:tc>
        <w:tc>
          <w:tcPr>
            <w:tcW w:w="6946" w:type="dxa"/>
          </w:tcPr>
          <w:p w:rsidR="0085020C" w:rsidRPr="0085020C" w:rsidRDefault="0085020C" w:rsidP="00905AB7">
            <w:pPr>
              <w:pStyle w:val="DPCtabletext"/>
              <w:rPr>
                <w:i/>
              </w:rPr>
            </w:pPr>
          </w:p>
        </w:tc>
      </w:tr>
    </w:tbl>
    <w:p w:rsidR="0085020C" w:rsidRDefault="0085020C" w:rsidP="002221C5"/>
    <w:p w:rsidR="0085020C" w:rsidRDefault="0085020C" w:rsidP="0085020C">
      <w:pPr>
        <w:pStyle w:val="DPCtablecaption"/>
      </w:pPr>
      <w:r>
        <w:t>Contact Details</w:t>
      </w:r>
    </w:p>
    <w:tbl>
      <w:tblPr>
        <w:tblStyle w:val="TableGrid"/>
        <w:tblW w:w="9923" w:type="dxa"/>
        <w:tblLook w:val="04A0" w:firstRow="1" w:lastRow="0" w:firstColumn="1" w:lastColumn="0" w:noHBand="0" w:noVBand="1"/>
      </w:tblPr>
      <w:tblGrid>
        <w:gridCol w:w="2977"/>
        <w:gridCol w:w="6946"/>
      </w:tblGrid>
      <w:tr w:rsidR="0085020C" w:rsidRPr="0085020C" w:rsidTr="0085020C">
        <w:trPr>
          <w:trHeight w:val="794"/>
        </w:trPr>
        <w:tc>
          <w:tcPr>
            <w:tcW w:w="2977" w:type="dxa"/>
          </w:tcPr>
          <w:p w:rsidR="0085020C" w:rsidRDefault="0085020C" w:rsidP="0085020C">
            <w:pPr>
              <w:pStyle w:val="DPCtabletext"/>
            </w:pPr>
            <w:r>
              <w:t>Primary phone number</w:t>
            </w:r>
          </w:p>
          <w:p w:rsidR="0085020C" w:rsidRPr="0085020C" w:rsidRDefault="0085020C" w:rsidP="00F56134">
            <w:pPr>
              <w:pStyle w:val="DPCtabletext"/>
            </w:pPr>
            <w:r>
              <w:t>(mobile preferred)</w:t>
            </w:r>
            <w:r w:rsidR="00F56134">
              <w:t xml:space="preserve"> </w:t>
            </w:r>
            <w:r>
              <w:t>Include area code.</w:t>
            </w:r>
          </w:p>
        </w:tc>
        <w:tc>
          <w:tcPr>
            <w:tcW w:w="6946" w:type="dxa"/>
          </w:tcPr>
          <w:p w:rsidR="0085020C" w:rsidRPr="0085020C" w:rsidRDefault="0085020C" w:rsidP="00905AB7">
            <w:pPr>
              <w:pStyle w:val="DPCtabletext"/>
              <w:rPr>
                <w:i/>
              </w:rPr>
            </w:pPr>
          </w:p>
        </w:tc>
      </w:tr>
      <w:tr w:rsidR="0085020C" w:rsidRPr="0085020C" w:rsidTr="0085020C">
        <w:trPr>
          <w:trHeight w:val="794"/>
        </w:trPr>
        <w:tc>
          <w:tcPr>
            <w:tcW w:w="2977" w:type="dxa"/>
          </w:tcPr>
          <w:p w:rsidR="0085020C" w:rsidRDefault="0085020C" w:rsidP="0085020C">
            <w:pPr>
              <w:pStyle w:val="DPCtabletext"/>
            </w:pPr>
            <w:r>
              <w:t>Secondary phone number</w:t>
            </w:r>
          </w:p>
          <w:p w:rsidR="0085020C" w:rsidRPr="0085020C" w:rsidRDefault="00F56134" w:rsidP="0085020C">
            <w:pPr>
              <w:pStyle w:val="DPCtabletext"/>
            </w:pPr>
            <w:r>
              <w:t>Include area code</w:t>
            </w:r>
          </w:p>
        </w:tc>
        <w:tc>
          <w:tcPr>
            <w:tcW w:w="6946" w:type="dxa"/>
          </w:tcPr>
          <w:p w:rsidR="0085020C" w:rsidRPr="0085020C" w:rsidRDefault="0085020C" w:rsidP="00905AB7">
            <w:pPr>
              <w:pStyle w:val="DPCtabletext"/>
              <w:rPr>
                <w:i/>
              </w:rPr>
            </w:pPr>
          </w:p>
        </w:tc>
      </w:tr>
      <w:tr w:rsidR="0085020C" w:rsidRPr="0085020C" w:rsidTr="0085020C">
        <w:trPr>
          <w:trHeight w:val="794"/>
        </w:trPr>
        <w:tc>
          <w:tcPr>
            <w:tcW w:w="2977" w:type="dxa"/>
          </w:tcPr>
          <w:p w:rsidR="0085020C" w:rsidRPr="0085020C" w:rsidRDefault="0085020C" w:rsidP="00905AB7">
            <w:pPr>
              <w:pStyle w:val="DPCtabletext"/>
            </w:pPr>
            <w:r w:rsidRPr="0085020C">
              <w:t>Email address</w:t>
            </w:r>
          </w:p>
        </w:tc>
        <w:tc>
          <w:tcPr>
            <w:tcW w:w="6946" w:type="dxa"/>
          </w:tcPr>
          <w:p w:rsidR="0085020C" w:rsidRPr="0085020C" w:rsidRDefault="0085020C" w:rsidP="00905AB7">
            <w:pPr>
              <w:pStyle w:val="DPCtabletext"/>
              <w:rPr>
                <w:i/>
              </w:rPr>
            </w:pPr>
          </w:p>
        </w:tc>
      </w:tr>
    </w:tbl>
    <w:p w:rsidR="0085020C" w:rsidRDefault="0085020C" w:rsidP="002221C5"/>
    <w:p w:rsidR="0085020C" w:rsidRDefault="0085020C" w:rsidP="0085020C">
      <w:pPr>
        <w:pStyle w:val="DPCtablecaption"/>
      </w:pPr>
      <w:r>
        <w:t>Postal Address</w:t>
      </w:r>
    </w:p>
    <w:tbl>
      <w:tblPr>
        <w:tblStyle w:val="TableGrid"/>
        <w:tblW w:w="9923" w:type="dxa"/>
        <w:tblLook w:val="04A0" w:firstRow="1" w:lastRow="0" w:firstColumn="1" w:lastColumn="0" w:noHBand="0" w:noVBand="1"/>
      </w:tblPr>
      <w:tblGrid>
        <w:gridCol w:w="2977"/>
        <w:gridCol w:w="6946"/>
      </w:tblGrid>
      <w:tr w:rsidR="0085020C" w:rsidRPr="0085020C" w:rsidTr="0085020C">
        <w:trPr>
          <w:trHeight w:val="794"/>
        </w:trPr>
        <w:tc>
          <w:tcPr>
            <w:tcW w:w="2977" w:type="dxa"/>
          </w:tcPr>
          <w:p w:rsidR="0085020C" w:rsidRPr="0085020C" w:rsidRDefault="0085020C" w:rsidP="00905AB7">
            <w:pPr>
              <w:pStyle w:val="DPCtabletext"/>
            </w:pPr>
            <w:r w:rsidRPr="0085020C">
              <w:t>Australian/International address</w:t>
            </w:r>
          </w:p>
        </w:tc>
        <w:tc>
          <w:tcPr>
            <w:tcW w:w="6946" w:type="dxa"/>
          </w:tcPr>
          <w:p w:rsidR="0085020C" w:rsidRPr="00947473" w:rsidRDefault="0085020C" w:rsidP="00905AB7">
            <w:pPr>
              <w:pStyle w:val="DPCtabletext"/>
            </w:pPr>
          </w:p>
        </w:tc>
      </w:tr>
    </w:tbl>
    <w:p w:rsidR="002221C5" w:rsidRDefault="002221C5" w:rsidP="002221C5">
      <w:pPr>
        <w:rPr>
          <w:rFonts w:asciiTheme="minorHAnsi" w:eastAsia="Times" w:hAnsiTheme="minorHAnsi" w:cs="Arial"/>
          <w:color w:val="000000" w:themeColor="text1"/>
          <w:sz w:val="22"/>
          <w:szCs w:val="22"/>
        </w:rPr>
      </w:pPr>
      <w:r>
        <w:br w:type="page"/>
      </w:r>
    </w:p>
    <w:p w:rsidR="0085020C" w:rsidRDefault="0085020C" w:rsidP="0085020C">
      <w:pPr>
        <w:pStyle w:val="DPCtablecaption"/>
      </w:pPr>
      <w:r>
        <w:lastRenderedPageBreak/>
        <w:t>Position</w:t>
      </w:r>
    </w:p>
    <w:tbl>
      <w:tblPr>
        <w:tblStyle w:val="TableGrid"/>
        <w:tblW w:w="9923" w:type="dxa"/>
        <w:tblLook w:val="04A0" w:firstRow="1" w:lastRow="0" w:firstColumn="1" w:lastColumn="0" w:noHBand="0" w:noVBand="1"/>
      </w:tblPr>
      <w:tblGrid>
        <w:gridCol w:w="2977"/>
        <w:gridCol w:w="6946"/>
      </w:tblGrid>
      <w:tr w:rsidR="0085020C" w:rsidRPr="0085020C" w:rsidTr="00905AB7">
        <w:trPr>
          <w:trHeight w:val="794"/>
        </w:trPr>
        <w:tc>
          <w:tcPr>
            <w:tcW w:w="2977" w:type="dxa"/>
          </w:tcPr>
          <w:p w:rsidR="0085020C" w:rsidRPr="00044C7C" w:rsidRDefault="0085020C" w:rsidP="0085020C">
            <w:pPr>
              <w:pStyle w:val="DPCtabletext"/>
            </w:pPr>
            <w:r w:rsidRPr="00044C7C">
              <w:t>Business/Organisation name</w:t>
            </w:r>
          </w:p>
        </w:tc>
        <w:tc>
          <w:tcPr>
            <w:tcW w:w="6946" w:type="dxa"/>
          </w:tcPr>
          <w:p w:rsidR="0085020C" w:rsidRPr="00947473" w:rsidRDefault="0085020C" w:rsidP="00905AB7">
            <w:pPr>
              <w:pStyle w:val="DPCtabletext"/>
            </w:pPr>
          </w:p>
        </w:tc>
      </w:tr>
      <w:tr w:rsidR="0085020C" w:rsidRPr="0085020C" w:rsidTr="00905AB7">
        <w:trPr>
          <w:trHeight w:val="794"/>
        </w:trPr>
        <w:tc>
          <w:tcPr>
            <w:tcW w:w="2977" w:type="dxa"/>
          </w:tcPr>
          <w:p w:rsidR="0085020C" w:rsidRPr="00044C7C" w:rsidRDefault="0085020C" w:rsidP="0085020C">
            <w:pPr>
              <w:pStyle w:val="DPCtabletext"/>
              <w:tabs>
                <w:tab w:val="right" w:pos="2761"/>
              </w:tabs>
            </w:pPr>
            <w:r w:rsidRPr="00044C7C">
              <w:t>Position</w:t>
            </w:r>
          </w:p>
        </w:tc>
        <w:tc>
          <w:tcPr>
            <w:tcW w:w="6946" w:type="dxa"/>
          </w:tcPr>
          <w:p w:rsidR="0085020C" w:rsidRPr="00947473" w:rsidRDefault="0085020C" w:rsidP="00905AB7">
            <w:pPr>
              <w:pStyle w:val="DPCtabletext"/>
            </w:pPr>
          </w:p>
        </w:tc>
      </w:tr>
      <w:tr w:rsidR="0085020C" w:rsidRPr="0085020C" w:rsidTr="00905AB7">
        <w:trPr>
          <w:trHeight w:val="794"/>
        </w:trPr>
        <w:tc>
          <w:tcPr>
            <w:tcW w:w="2977" w:type="dxa"/>
          </w:tcPr>
          <w:p w:rsidR="0085020C" w:rsidRDefault="0085020C" w:rsidP="0085020C">
            <w:pPr>
              <w:pStyle w:val="DPCtabletext"/>
            </w:pPr>
            <w:r w:rsidRPr="00044C7C">
              <w:t>Australian/International address</w:t>
            </w:r>
          </w:p>
        </w:tc>
        <w:tc>
          <w:tcPr>
            <w:tcW w:w="6946" w:type="dxa"/>
          </w:tcPr>
          <w:p w:rsidR="0085020C" w:rsidRPr="00947473" w:rsidRDefault="0085020C" w:rsidP="00905AB7">
            <w:pPr>
              <w:pStyle w:val="DPCtabletext"/>
            </w:pPr>
          </w:p>
        </w:tc>
      </w:tr>
    </w:tbl>
    <w:p w:rsidR="0085020C" w:rsidRPr="0085020C" w:rsidRDefault="0085020C"/>
    <w:p w:rsidR="0085020C" w:rsidRDefault="0085020C" w:rsidP="0085020C">
      <w:pPr>
        <w:pStyle w:val="DPCtablecaption"/>
      </w:pPr>
      <w:r>
        <w:t>Citizenship</w:t>
      </w:r>
    </w:p>
    <w:tbl>
      <w:tblPr>
        <w:tblStyle w:val="TableGrid"/>
        <w:tblW w:w="9923" w:type="dxa"/>
        <w:tblLook w:val="04A0" w:firstRow="1" w:lastRow="0" w:firstColumn="1" w:lastColumn="0" w:noHBand="0" w:noVBand="1"/>
      </w:tblPr>
      <w:tblGrid>
        <w:gridCol w:w="2977"/>
        <w:gridCol w:w="6946"/>
      </w:tblGrid>
      <w:tr w:rsidR="0085020C" w:rsidRPr="0085020C" w:rsidTr="00905AB7">
        <w:trPr>
          <w:trHeight w:val="794"/>
        </w:trPr>
        <w:tc>
          <w:tcPr>
            <w:tcW w:w="2977" w:type="dxa"/>
          </w:tcPr>
          <w:p w:rsidR="0085020C" w:rsidRPr="00044C7C" w:rsidRDefault="0085020C" w:rsidP="00905AB7">
            <w:pPr>
              <w:pStyle w:val="DPCtabletext"/>
            </w:pPr>
            <w:r w:rsidRPr="0085020C">
              <w:t>Australian Citizen/Permanent Resident/Unsure</w:t>
            </w:r>
          </w:p>
        </w:tc>
        <w:tc>
          <w:tcPr>
            <w:tcW w:w="6946" w:type="dxa"/>
          </w:tcPr>
          <w:p w:rsidR="0085020C" w:rsidRPr="00947473" w:rsidRDefault="0085020C" w:rsidP="00905AB7">
            <w:pPr>
              <w:pStyle w:val="DPCtabletext"/>
            </w:pPr>
          </w:p>
        </w:tc>
      </w:tr>
      <w:tr w:rsidR="0085020C" w:rsidRPr="0085020C" w:rsidTr="00873A2D">
        <w:trPr>
          <w:trHeight w:val="794"/>
        </w:trPr>
        <w:tc>
          <w:tcPr>
            <w:tcW w:w="9923" w:type="dxa"/>
            <w:gridSpan w:val="2"/>
          </w:tcPr>
          <w:p w:rsidR="0085020C" w:rsidRPr="0085020C" w:rsidRDefault="0085020C" w:rsidP="00905AB7">
            <w:pPr>
              <w:pStyle w:val="DPCtabletext"/>
              <w:rPr>
                <w:i/>
              </w:rPr>
            </w:pPr>
            <w:r w:rsidRPr="0085020C">
              <w:rPr>
                <w:i/>
              </w:rPr>
              <w:t>Tip: It’s helpful to know whether the Nominee is an Australian Citizen or a Permanent Resident, but if you don’t know, just choose ‘Unsure’.</w:t>
            </w:r>
          </w:p>
        </w:tc>
      </w:tr>
    </w:tbl>
    <w:p w:rsidR="0085020C" w:rsidRPr="0085020C" w:rsidRDefault="0085020C"/>
    <w:p w:rsidR="0085020C" w:rsidRDefault="0085020C" w:rsidP="0085020C">
      <w:pPr>
        <w:pStyle w:val="DPCtablecaption"/>
      </w:pPr>
      <w:r>
        <w:t xml:space="preserve">Previous honours </w:t>
      </w:r>
      <w:r w:rsidR="008D05A8">
        <w:t>and awards</w:t>
      </w:r>
    </w:p>
    <w:tbl>
      <w:tblPr>
        <w:tblStyle w:val="TableGrid"/>
        <w:tblW w:w="9923" w:type="dxa"/>
        <w:tblLook w:val="04A0" w:firstRow="1" w:lastRow="0" w:firstColumn="1" w:lastColumn="0" w:noHBand="0" w:noVBand="1"/>
      </w:tblPr>
      <w:tblGrid>
        <w:gridCol w:w="2977"/>
        <w:gridCol w:w="6946"/>
      </w:tblGrid>
      <w:tr w:rsidR="0085020C" w:rsidRPr="0085020C" w:rsidTr="00F56134">
        <w:trPr>
          <w:trHeight w:val="5670"/>
        </w:trPr>
        <w:tc>
          <w:tcPr>
            <w:tcW w:w="2977" w:type="dxa"/>
          </w:tcPr>
          <w:p w:rsidR="0085020C" w:rsidRPr="00044C7C" w:rsidRDefault="008D05A8" w:rsidP="00905AB7">
            <w:pPr>
              <w:pStyle w:val="DPCtabletext"/>
            </w:pPr>
            <w:r w:rsidRPr="008D05A8">
              <w:t>If you know that the nominee holds any Australian or International honours or awards or any qualifications from a professional body or tertiary institution, please provide details here. (Max. 1000 characters)</w:t>
            </w:r>
          </w:p>
        </w:tc>
        <w:tc>
          <w:tcPr>
            <w:tcW w:w="6946" w:type="dxa"/>
          </w:tcPr>
          <w:p w:rsidR="0085020C" w:rsidRPr="00947473" w:rsidRDefault="0085020C" w:rsidP="00905AB7">
            <w:pPr>
              <w:pStyle w:val="DPCtabletext"/>
            </w:pPr>
          </w:p>
        </w:tc>
      </w:tr>
    </w:tbl>
    <w:p w:rsidR="0085020C" w:rsidRDefault="0085020C">
      <w:pPr>
        <w:rPr>
          <w:rFonts w:asciiTheme="majorHAnsi" w:eastAsia="MS Gothic" w:hAnsiTheme="majorHAnsi"/>
          <w:b/>
          <w:bCs/>
          <w:color w:val="53565A"/>
          <w:sz w:val="32"/>
          <w:szCs w:val="32"/>
        </w:rPr>
      </w:pPr>
      <w:r>
        <w:rPr>
          <w:rFonts w:eastAsia="MS Gothic"/>
          <w:color w:val="53565A"/>
          <w:sz w:val="32"/>
          <w:szCs w:val="32"/>
        </w:rPr>
        <w:br w:type="page"/>
      </w:r>
    </w:p>
    <w:p w:rsidR="00776B29" w:rsidRDefault="00AF1A8D" w:rsidP="00AF1A8D">
      <w:pPr>
        <w:pStyle w:val="Heading4"/>
        <w:numPr>
          <w:ilvl w:val="0"/>
          <w:numId w:val="18"/>
        </w:numPr>
        <w:ind w:left="567" w:hanging="567"/>
        <w:rPr>
          <w:rFonts w:eastAsia="MS Gothic"/>
          <w:color w:val="53565A"/>
          <w:sz w:val="32"/>
          <w:szCs w:val="32"/>
        </w:rPr>
      </w:pPr>
      <w:r w:rsidRPr="00AF1A8D">
        <w:rPr>
          <w:rFonts w:eastAsia="MS Gothic"/>
          <w:color w:val="53565A"/>
          <w:sz w:val="32"/>
          <w:szCs w:val="32"/>
        </w:rPr>
        <w:t>Why should they be recognised?</w:t>
      </w:r>
    </w:p>
    <w:p w:rsidR="00776B29" w:rsidRPr="00C4450F" w:rsidRDefault="00AF1A8D" w:rsidP="00776B29">
      <w:pPr>
        <w:pStyle w:val="Heading4"/>
        <w:rPr>
          <w:color w:val="009CA6"/>
        </w:rPr>
      </w:pPr>
      <w:r w:rsidRPr="00C4450F">
        <w:rPr>
          <w:color w:val="009CA6"/>
        </w:rPr>
        <w:t>Previous honours and awards</w:t>
      </w:r>
    </w:p>
    <w:p w:rsidR="00AF1A8D" w:rsidRDefault="00AF1A8D" w:rsidP="00AF1A8D">
      <w:pPr>
        <w:pStyle w:val="DPCbody"/>
      </w:pPr>
      <w:r>
        <w:t>In this section please set out what the nominee has done and why you think they should be recognised. The response boxes are meant to help you do this, but every nomination is different so there is no single way to approach this. Just tell us what you know and what you think is particularly noteworthy about your nominee’s service and achievements.</w:t>
      </w:r>
    </w:p>
    <w:p w:rsidR="00776B29" w:rsidRPr="008C748D" w:rsidRDefault="00AF1A8D" w:rsidP="00AF1A8D">
      <w:pPr>
        <w:pStyle w:val="DPCbody"/>
      </w:pPr>
      <w:r>
        <w:t>You can include:</w:t>
      </w:r>
    </w:p>
    <w:p w:rsidR="00AF1A8D" w:rsidRDefault="00AF1A8D" w:rsidP="00AF1A8D">
      <w:pPr>
        <w:pStyle w:val="DPCbullet1"/>
      </w:pPr>
      <w:r>
        <w:t>Examples of how they have demonstrated outstanding qualities</w:t>
      </w:r>
      <w:r w:rsidR="00F56134">
        <w:t>.</w:t>
      </w:r>
    </w:p>
    <w:p w:rsidR="00AF1A8D" w:rsidRDefault="00AF1A8D" w:rsidP="00AF1A8D">
      <w:pPr>
        <w:pStyle w:val="DPCbullet1"/>
      </w:pPr>
      <w:r>
        <w:t>What they have done to make things better for others</w:t>
      </w:r>
      <w:r w:rsidR="00F56134">
        <w:t>.</w:t>
      </w:r>
    </w:p>
    <w:p w:rsidR="00AF1A8D" w:rsidRDefault="00AF1A8D" w:rsidP="00AF1A8D">
      <w:pPr>
        <w:pStyle w:val="DPCbullet1"/>
      </w:pPr>
      <w:r>
        <w:t>The role(s) or area(s) in which they have excelled</w:t>
      </w:r>
      <w:r w:rsidR="00F56134">
        <w:t>.</w:t>
      </w:r>
    </w:p>
    <w:p w:rsidR="00AF1A8D" w:rsidRDefault="00AF1A8D" w:rsidP="00AF1A8D">
      <w:pPr>
        <w:pStyle w:val="DPCbullet1"/>
      </w:pPr>
      <w:r>
        <w:t>The period of time, or dates of service (if known)</w:t>
      </w:r>
      <w:r w:rsidR="00F56134">
        <w:t>.</w:t>
      </w:r>
    </w:p>
    <w:p w:rsidR="00776B29" w:rsidRPr="008C748D" w:rsidRDefault="00AF1A8D" w:rsidP="00AF1A8D">
      <w:pPr>
        <w:pStyle w:val="DPCbullet1"/>
      </w:pPr>
      <w:r>
        <w:t>Evidence of other awards or recognition received by the nominee</w:t>
      </w:r>
      <w:r w:rsidR="00F56134">
        <w:t>.</w:t>
      </w:r>
    </w:p>
    <w:p w:rsidR="00776B29" w:rsidRPr="008C748D" w:rsidRDefault="00AF1A8D" w:rsidP="00776B29">
      <w:pPr>
        <w:pStyle w:val="DPCbodyafterbullets"/>
      </w:pPr>
      <w:r w:rsidRPr="00AF1A8D">
        <w:t>You can attach documents or other records to support your nominee’s service or achievements if you have them.</w:t>
      </w:r>
    </w:p>
    <w:tbl>
      <w:tblPr>
        <w:tblStyle w:val="TableGrid"/>
        <w:tblW w:w="9923" w:type="dxa"/>
        <w:tblLook w:val="04A0" w:firstRow="1" w:lastRow="0" w:firstColumn="1" w:lastColumn="0" w:noHBand="0" w:noVBand="1"/>
      </w:tblPr>
      <w:tblGrid>
        <w:gridCol w:w="2977"/>
        <w:gridCol w:w="6946"/>
      </w:tblGrid>
      <w:tr w:rsidR="00AF1A8D" w:rsidRPr="0085020C" w:rsidTr="00AF1A8D">
        <w:trPr>
          <w:trHeight w:val="5670"/>
        </w:trPr>
        <w:tc>
          <w:tcPr>
            <w:tcW w:w="2977" w:type="dxa"/>
          </w:tcPr>
          <w:p w:rsidR="00AF1A8D" w:rsidRPr="00044C7C" w:rsidRDefault="00AF1A8D" w:rsidP="00905AB7">
            <w:pPr>
              <w:pStyle w:val="DPCtabletext"/>
            </w:pPr>
            <w:r w:rsidRPr="00E71671">
              <w:rPr>
                <w:rFonts w:ascii="Arial" w:hAnsi="Arial" w:cs="Arial"/>
              </w:rPr>
              <w:t xml:space="preserve">How do you know the person you are nominating? </w:t>
            </w:r>
            <w:r w:rsidRPr="00E71671">
              <w:rPr>
                <w:rFonts w:ascii="Arial" w:hAnsi="Arial" w:cs="Arial"/>
                <w:i/>
              </w:rPr>
              <w:t>(Max. 1000 characters)</w:t>
            </w:r>
          </w:p>
        </w:tc>
        <w:tc>
          <w:tcPr>
            <w:tcW w:w="6946" w:type="dxa"/>
          </w:tcPr>
          <w:p w:rsidR="00AF1A8D" w:rsidRPr="00947473" w:rsidRDefault="00AF1A8D" w:rsidP="00905AB7">
            <w:pPr>
              <w:pStyle w:val="DPCtabletext"/>
            </w:pPr>
          </w:p>
        </w:tc>
      </w:tr>
      <w:tr w:rsidR="00AF1A8D" w:rsidRPr="0085020C" w:rsidTr="003950AB">
        <w:trPr>
          <w:trHeight w:val="794"/>
        </w:trPr>
        <w:tc>
          <w:tcPr>
            <w:tcW w:w="9923" w:type="dxa"/>
            <w:gridSpan w:val="2"/>
          </w:tcPr>
          <w:p w:rsidR="00AF1A8D" w:rsidRDefault="00AF1A8D" w:rsidP="00905AB7">
            <w:pPr>
              <w:pStyle w:val="DPCtabletext"/>
              <w:rPr>
                <w:i/>
              </w:rPr>
            </w:pPr>
            <w:r w:rsidRPr="00AF1A8D">
              <w:rPr>
                <w:i/>
              </w:rPr>
              <w:t>Tip: If you do not know the nominee personally but have contacted their friends or family in your research, it can help to say that here.</w:t>
            </w:r>
          </w:p>
          <w:p w:rsidR="00F56134" w:rsidRDefault="00F56134" w:rsidP="00905AB7">
            <w:pPr>
              <w:pStyle w:val="DPCtabletext"/>
              <w:rPr>
                <w:i/>
              </w:rPr>
            </w:pPr>
          </w:p>
          <w:p w:rsidR="00F56134" w:rsidRPr="0085020C" w:rsidRDefault="00F56134" w:rsidP="00905AB7">
            <w:pPr>
              <w:pStyle w:val="DPCtabletext"/>
              <w:rPr>
                <w:i/>
              </w:rPr>
            </w:pPr>
            <w:r w:rsidRPr="00AF1A8D">
              <w:rPr>
                <w:i/>
              </w:rPr>
              <w:t>Tip: Note that ‘Characters’ are letters, punctuation, and spaces. 1000 characters is about 250 words, though this will depend on the length of the words you are using.</w:t>
            </w:r>
          </w:p>
        </w:tc>
      </w:tr>
    </w:tbl>
    <w:p w:rsidR="00AF1A8D" w:rsidRDefault="00AF1A8D">
      <w:r>
        <w:br w:type="page"/>
      </w:r>
    </w:p>
    <w:tbl>
      <w:tblPr>
        <w:tblStyle w:val="TableGrid"/>
        <w:tblW w:w="9923" w:type="dxa"/>
        <w:tblLook w:val="04A0" w:firstRow="1" w:lastRow="0" w:firstColumn="1" w:lastColumn="0" w:noHBand="0" w:noVBand="1"/>
      </w:tblPr>
      <w:tblGrid>
        <w:gridCol w:w="2977"/>
        <w:gridCol w:w="6946"/>
      </w:tblGrid>
      <w:tr w:rsidR="00AF1A8D" w:rsidRPr="0085020C" w:rsidTr="001461FE">
        <w:trPr>
          <w:trHeight w:val="11340"/>
        </w:trPr>
        <w:tc>
          <w:tcPr>
            <w:tcW w:w="2977" w:type="dxa"/>
          </w:tcPr>
          <w:p w:rsidR="00AF1A8D" w:rsidRPr="0085020C" w:rsidRDefault="00AF1A8D" w:rsidP="00905AB7">
            <w:pPr>
              <w:pStyle w:val="DPCtabletext"/>
            </w:pPr>
            <w:r w:rsidRPr="00AF1A8D">
              <w:t>In a couple of sentences please explain why your nominee should be recognised with an award. (Max. 1000 characters)</w:t>
            </w:r>
          </w:p>
        </w:tc>
        <w:tc>
          <w:tcPr>
            <w:tcW w:w="6946" w:type="dxa"/>
          </w:tcPr>
          <w:p w:rsidR="00AF1A8D" w:rsidRPr="00947473" w:rsidRDefault="00AF1A8D" w:rsidP="00905AB7">
            <w:pPr>
              <w:pStyle w:val="DPCtabletext"/>
            </w:pPr>
          </w:p>
        </w:tc>
      </w:tr>
      <w:tr w:rsidR="00AF1A8D" w:rsidRPr="0085020C" w:rsidTr="00F56134">
        <w:trPr>
          <w:trHeight w:val="794"/>
        </w:trPr>
        <w:tc>
          <w:tcPr>
            <w:tcW w:w="9923" w:type="dxa"/>
            <w:gridSpan w:val="2"/>
          </w:tcPr>
          <w:p w:rsidR="00AF1A8D" w:rsidRPr="00AF1A8D" w:rsidRDefault="00AF1A8D" w:rsidP="00AF1A8D">
            <w:pPr>
              <w:pStyle w:val="DPCtabletext"/>
              <w:rPr>
                <w:i/>
              </w:rPr>
            </w:pPr>
            <w:r w:rsidRPr="00AF1A8D">
              <w:rPr>
                <w:i/>
              </w:rPr>
              <w:t>Tip: You do not have to write an essay. Bullet points are a great way to list your nominee’s achievements.</w:t>
            </w:r>
          </w:p>
        </w:tc>
      </w:tr>
    </w:tbl>
    <w:p w:rsidR="001461FE" w:rsidRDefault="001461FE">
      <w:r>
        <w:br w:type="page"/>
      </w:r>
    </w:p>
    <w:tbl>
      <w:tblPr>
        <w:tblStyle w:val="TableGrid"/>
        <w:tblW w:w="9923" w:type="dxa"/>
        <w:tblLook w:val="04A0" w:firstRow="1" w:lastRow="0" w:firstColumn="1" w:lastColumn="0" w:noHBand="0" w:noVBand="1"/>
      </w:tblPr>
      <w:tblGrid>
        <w:gridCol w:w="2977"/>
        <w:gridCol w:w="6946"/>
      </w:tblGrid>
      <w:tr w:rsidR="00AF1A8D" w:rsidRPr="0085020C" w:rsidTr="001461FE">
        <w:trPr>
          <w:trHeight w:val="11340"/>
        </w:trPr>
        <w:tc>
          <w:tcPr>
            <w:tcW w:w="2977" w:type="dxa"/>
          </w:tcPr>
          <w:p w:rsidR="00AF1A8D" w:rsidRPr="0085020C" w:rsidRDefault="00AF1A8D" w:rsidP="00905AB7">
            <w:pPr>
              <w:pStyle w:val="DPCtabletext"/>
            </w:pPr>
            <w:r w:rsidRPr="00AF1A8D">
              <w:t>Please outline your nominee’s service. What roles have they undertaken, paid or unpaid that contribute to their achievements, and when did they undertake this service (if known). (Max. 8000 characters)</w:t>
            </w:r>
          </w:p>
        </w:tc>
        <w:tc>
          <w:tcPr>
            <w:tcW w:w="6946" w:type="dxa"/>
          </w:tcPr>
          <w:p w:rsidR="00AF1A8D" w:rsidRPr="00947473" w:rsidRDefault="00AF1A8D" w:rsidP="00905AB7">
            <w:pPr>
              <w:pStyle w:val="DPCtabletext"/>
            </w:pPr>
          </w:p>
        </w:tc>
      </w:tr>
      <w:tr w:rsidR="00AF1A8D" w:rsidRPr="0085020C" w:rsidTr="00AF1A8D">
        <w:trPr>
          <w:trHeight w:val="794"/>
        </w:trPr>
        <w:tc>
          <w:tcPr>
            <w:tcW w:w="9923" w:type="dxa"/>
            <w:gridSpan w:val="2"/>
          </w:tcPr>
          <w:p w:rsidR="00AF1A8D" w:rsidRPr="0085020C" w:rsidRDefault="00AF1A8D" w:rsidP="00905AB7">
            <w:pPr>
              <w:pStyle w:val="DPCtabletext"/>
              <w:rPr>
                <w:i/>
              </w:rPr>
            </w:pPr>
            <w:r w:rsidRPr="00AF1A8D">
              <w:rPr>
                <w:i/>
              </w:rPr>
              <w:t>Tip: For each role they’ve undertaken, explain their extraordinary, above and beyond achievements in that role.</w:t>
            </w:r>
          </w:p>
        </w:tc>
      </w:tr>
    </w:tbl>
    <w:p w:rsidR="00AF1A8D" w:rsidRDefault="00AF1A8D" w:rsidP="00AF1A8D">
      <w:pPr>
        <w:pStyle w:val="DPCbody"/>
      </w:pPr>
      <w:r>
        <w:br w:type="page"/>
      </w:r>
    </w:p>
    <w:tbl>
      <w:tblPr>
        <w:tblStyle w:val="TableGrid"/>
        <w:tblW w:w="9923" w:type="dxa"/>
        <w:tblLook w:val="04A0" w:firstRow="1" w:lastRow="0" w:firstColumn="1" w:lastColumn="0" w:noHBand="0" w:noVBand="1"/>
      </w:tblPr>
      <w:tblGrid>
        <w:gridCol w:w="2977"/>
        <w:gridCol w:w="6946"/>
      </w:tblGrid>
      <w:tr w:rsidR="001461FE" w:rsidRPr="0085020C" w:rsidTr="001461FE">
        <w:trPr>
          <w:trHeight w:val="11340"/>
        </w:trPr>
        <w:tc>
          <w:tcPr>
            <w:tcW w:w="2977" w:type="dxa"/>
          </w:tcPr>
          <w:p w:rsidR="001461FE" w:rsidRPr="0085020C" w:rsidRDefault="001461FE" w:rsidP="00905AB7">
            <w:pPr>
              <w:pStyle w:val="DPCtabletext"/>
            </w:pPr>
            <w:r w:rsidRPr="001461FE">
              <w:t>Please provide any additional comments on your nominee’s suitability for an award. (Max. 8000 characters)</w:t>
            </w:r>
          </w:p>
        </w:tc>
        <w:tc>
          <w:tcPr>
            <w:tcW w:w="6946" w:type="dxa"/>
          </w:tcPr>
          <w:p w:rsidR="001461FE" w:rsidRPr="00947473" w:rsidRDefault="001461FE" w:rsidP="00905AB7">
            <w:pPr>
              <w:pStyle w:val="DPCtabletext"/>
            </w:pPr>
          </w:p>
        </w:tc>
      </w:tr>
    </w:tbl>
    <w:p w:rsidR="001461FE" w:rsidRDefault="001461FE" w:rsidP="001461FE">
      <w:pPr>
        <w:pStyle w:val="DPCbody"/>
      </w:pPr>
      <w:r>
        <w:br w:type="page"/>
      </w:r>
    </w:p>
    <w:p w:rsidR="001461FE" w:rsidRDefault="001461FE" w:rsidP="001461FE">
      <w:pPr>
        <w:pStyle w:val="Heading4"/>
        <w:numPr>
          <w:ilvl w:val="0"/>
          <w:numId w:val="18"/>
        </w:numPr>
        <w:ind w:left="567" w:hanging="567"/>
        <w:rPr>
          <w:rFonts w:eastAsia="MS Gothic"/>
          <w:color w:val="53565A"/>
          <w:sz w:val="32"/>
          <w:szCs w:val="32"/>
        </w:rPr>
      </w:pPr>
      <w:r>
        <w:rPr>
          <w:rFonts w:eastAsia="MS Gothic"/>
          <w:color w:val="53565A"/>
          <w:sz w:val="32"/>
          <w:szCs w:val="32"/>
        </w:rPr>
        <w:t>Who can comment on their service</w:t>
      </w:r>
      <w:r w:rsidRPr="00AF1A8D">
        <w:rPr>
          <w:rFonts w:eastAsia="MS Gothic"/>
          <w:color w:val="53565A"/>
          <w:sz w:val="32"/>
          <w:szCs w:val="32"/>
        </w:rPr>
        <w:t>?</w:t>
      </w:r>
    </w:p>
    <w:p w:rsidR="001461FE" w:rsidRDefault="001461FE" w:rsidP="001461FE">
      <w:pPr>
        <w:pStyle w:val="DPCbullet1"/>
      </w:pPr>
      <w:r>
        <w:t>Please provide details o</w:t>
      </w:r>
      <w:r w:rsidR="00F56134">
        <w:t>f up to four suggested referees.</w:t>
      </w:r>
    </w:p>
    <w:p w:rsidR="001461FE" w:rsidRDefault="001461FE" w:rsidP="001461FE">
      <w:pPr>
        <w:pStyle w:val="DPCbullet1"/>
      </w:pPr>
      <w:r>
        <w:t>We may contact</w:t>
      </w:r>
      <w:r w:rsidR="00F56134">
        <w:t xml:space="preserve"> the referees to obtain comment.</w:t>
      </w:r>
    </w:p>
    <w:p w:rsidR="001461FE" w:rsidRPr="008C748D" w:rsidRDefault="001461FE" w:rsidP="001461FE">
      <w:pPr>
        <w:pStyle w:val="DPCbullet1"/>
      </w:pPr>
      <w:r>
        <w:t>To assist in processing your nomination, please comp</w:t>
      </w:r>
      <w:r w:rsidR="00F56134">
        <w:t>lete as many fields as possible.</w:t>
      </w:r>
    </w:p>
    <w:p w:rsidR="001461FE" w:rsidRPr="008C748D" w:rsidRDefault="001461FE" w:rsidP="001461FE">
      <w:pPr>
        <w:pStyle w:val="DPCbodyafterbullets"/>
      </w:pPr>
      <w:r w:rsidRPr="001461FE">
        <w:t>Please note: The ideal referee is someone that has had close involvement with the nominee in the course of their service or is able to comment directly on the nature a</w:t>
      </w:r>
      <w:r>
        <w:t>nd impact of their achievements</w:t>
      </w:r>
      <w:r w:rsidR="003B6BCC">
        <w:t>.</w:t>
      </w:r>
    </w:p>
    <w:tbl>
      <w:tblPr>
        <w:tblStyle w:val="TableGrid"/>
        <w:tblW w:w="9923" w:type="dxa"/>
        <w:tblLook w:val="04A0" w:firstRow="1" w:lastRow="0" w:firstColumn="1" w:lastColumn="0" w:noHBand="0" w:noVBand="1"/>
      </w:tblPr>
      <w:tblGrid>
        <w:gridCol w:w="9923"/>
      </w:tblGrid>
      <w:tr w:rsidR="001461FE" w:rsidRPr="0085020C" w:rsidTr="001461FE">
        <w:trPr>
          <w:trHeight w:val="794"/>
        </w:trPr>
        <w:tc>
          <w:tcPr>
            <w:tcW w:w="9923" w:type="dxa"/>
          </w:tcPr>
          <w:p w:rsidR="001461FE" w:rsidRPr="0085020C" w:rsidRDefault="001461FE" w:rsidP="00905AB7">
            <w:pPr>
              <w:pStyle w:val="DPCtabletext"/>
              <w:rPr>
                <w:i/>
              </w:rPr>
            </w:pPr>
            <w:r w:rsidRPr="001461FE">
              <w:rPr>
                <w:i/>
              </w:rPr>
              <w:t>Tip: Referees need to be able to offer insight into the Nominee’s service. They do not need to be Honours recipients or public figures, it is more important that they know the nominee well and can speak about their achievements. You don’t need to ask referees for anything in advance – the Council will contact them after they have reviewed your nomination. You should check that referees are happy to be part of the nomination. You can include up to four referees for a nomination.</w:t>
            </w:r>
          </w:p>
        </w:tc>
      </w:tr>
    </w:tbl>
    <w:p w:rsidR="00AF1A8D" w:rsidRDefault="00AF1A8D"/>
    <w:p w:rsidR="00AF1A8D" w:rsidRPr="00C4450F" w:rsidRDefault="00B37A9A" w:rsidP="00B37A9A">
      <w:pPr>
        <w:pStyle w:val="Heading4"/>
        <w:rPr>
          <w:color w:val="009CA6"/>
        </w:rPr>
      </w:pPr>
      <w:r w:rsidRPr="00C4450F">
        <w:rPr>
          <w:color w:val="009CA6"/>
        </w:rPr>
        <w:t>Referee</w:t>
      </w:r>
    </w:p>
    <w:p w:rsidR="003D076F" w:rsidRPr="008C748D" w:rsidRDefault="00B37A9A" w:rsidP="00B37A9A">
      <w:pPr>
        <w:pStyle w:val="DPCtablecaption"/>
        <w:tabs>
          <w:tab w:val="left" w:pos="1674"/>
        </w:tabs>
      </w:pPr>
      <w:r>
        <w:t>Individual referee</w:t>
      </w:r>
      <w:r w:rsidR="003B6BCC">
        <w:t xml:space="preserve"> 1</w:t>
      </w:r>
    </w:p>
    <w:tbl>
      <w:tblPr>
        <w:tblStyle w:val="TableGrid"/>
        <w:tblW w:w="9923" w:type="dxa"/>
        <w:tblLook w:val="04A0" w:firstRow="1" w:lastRow="0" w:firstColumn="1" w:lastColumn="0" w:noHBand="0" w:noVBand="1"/>
      </w:tblPr>
      <w:tblGrid>
        <w:gridCol w:w="2977"/>
        <w:gridCol w:w="6946"/>
      </w:tblGrid>
      <w:tr w:rsidR="00B37A9A" w:rsidRPr="008C748D" w:rsidTr="00E651F2">
        <w:trPr>
          <w:trHeight w:val="794"/>
        </w:trPr>
        <w:tc>
          <w:tcPr>
            <w:tcW w:w="2977" w:type="dxa"/>
          </w:tcPr>
          <w:p w:rsidR="003D076F" w:rsidRPr="008C748D" w:rsidRDefault="003D076F" w:rsidP="00FA5D17">
            <w:pPr>
              <w:pStyle w:val="DPCtabletext"/>
            </w:pPr>
            <w:r w:rsidRPr="00734AA8">
              <w:t>Title (Mr/Mrs/Miss/Ms/Other)</w:t>
            </w:r>
          </w:p>
        </w:tc>
        <w:tc>
          <w:tcPr>
            <w:tcW w:w="6946" w:type="dxa"/>
          </w:tcPr>
          <w:p w:rsidR="003D076F" w:rsidRPr="008C748D" w:rsidRDefault="003D076F" w:rsidP="00FA5D17">
            <w:pPr>
              <w:pStyle w:val="DPCtabletext"/>
            </w:pPr>
          </w:p>
        </w:tc>
      </w:tr>
      <w:tr w:rsidR="00B37A9A" w:rsidRPr="008C748D" w:rsidTr="00FA5D17">
        <w:trPr>
          <w:trHeight w:val="794"/>
        </w:trPr>
        <w:tc>
          <w:tcPr>
            <w:tcW w:w="2977" w:type="dxa"/>
          </w:tcPr>
          <w:p w:rsidR="003D076F" w:rsidRPr="008C748D" w:rsidRDefault="003D076F" w:rsidP="00FA5D17">
            <w:pPr>
              <w:pStyle w:val="DPCtabletext"/>
            </w:pPr>
            <w:r w:rsidRPr="00734AA8">
              <w:t>Given name(s)</w:t>
            </w:r>
            <w:r w:rsidRPr="003B6BCC">
              <w:rPr>
                <w:color w:val="FF0000"/>
              </w:rPr>
              <w:t>*</w:t>
            </w:r>
          </w:p>
        </w:tc>
        <w:tc>
          <w:tcPr>
            <w:tcW w:w="6946" w:type="dxa"/>
          </w:tcPr>
          <w:p w:rsidR="003D076F" w:rsidRPr="008C748D" w:rsidRDefault="003D076F" w:rsidP="00FA5D17">
            <w:pPr>
              <w:pStyle w:val="DPCtabletext"/>
            </w:pPr>
          </w:p>
        </w:tc>
      </w:tr>
      <w:tr w:rsidR="00B37A9A" w:rsidRPr="008C748D" w:rsidTr="00FA5D17">
        <w:trPr>
          <w:trHeight w:val="794"/>
        </w:trPr>
        <w:tc>
          <w:tcPr>
            <w:tcW w:w="2977" w:type="dxa"/>
          </w:tcPr>
          <w:p w:rsidR="003D076F" w:rsidRDefault="003D076F" w:rsidP="00FA5D17">
            <w:pPr>
              <w:pStyle w:val="DPCtabletext"/>
            </w:pPr>
            <w:r w:rsidRPr="00734AA8">
              <w:t>Family name</w:t>
            </w:r>
            <w:r w:rsidRPr="003B6BCC">
              <w:rPr>
                <w:color w:val="FF0000"/>
              </w:rPr>
              <w:t>*</w:t>
            </w:r>
          </w:p>
        </w:tc>
        <w:tc>
          <w:tcPr>
            <w:tcW w:w="6946" w:type="dxa"/>
          </w:tcPr>
          <w:p w:rsidR="003D076F" w:rsidRPr="008C748D" w:rsidRDefault="003D076F" w:rsidP="00FA5D17">
            <w:pPr>
              <w:pStyle w:val="DPCtabletext"/>
            </w:pPr>
          </w:p>
        </w:tc>
      </w:tr>
      <w:tr w:rsidR="00B37A9A" w:rsidRPr="008C748D" w:rsidTr="00FA5D17">
        <w:trPr>
          <w:trHeight w:val="794"/>
        </w:trPr>
        <w:tc>
          <w:tcPr>
            <w:tcW w:w="2977" w:type="dxa"/>
          </w:tcPr>
          <w:p w:rsidR="003D076F" w:rsidRDefault="003D076F" w:rsidP="00FA5D17">
            <w:pPr>
              <w:pStyle w:val="DPCtabletext"/>
            </w:pPr>
            <w:r w:rsidRPr="00734AA8">
              <w:t>Post- nominals</w:t>
            </w:r>
            <w:r w:rsidR="00B37A9A">
              <w:t xml:space="preserve"> if known</w:t>
            </w:r>
          </w:p>
        </w:tc>
        <w:tc>
          <w:tcPr>
            <w:tcW w:w="6946" w:type="dxa"/>
          </w:tcPr>
          <w:p w:rsidR="003D076F" w:rsidRPr="008C748D" w:rsidRDefault="003D076F" w:rsidP="00FA5D17">
            <w:pPr>
              <w:pStyle w:val="DPCtabletext"/>
            </w:pPr>
          </w:p>
        </w:tc>
      </w:tr>
      <w:tr w:rsidR="00B37A9A" w:rsidRPr="008C748D" w:rsidTr="00FA5D17">
        <w:trPr>
          <w:trHeight w:val="794"/>
        </w:trPr>
        <w:tc>
          <w:tcPr>
            <w:tcW w:w="2977" w:type="dxa"/>
          </w:tcPr>
          <w:p w:rsidR="003D076F" w:rsidRDefault="00B37A9A" w:rsidP="003B6BCC">
            <w:pPr>
              <w:pStyle w:val="DPCtabletext"/>
            </w:pPr>
            <w:r w:rsidRPr="00B37A9A">
              <w:t>Business/Organisation name</w:t>
            </w:r>
          </w:p>
        </w:tc>
        <w:tc>
          <w:tcPr>
            <w:tcW w:w="6946" w:type="dxa"/>
          </w:tcPr>
          <w:p w:rsidR="003D076F" w:rsidRPr="008C748D" w:rsidRDefault="003D076F" w:rsidP="00FA5D17">
            <w:pPr>
              <w:pStyle w:val="DPCtabletext"/>
            </w:pPr>
          </w:p>
        </w:tc>
      </w:tr>
      <w:tr w:rsidR="00B37A9A" w:rsidRPr="008C748D" w:rsidTr="00FA5D17">
        <w:trPr>
          <w:trHeight w:val="794"/>
        </w:trPr>
        <w:tc>
          <w:tcPr>
            <w:tcW w:w="2977" w:type="dxa"/>
          </w:tcPr>
          <w:p w:rsidR="003D076F" w:rsidRDefault="00B37A9A" w:rsidP="00FA5D17">
            <w:pPr>
              <w:pStyle w:val="DPCtabletext"/>
            </w:pPr>
            <w:r w:rsidRPr="00B37A9A">
              <w:t>Position</w:t>
            </w:r>
          </w:p>
        </w:tc>
        <w:tc>
          <w:tcPr>
            <w:tcW w:w="6946" w:type="dxa"/>
          </w:tcPr>
          <w:p w:rsidR="003D076F" w:rsidRPr="008C748D" w:rsidRDefault="003D076F" w:rsidP="00FA5D17">
            <w:pPr>
              <w:pStyle w:val="DPCtabletext"/>
            </w:pPr>
          </w:p>
        </w:tc>
      </w:tr>
      <w:tr w:rsidR="00B37A9A" w:rsidRPr="008C748D" w:rsidTr="00FA5D17">
        <w:trPr>
          <w:trHeight w:val="794"/>
        </w:trPr>
        <w:tc>
          <w:tcPr>
            <w:tcW w:w="2977" w:type="dxa"/>
          </w:tcPr>
          <w:p w:rsidR="003B6BCC" w:rsidRDefault="00B37A9A" w:rsidP="00FA5D17">
            <w:pPr>
              <w:pStyle w:val="DPCtabletext"/>
            </w:pPr>
            <w:r w:rsidRPr="00B37A9A">
              <w:t>Primary phon</w:t>
            </w:r>
            <w:r w:rsidR="003B6BCC">
              <w:t>e number</w:t>
            </w:r>
          </w:p>
          <w:p w:rsidR="003D076F" w:rsidRDefault="00B37A9A" w:rsidP="00FA5D17">
            <w:pPr>
              <w:pStyle w:val="DPCtabletext"/>
            </w:pPr>
            <w:r>
              <w:t>Include the area code</w:t>
            </w:r>
          </w:p>
        </w:tc>
        <w:tc>
          <w:tcPr>
            <w:tcW w:w="6946" w:type="dxa"/>
          </w:tcPr>
          <w:p w:rsidR="003D076F" w:rsidRPr="008C748D" w:rsidRDefault="003D076F" w:rsidP="00FA5D17">
            <w:pPr>
              <w:pStyle w:val="DPCtabletext"/>
            </w:pPr>
          </w:p>
        </w:tc>
      </w:tr>
      <w:tr w:rsidR="00B37A9A" w:rsidRPr="008C748D" w:rsidTr="00FA5D17">
        <w:trPr>
          <w:trHeight w:val="794"/>
        </w:trPr>
        <w:tc>
          <w:tcPr>
            <w:tcW w:w="2977" w:type="dxa"/>
          </w:tcPr>
          <w:p w:rsidR="003B6BCC" w:rsidRDefault="00B37A9A" w:rsidP="00FA5D17">
            <w:pPr>
              <w:pStyle w:val="DPCtabletext"/>
            </w:pPr>
            <w:r w:rsidRPr="00B37A9A">
              <w:t>Secondary phon</w:t>
            </w:r>
            <w:r w:rsidR="003B6BCC">
              <w:t>e number</w:t>
            </w:r>
          </w:p>
          <w:p w:rsidR="003D076F" w:rsidRDefault="00B37A9A" w:rsidP="00FA5D17">
            <w:pPr>
              <w:pStyle w:val="DPCtabletext"/>
            </w:pPr>
            <w:r>
              <w:t>Include the area code</w:t>
            </w:r>
          </w:p>
        </w:tc>
        <w:tc>
          <w:tcPr>
            <w:tcW w:w="6946" w:type="dxa"/>
          </w:tcPr>
          <w:p w:rsidR="003D076F" w:rsidRPr="008C748D" w:rsidRDefault="003D076F" w:rsidP="00FA5D17">
            <w:pPr>
              <w:pStyle w:val="DPCtabletext"/>
            </w:pPr>
          </w:p>
        </w:tc>
      </w:tr>
      <w:tr w:rsidR="00B37A9A" w:rsidRPr="008C748D" w:rsidTr="00FA5D17">
        <w:trPr>
          <w:trHeight w:val="794"/>
        </w:trPr>
        <w:tc>
          <w:tcPr>
            <w:tcW w:w="2977" w:type="dxa"/>
          </w:tcPr>
          <w:p w:rsidR="003D076F" w:rsidRDefault="00B37A9A" w:rsidP="00FA5D17">
            <w:pPr>
              <w:pStyle w:val="DPCtabletext"/>
            </w:pPr>
            <w:r w:rsidRPr="00B37A9A">
              <w:t>E-mail address</w:t>
            </w:r>
          </w:p>
        </w:tc>
        <w:tc>
          <w:tcPr>
            <w:tcW w:w="6946" w:type="dxa"/>
          </w:tcPr>
          <w:p w:rsidR="003D076F" w:rsidRPr="008C748D" w:rsidRDefault="003D076F" w:rsidP="00FA5D17">
            <w:pPr>
              <w:pStyle w:val="DPCtabletext"/>
            </w:pPr>
          </w:p>
        </w:tc>
      </w:tr>
      <w:tr w:rsidR="00B37A9A" w:rsidRPr="008C748D" w:rsidTr="00FA5D17">
        <w:trPr>
          <w:trHeight w:val="794"/>
        </w:trPr>
        <w:tc>
          <w:tcPr>
            <w:tcW w:w="2977" w:type="dxa"/>
          </w:tcPr>
          <w:p w:rsidR="003D076F" w:rsidRDefault="00B37A9A" w:rsidP="00FA5D17">
            <w:pPr>
              <w:pStyle w:val="DPCtabletext"/>
            </w:pPr>
            <w:r w:rsidRPr="00B37A9A">
              <w:t>Australian/International address</w:t>
            </w:r>
          </w:p>
        </w:tc>
        <w:tc>
          <w:tcPr>
            <w:tcW w:w="6946" w:type="dxa"/>
          </w:tcPr>
          <w:p w:rsidR="003D076F" w:rsidRPr="008C748D" w:rsidRDefault="003D076F" w:rsidP="00FA5D17">
            <w:pPr>
              <w:pStyle w:val="DPCtabletext"/>
            </w:pPr>
          </w:p>
        </w:tc>
      </w:tr>
      <w:tr w:rsidR="00B37A9A" w:rsidRPr="008C748D" w:rsidTr="00B37A9A">
        <w:trPr>
          <w:trHeight w:val="5670"/>
        </w:trPr>
        <w:tc>
          <w:tcPr>
            <w:tcW w:w="2977" w:type="dxa"/>
          </w:tcPr>
          <w:p w:rsidR="00B37A9A" w:rsidRDefault="00B37A9A" w:rsidP="00FA5D17">
            <w:pPr>
              <w:pStyle w:val="DPCtabletext"/>
            </w:pPr>
            <w:r w:rsidRPr="00B37A9A">
              <w:t>Connection to nominee</w:t>
            </w:r>
            <w:r w:rsidR="003B6BCC">
              <w:t>.</w:t>
            </w:r>
            <w:r w:rsidRPr="00B37A9A">
              <w:t xml:space="preserve"> (Max. 1000 characters)</w:t>
            </w:r>
          </w:p>
        </w:tc>
        <w:tc>
          <w:tcPr>
            <w:tcW w:w="6946" w:type="dxa"/>
          </w:tcPr>
          <w:p w:rsidR="00B37A9A" w:rsidRPr="008C748D" w:rsidRDefault="00B37A9A" w:rsidP="00B37A9A">
            <w:pPr>
              <w:pStyle w:val="DPCtabletext"/>
            </w:pPr>
          </w:p>
        </w:tc>
      </w:tr>
      <w:tr w:rsidR="00B37A9A" w:rsidRPr="008C748D" w:rsidTr="00B37A9A">
        <w:trPr>
          <w:trHeight w:val="5670"/>
        </w:trPr>
        <w:tc>
          <w:tcPr>
            <w:tcW w:w="2977" w:type="dxa"/>
          </w:tcPr>
          <w:p w:rsidR="00B37A9A" w:rsidRPr="00B37A9A" w:rsidRDefault="00B37A9A" w:rsidP="00FA5D17">
            <w:pPr>
              <w:pStyle w:val="DPCtabletext"/>
            </w:pPr>
            <w:r w:rsidRPr="00B37A9A">
              <w:t>Other comments</w:t>
            </w:r>
            <w:r w:rsidR="003B6BCC">
              <w:t>.</w:t>
            </w:r>
            <w:r w:rsidRPr="00B37A9A">
              <w:t xml:space="preserve"> (Max. 1000 characters)</w:t>
            </w:r>
          </w:p>
        </w:tc>
        <w:tc>
          <w:tcPr>
            <w:tcW w:w="6946" w:type="dxa"/>
          </w:tcPr>
          <w:p w:rsidR="00B37A9A" w:rsidRPr="008C748D" w:rsidRDefault="00B37A9A" w:rsidP="00FA5D17">
            <w:pPr>
              <w:pStyle w:val="DPCtabletext"/>
            </w:pPr>
          </w:p>
        </w:tc>
      </w:tr>
    </w:tbl>
    <w:p w:rsidR="003D076F" w:rsidRDefault="003D076F" w:rsidP="003D076F">
      <w:pPr>
        <w:rPr>
          <w:rFonts w:asciiTheme="minorHAnsi" w:eastAsia="Times" w:hAnsiTheme="minorHAnsi" w:cs="Arial"/>
          <w:color w:val="000000" w:themeColor="text1"/>
          <w:sz w:val="22"/>
          <w:szCs w:val="22"/>
        </w:rPr>
      </w:pPr>
      <w:r>
        <w:br w:type="page"/>
      </w:r>
    </w:p>
    <w:p w:rsidR="003B6BCC" w:rsidRPr="008C748D" w:rsidRDefault="003B6BCC" w:rsidP="003B6BCC">
      <w:pPr>
        <w:pStyle w:val="DPCtablecaption"/>
        <w:tabs>
          <w:tab w:val="left" w:pos="1674"/>
        </w:tabs>
      </w:pPr>
      <w:r>
        <w:t>Individual referee 2</w:t>
      </w:r>
    </w:p>
    <w:tbl>
      <w:tblPr>
        <w:tblStyle w:val="TableGrid"/>
        <w:tblW w:w="9923" w:type="dxa"/>
        <w:tblLook w:val="04A0" w:firstRow="1" w:lastRow="0" w:firstColumn="1" w:lastColumn="0" w:noHBand="0" w:noVBand="1"/>
      </w:tblPr>
      <w:tblGrid>
        <w:gridCol w:w="2977"/>
        <w:gridCol w:w="6946"/>
      </w:tblGrid>
      <w:tr w:rsidR="003B6BCC" w:rsidRPr="008C748D" w:rsidTr="00E651F2">
        <w:trPr>
          <w:trHeight w:val="794"/>
        </w:trPr>
        <w:tc>
          <w:tcPr>
            <w:tcW w:w="2977" w:type="dxa"/>
          </w:tcPr>
          <w:p w:rsidR="003B6BCC" w:rsidRPr="008C748D" w:rsidRDefault="003B6BCC" w:rsidP="00FA5D17">
            <w:pPr>
              <w:pStyle w:val="DPCtabletext"/>
            </w:pPr>
            <w:r w:rsidRPr="00734AA8">
              <w:t>Title (Mr/Mrs/Miss/Ms/Other)</w:t>
            </w:r>
          </w:p>
        </w:tc>
        <w:tc>
          <w:tcPr>
            <w:tcW w:w="6946" w:type="dxa"/>
          </w:tcPr>
          <w:p w:rsidR="003B6BCC" w:rsidRPr="008C748D" w:rsidRDefault="003B6BCC" w:rsidP="00FA5D17">
            <w:pPr>
              <w:pStyle w:val="DPCtabletext"/>
            </w:pPr>
          </w:p>
        </w:tc>
      </w:tr>
      <w:tr w:rsidR="003B6BCC" w:rsidRPr="008C748D" w:rsidTr="00FA5D17">
        <w:trPr>
          <w:trHeight w:val="794"/>
        </w:trPr>
        <w:tc>
          <w:tcPr>
            <w:tcW w:w="2977" w:type="dxa"/>
          </w:tcPr>
          <w:p w:rsidR="003B6BCC" w:rsidRPr="008C748D" w:rsidRDefault="003B6BCC" w:rsidP="00FA5D17">
            <w:pPr>
              <w:pStyle w:val="DPCtabletext"/>
            </w:pPr>
            <w:r w:rsidRPr="00734AA8">
              <w:t>Given name(s)</w:t>
            </w:r>
            <w:r w:rsidRPr="003B6BCC">
              <w:rPr>
                <w:color w:val="FF0000"/>
              </w:rPr>
              <w:t>*</w:t>
            </w:r>
          </w:p>
        </w:tc>
        <w:tc>
          <w:tcPr>
            <w:tcW w:w="6946" w:type="dxa"/>
          </w:tcPr>
          <w:p w:rsidR="003B6BCC" w:rsidRPr="008C748D" w:rsidRDefault="003B6BCC" w:rsidP="00FA5D17">
            <w:pPr>
              <w:pStyle w:val="DPCtabletext"/>
            </w:pPr>
          </w:p>
        </w:tc>
      </w:tr>
      <w:tr w:rsidR="003B6BCC" w:rsidRPr="008C748D" w:rsidTr="00FA5D17">
        <w:trPr>
          <w:trHeight w:val="794"/>
        </w:trPr>
        <w:tc>
          <w:tcPr>
            <w:tcW w:w="2977" w:type="dxa"/>
          </w:tcPr>
          <w:p w:rsidR="003B6BCC" w:rsidRDefault="003B6BCC" w:rsidP="00FA5D17">
            <w:pPr>
              <w:pStyle w:val="DPCtabletext"/>
            </w:pPr>
            <w:r w:rsidRPr="00734AA8">
              <w:t>Family name</w:t>
            </w:r>
            <w:r w:rsidRPr="003B6BCC">
              <w:rPr>
                <w:color w:val="FF0000"/>
              </w:rPr>
              <w:t>*</w:t>
            </w:r>
          </w:p>
        </w:tc>
        <w:tc>
          <w:tcPr>
            <w:tcW w:w="6946" w:type="dxa"/>
          </w:tcPr>
          <w:p w:rsidR="003B6BCC" w:rsidRPr="008C748D" w:rsidRDefault="003B6BCC" w:rsidP="00FA5D17">
            <w:pPr>
              <w:pStyle w:val="DPCtabletext"/>
            </w:pPr>
          </w:p>
        </w:tc>
      </w:tr>
      <w:tr w:rsidR="003B6BCC" w:rsidRPr="008C748D" w:rsidTr="00FA5D17">
        <w:trPr>
          <w:trHeight w:val="794"/>
        </w:trPr>
        <w:tc>
          <w:tcPr>
            <w:tcW w:w="2977" w:type="dxa"/>
          </w:tcPr>
          <w:p w:rsidR="003B6BCC" w:rsidRDefault="003B6BCC" w:rsidP="00FA5D17">
            <w:pPr>
              <w:pStyle w:val="DPCtabletext"/>
            </w:pPr>
            <w:r w:rsidRPr="00734AA8">
              <w:t>Post- nominals</w:t>
            </w:r>
            <w:r>
              <w:t xml:space="preserve"> if known</w:t>
            </w:r>
          </w:p>
        </w:tc>
        <w:tc>
          <w:tcPr>
            <w:tcW w:w="6946" w:type="dxa"/>
          </w:tcPr>
          <w:p w:rsidR="003B6BCC" w:rsidRPr="008C748D" w:rsidRDefault="003B6BCC" w:rsidP="00FA5D17">
            <w:pPr>
              <w:pStyle w:val="DPCtabletext"/>
            </w:pPr>
          </w:p>
        </w:tc>
      </w:tr>
      <w:tr w:rsidR="003B6BCC" w:rsidRPr="008C748D" w:rsidTr="00FA5D17">
        <w:trPr>
          <w:trHeight w:val="794"/>
        </w:trPr>
        <w:tc>
          <w:tcPr>
            <w:tcW w:w="2977" w:type="dxa"/>
          </w:tcPr>
          <w:p w:rsidR="003B6BCC" w:rsidRDefault="003B6BCC" w:rsidP="003B6BCC">
            <w:pPr>
              <w:pStyle w:val="DPCtabletext"/>
            </w:pPr>
            <w:r w:rsidRPr="00B37A9A">
              <w:t>Business/Organisation name</w:t>
            </w:r>
          </w:p>
        </w:tc>
        <w:tc>
          <w:tcPr>
            <w:tcW w:w="6946" w:type="dxa"/>
          </w:tcPr>
          <w:p w:rsidR="003B6BCC" w:rsidRPr="008C748D" w:rsidRDefault="003B6BCC" w:rsidP="00FA5D17">
            <w:pPr>
              <w:pStyle w:val="DPCtabletext"/>
            </w:pPr>
          </w:p>
        </w:tc>
      </w:tr>
      <w:tr w:rsidR="003B6BCC" w:rsidRPr="008C748D" w:rsidTr="00FA5D17">
        <w:trPr>
          <w:trHeight w:val="794"/>
        </w:trPr>
        <w:tc>
          <w:tcPr>
            <w:tcW w:w="2977" w:type="dxa"/>
          </w:tcPr>
          <w:p w:rsidR="003B6BCC" w:rsidRDefault="003B6BCC" w:rsidP="00FA5D17">
            <w:pPr>
              <w:pStyle w:val="DPCtabletext"/>
            </w:pPr>
            <w:r w:rsidRPr="00B37A9A">
              <w:t>Position</w:t>
            </w:r>
          </w:p>
        </w:tc>
        <w:tc>
          <w:tcPr>
            <w:tcW w:w="6946" w:type="dxa"/>
          </w:tcPr>
          <w:p w:rsidR="003B6BCC" w:rsidRPr="008C748D" w:rsidRDefault="003B6BCC" w:rsidP="00FA5D17">
            <w:pPr>
              <w:pStyle w:val="DPCtabletext"/>
            </w:pPr>
          </w:p>
        </w:tc>
      </w:tr>
      <w:tr w:rsidR="003B6BCC" w:rsidRPr="008C748D" w:rsidTr="00FA5D17">
        <w:trPr>
          <w:trHeight w:val="794"/>
        </w:trPr>
        <w:tc>
          <w:tcPr>
            <w:tcW w:w="2977" w:type="dxa"/>
          </w:tcPr>
          <w:p w:rsidR="003B6BCC" w:rsidRDefault="003B6BCC" w:rsidP="003B6BCC">
            <w:pPr>
              <w:pStyle w:val="DPCtabletext"/>
            </w:pPr>
            <w:r w:rsidRPr="00B37A9A">
              <w:t>Primary phon</w:t>
            </w:r>
            <w:r>
              <w:t>e number</w:t>
            </w:r>
          </w:p>
          <w:p w:rsidR="003B6BCC" w:rsidRDefault="003B6BCC" w:rsidP="003B6BCC">
            <w:pPr>
              <w:pStyle w:val="DPCtabletext"/>
            </w:pPr>
            <w:r>
              <w:t>Include the area code</w:t>
            </w:r>
          </w:p>
        </w:tc>
        <w:tc>
          <w:tcPr>
            <w:tcW w:w="6946" w:type="dxa"/>
          </w:tcPr>
          <w:p w:rsidR="003B6BCC" w:rsidRPr="008C748D" w:rsidRDefault="003B6BCC" w:rsidP="00FA5D17">
            <w:pPr>
              <w:pStyle w:val="DPCtabletext"/>
            </w:pPr>
          </w:p>
        </w:tc>
      </w:tr>
      <w:tr w:rsidR="003B6BCC" w:rsidRPr="008C748D" w:rsidTr="00FA5D17">
        <w:trPr>
          <w:trHeight w:val="794"/>
        </w:trPr>
        <w:tc>
          <w:tcPr>
            <w:tcW w:w="2977" w:type="dxa"/>
          </w:tcPr>
          <w:p w:rsidR="003B6BCC" w:rsidRDefault="003B6BCC" w:rsidP="00FA5D17">
            <w:pPr>
              <w:pStyle w:val="DPCtabletext"/>
            </w:pPr>
            <w:r w:rsidRPr="00B37A9A">
              <w:t>Secondary phon</w:t>
            </w:r>
            <w:r>
              <w:t>e number</w:t>
            </w:r>
          </w:p>
          <w:p w:rsidR="003B6BCC" w:rsidRDefault="003B6BCC" w:rsidP="00FA5D17">
            <w:pPr>
              <w:pStyle w:val="DPCtabletext"/>
            </w:pPr>
            <w:r>
              <w:t>Include the area code</w:t>
            </w:r>
          </w:p>
        </w:tc>
        <w:tc>
          <w:tcPr>
            <w:tcW w:w="6946" w:type="dxa"/>
          </w:tcPr>
          <w:p w:rsidR="003B6BCC" w:rsidRPr="008C748D" w:rsidRDefault="003B6BCC" w:rsidP="00FA5D17">
            <w:pPr>
              <w:pStyle w:val="DPCtabletext"/>
            </w:pPr>
          </w:p>
        </w:tc>
      </w:tr>
      <w:tr w:rsidR="003B6BCC" w:rsidRPr="008C748D" w:rsidTr="00FA5D17">
        <w:trPr>
          <w:trHeight w:val="794"/>
        </w:trPr>
        <w:tc>
          <w:tcPr>
            <w:tcW w:w="2977" w:type="dxa"/>
          </w:tcPr>
          <w:p w:rsidR="003B6BCC" w:rsidRDefault="003B6BCC" w:rsidP="00FA5D17">
            <w:pPr>
              <w:pStyle w:val="DPCtabletext"/>
            </w:pPr>
            <w:r w:rsidRPr="00B37A9A">
              <w:t>E-mail address</w:t>
            </w:r>
          </w:p>
        </w:tc>
        <w:tc>
          <w:tcPr>
            <w:tcW w:w="6946" w:type="dxa"/>
          </w:tcPr>
          <w:p w:rsidR="003B6BCC" w:rsidRPr="008C748D" w:rsidRDefault="003B6BCC" w:rsidP="00FA5D17">
            <w:pPr>
              <w:pStyle w:val="DPCtabletext"/>
            </w:pPr>
          </w:p>
        </w:tc>
      </w:tr>
      <w:tr w:rsidR="003B6BCC" w:rsidRPr="008C748D" w:rsidTr="00FA5D17">
        <w:trPr>
          <w:trHeight w:val="794"/>
        </w:trPr>
        <w:tc>
          <w:tcPr>
            <w:tcW w:w="2977" w:type="dxa"/>
          </w:tcPr>
          <w:p w:rsidR="003B6BCC" w:rsidRDefault="003B6BCC" w:rsidP="00FA5D17">
            <w:pPr>
              <w:pStyle w:val="DPCtabletext"/>
            </w:pPr>
            <w:r w:rsidRPr="00B37A9A">
              <w:t>Australian/International address</w:t>
            </w:r>
          </w:p>
        </w:tc>
        <w:tc>
          <w:tcPr>
            <w:tcW w:w="6946" w:type="dxa"/>
          </w:tcPr>
          <w:p w:rsidR="003B6BCC" w:rsidRPr="008C748D" w:rsidRDefault="003B6BCC" w:rsidP="00FA5D17">
            <w:pPr>
              <w:pStyle w:val="DPCtabletext"/>
            </w:pPr>
          </w:p>
        </w:tc>
      </w:tr>
      <w:tr w:rsidR="003B6BCC" w:rsidRPr="008C748D" w:rsidTr="00FA5D17">
        <w:trPr>
          <w:trHeight w:val="5670"/>
        </w:trPr>
        <w:tc>
          <w:tcPr>
            <w:tcW w:w="2977" w:type="dxa"/>
          </w:tcPr>
          <w:p w:rsidR="003B6BCC" w:rsidRDefault="003B6BCC" w:rsidP="00FA5D17">
            <w:pPr>
              <w:pStyle w:val="DPCtabletext"/>
            </w:pPr>
            <w:r w:rsidRPr="00B37A9A">
              <w:t>Connection to nominee</w:t>
            </w:r>
            <w:r>
              <w:t>.</w:t>
            </w:r>
            <w:r w:rsidRPr="00B37A9A">
              <w:t xml:space="preserve"> (Max. 1000 characters)</w:t>
            </w:r>
          </w:p>
        </w:tc>
        <w:tc>
          <w:tcPr>
            <w:tcW w:w="6946" w:type="dxa"/>
          </w:tcPr>
          <w:p w:rsidR="003B6BCC" w:rsidRPr="008C748D" w:rsidRDefault="003B6BCC" w:rsidP="00FA5D17">
            <w:pPr>
              <w:pStyle w:val="DPCtabletext"/>
            </w:pPr>
          </w:p>
        </w:tc>
      </w:tr>
      <w:tr w:rsidR="003B6BCC" w:rsidRPr="008C748D" w:rsidTr="00FA5D17">
        <w:trPr>
          <w:trHeight w:val="5670"/>
        </w:trPr>
        <w:tc>
          <w:tcPr>
            <w:tcW w:w="2977" w:type="dxa"/>
          </w:tcPr>
          <w:p w:rsidR="003B6BCC" w:rsidRPr="00B37A9A" w:rsidRDefault="003B6BCC" w:rsidP="00FA5D17">
            <w:pPr>
              <w:pStyle w:val="DPCtabletext"/>
            </w:pPr>
            <w:r w:rsidRPr="00B37A9A">
              <w:t>Other comments</w:t>
            </w:r>
            <w:r>
              <w:t>.</w:t>
            </w:r>
            <w:r w:rsidRPr="00B37A9A">
              <w:t xml:space="preserve"> (Max. 1000 characters)</w:t>
            </w:r>
          </w:p>
        </w:tc>
        <w:tc>
          <w:tcPr>
            <w:tcW w:w="6946" w:type="dxa"/>
          </w:tcPr>
          <w:p w:rsidR="003B6BCC" w:rsidRPr="008C748D" w:rsidRDefault="003B6BCC" w:rsidP="00FA5D17">
            <w:pPr>
              <w:pStyle w:val="DPCtabletext"/>
            </w:pPr>
          </w:p>
        </w:tc>
      </w:tr>
    </w:tbl>
    <w:p w:rsidR="003B6BCC" w:rsidRDefault="003B6BCC" w:rsidP="003B6BCC">
      <w:pPr>
        <w:rPr>
          <w:rFonts w:asciiTheme="minorHAnsi" w:eastAsia="Times" w:hAnsiTheme="minorHAnsi" w:cs="Arial"/>
          <w:color w:val="000000" w:themeColor="text1"/>
          <w:sz w:val="22"/>
          <w:szCs w:val="22"/>
        </w:rPr>
      </w:pPr>
      <w:r>
        <w:br w:type="page"/>
      </w:r>
    </w:p>
    <w:p w:rsidR="003B6BCC" w:rsidRPr="008C748D" w:rsidRDefault="003B6BCC" w:rsidP="003B6BCC">
      <w:pPr>
        <w:pStyle w:val="DPCtablecaption"/>
        <w:tabs>
          <w:tab w:val="left" w:pos="1674"/>
        </w:tabs>
      </w:pPr>
      <w:r>
        <w:t>Individual referee 3</w:t>
      </w:r>
    </w:p>
    <w:tbl>
      <w:tblPr>
        <w:tblStyle w:val="TableGrid"/>
        <w:tblW w:w="9923" w:type="dxa"/>
        <w:tblLook w:val="04A0" w:firstRow="1" w:lastRow="0" w:firstColumn="1" w:lastColumn="0" w:noHBand="0" w:noVBand="1"/>
      </w:tblPr>
      <w:tblGrid>
        <w:gridCol w:w="2977"/>
        <w:gridCol w:w="6946"/>
      </w:tblGrid>
      <w:tr w:rsidR="003B6BCC" w:rsidRPr="008C748D" w:rsidTr="00947473">
        <w:trPr>
          <w:trHeight w:val="794"/>
        </w:trPr>
        <w:tc>
          <w:tcPr>
            <w:tcW w:w="2977" w:type="dxa"/>
          </w:tcPr>
          <w:p w:rsidR="003B6BCC" w:rsidRPr="008C748D" w:rsidRDefault="003B6BCC" w:rsidP="00FA5D17">
            <w:pPr>
              <w:pStyle w:val="DPCtabletext"/>
            </w:pPr>
            <w:r w:rsidRPr="00734AA8">
              <w:t>Title (Mr/Mrs/Miss/Ms/Other)</w:t>
            </w:r>
          </w:p>
        </w:tc>
        <w:tc>
          <w:tcPr>
            <w:tcW w:w="6946" w:type="dxa"/>
          </w:tcPr>
          <w:p w:rsidR="003B6BCC" w:rsidRPr="008C748D" w:rsidRDefault="003B6BCC" w:rsidP="00FA5D17">
            <w:pPr>
              <w:pStyle w:val="DPCtabletext"/>
            </w:pPr>
          </w:p>
        </w:tc>
      </w:tr>
      <w:tr w:rsidR="003B6BCC" w:rsidRPr="008C748D" w:rsidTr="00FA5D17">
        <w:trPr>
          <w:trHeight w:val="794"/>
        </w:trPr>
        <w:tc>
          <w:tcPr>
            <w:tcW w:w="2977" w:type="dxa"/>
          </w:tcPr>
          <w:p w:rsidR="003B6BCC" w:rsidRPr="008C748D" w:rsidRDefault="003B6BCC" w:rsidP="00FA5D17">
            <w:pPr>
              <w:pStyle w:val="DPCtabletext"/>
            </w:pPr>
            <w:r w:rsidRPr="00734AA8">
              <w:t>Given name(s)</w:t>
            </w:r>
            <w:r w:rsidRPr="003B6BCC">
              <w:rPr>
                <w:color w:val="FF0000"/>
              </w:rPr>
              <w:t>*</w:t>
            </w:r>
          </w:p>
        </w:tc>
        <w:tc>
          <w:tcPr>
            <w:tcW w:w="6946" w:type="dxa"/>
          </w:tcPr>
          <w:p w:rsidR="003B6BCC" w:rsidRPr="008C748D" w:rsidRDefault="003B6BCC" w:rsidP="00FA5D17">
            <w:pPr>
              <w:pStyle w:val="DPCtabletext"/>
            </w:pPr>
          </w:p>
        </w:tc>
      </w:tr>
      <w:tr w:rsidR="003B6BCC" w:rsidRPr="008C748D" w:rsidTr="00FA5D17">
        <w:trPr>
          <w:trHeight w:val="794"/>
        </w:trPr>
        <w:tc>
          <w:tcPr>
            <w:tcW w:w="2977" w:type="dxa"/>
          </w:tcPr>
          <w:p w:rsidR="003B6BCC" w:rsidRDefault="003B6BCC" w:rsidP="00FA5D17">
            <w:pPr>
              <w:pStyle w:val="DPCtabletext"/>
            </w:pPr>
            <w:r w:rsidRPr="00734AA8">
              <w:t>Family name</w:t>
            </w:r>
            <w:r w:rsidRPr="003B6BCC">
              <w:rPr>
                <w:color w:val="FF0000"/>
              </w:rPr>
              <w:t>*</w:t>
            </w:r>
          </w:p>
        </w:tc>
        <w:tc>
          <w:tcPr>
            <w:tcW w:w="6946" w:type="dxa"/>
          </w:tcPr>
          <w:p w:rsidR="003B6BCC" w:rsidRPr="008C748D" w:rsidRDefault="003B6BCC" w:rsidP="00FA5D17">
            <w:pPr>
              <w:pStyle w:val="DPCtabletext"/>
            </w:pPr>
          </w:p>
        </w:tc>
      </w:tr>
      <w:tr w:rsidR="003B6BCC" w:rsidRPr="008C748D" w:rsidTr="00FA5D17">
        <w:trPr>
          <w:trHeight w:val="794"/>
        </w:trPr>
        <w:tc>
          <w:tcPr>
            <w:tcW w:w="2977" w:type="dxa"/>
          </w:tcPr>
          <w:p w:rsidR="003B6BCC" w:rsidRDefault="003B6BCC" w:rsidP="00FA5D17">
            <w:pPr>
              <w:pStyle w:val="DPCtabletext"/>
            </w:pPr>
            <w:r w:rsidRPr="00734AA8">
              <w:t>Post- nominals</w:t>
            </w:r>
            <w:r>
              <w:t xml:space="preserve"> if known</w:t>
            </w:r>
          </w:p>
        </w:tc>
        <w:tc>
          <w:tcPr>
            <w:tcW w:w="6946" w:type="dxa"/>
          </w:tcPr>
          <w:p w:rsidR="003B6BCC" w:rsidRPr="008C748D" w:rsidRDefault="003B6BCC" w:rsidP="00FA5D17">
            <w:pPr>
              <w:pStyle w:val="DPCtabletext"/>
            </w:pPr>
          </w:p>
        </w:tc>
      </w:tr>
      <w:tr w:rsidR="003B6BCC" w:rsidRPr="008C748D" w:rsidTr="00FA5D17">
        <w:trPr>
          <w:trHeight w:val="794"/>
        </w:trPr>
        <w:tc>
          <w:tcPr>
            <w:tcW w:w="2977" w:type="dxa"/>
          </w:tcPr>
          <w:p w:rsidR="003B6BCC" w:rsidRDefault="003B6BCC" w:rsidP="003B6BCC">
            <w:pPr>
              <w:pStyle w:val="DPCtabletext"/>
            </w:pPr>
            <w:r w:rsidRPr="00B37A9A">
              <w:t>Business/Organisation name</w:t>
            </w:r>
          </w:p>
        </w:tc>
        <w:tc>
          <w:tcPr>
            <w:tcW w:w="6946" w:type="dxa"/>
          </w:tcPr>
          <w:p w:rsidR="003B6BCC" w:rsidRPr="008C748D" w:rsidRDefault="003B6BCC" w:rsidP="00FA5D17">
            <w:pPr>
              <w:pStyle w:val="DPCtabletext"/>
            </w:pPr>
          </w:p>
        </w:tc>
      </w:tr>
      <w:tr w:rsidR="003B6BCC" w:rsidRPr="008C748D" w:rsidTr="00FA5D17">
        <w:trPr>
          <w:trHeight w:val="794"/>
        </w:trPr>
        <w:tc>
          <w:tcPr>
            <w:tcW w:w="2977" w:type="dxa"/>
          </w:tcPr>
          <w:p w:rsidR="003B6BCC" w:rsidRDefault="003B6BCC" w:rsidP="00FA5D17">
            <w:pPr>
              <w:pStyle w:val="DPCtabletext"/>
            </w:pPr>
            <w:r w:rsidRPr="00B37A9A">
              <w:t>Position</w:t>
            </w:r>
          </w:p>
        </w:tc>
        <w:tc>
          <w:tcPr>
            <w:tcW w:w="6946" w:type="dxa"/>
          </w:tcPr>
          <w:p w:rsidR="003B6BCC" w:rsidRPr="008C748D" w:rsidRDefault="003B6BCC" w:rsidP="00FA5D17">
            <w:pPr>
              <w:pStyle w:val="DPCtabletext"/>
            </w:pPr>
          </w:p>
        </w:tc>
      </w:tr>
      <w:tr w:rsidR="003B6BCC" w:rsidRPr="008C748D" w:rsidTr="00FA5D17">
        <w:trPr>
          <w:trHeight w:val="794"/>
        </w:trPr>
        <w:tc>
          <w:tcPr>
            <w:tcW w:w="2977" w:type="dxa"/>
          </w:tcPr>
          <w:p w:rsidR="003B6BCC" w:rsidRDefault="003B6BCC" w:rsidP="003B6BCC">
            <w:pPr>
              <w:pStyle w:val="DPCtabletext"/>
            </w:pPr>
            <w:r w:rsidRPr="00B37A9A">
              <w:t>Primary phon</w:t>
            </w:r>
            <w:r>
              <w:t>e number</w:t>
            </w:r>
          </w:p>
          <w:p w:rsidR="003B6BCC" w:rsidRDefault="003B6BCC" w:rsidP="003B6BCC">
            <w:pPr>
              <w:pStyle w:val="DPCtabletext"/>
            </w:pPr>
            <w:r>
              <w:t>Include the area code</w:t>
            </w:r>
          </w:p>
        </w:tc>
        <w:tc>
          <w:tcPr>
            <w:tcW w:w="6946" w:type="dxa"/>
          </w:tcPr>
          <w:p w:rsidR="003B6BCC" w:rsidRPr="008C748D" w:rsidRDefault="003B6BCC" w:rsidP="00FA5D17">
            <w:pPr>
              <w:pStyle w:val="DPCtabletext"/>
            </w:pPr>
          </w:p>
        </w:tc>
      </w:tr>
      <w:tr w:rsidR="003B6BCC" w:rsidRPr="008C748D" w:rsidTr="00FA5D17">
        <w:trPr>
          <w:trHeight w:val="794"/>
        </w:trPr>
        <w:tc>
          <w:tcPr>
            <w:tcW w:w="2977" w:type="dxa"/>
          </w:tcPr>
          <w:p w:rsidR="003B6BCC" w:rsidRDefault="003B6BCC" w:rsidP="00FA5D17">
            <w:pPr>
              <w:pStyle w:val="DPCtabletext"/>
            </w:pPr>
            <w:r w:rsidRPr="00B37A9A">
              <w:t>Secondary phon</w:t>
            </w:r>
            <w:r>
              <w:t>e number</w:t>
            </w:r>
          </w:p>
          <w:p w:rsidR="003B6BCC" w:rsidRDefault="003B6BCC" w:rsidP="00FA5D17">
            <w:pPr>
              <w:pStyle w:val="DPCtabletext"/>
            </w:pPr>
            <w:r>
              <w:t>Include the area code</w:t>
            </w:r>
          </w:p>
        </w:tc>
        <w:tc>
          <w:tcPr>
            <w:tcW w:w="6946" w:type="dxa"/>
          </w:tcPr>
          <w:p w:rsidR="003B6BCC" w:rsidRPr="008C748D" w:rsidRDefault="003B6BCC" w:rsidP="00FA5D17">
            <w:pPr>
              <w:pStyle w:val="DPCtabletext"/>
            </w:pPr>
          </w:p>
        </w:tc>
      </w:tr>
      <w:tr w:rsidR="003B6BCC" w:rsidRPr="008C748D" w:rsidTr="00FA5D17">
        <w:trPr>
          <w:trHeight w:val="794"/>
        </w:trPr>
        <w:tc>
          <w:tcPr>
            <w:tcW w:w="2977" w:type="dxa"/>
          </w:tcPr>
          <w:p w:rsidR="003B6BCC" w:rsidRDefault="003B6BCC" w:rsidP="00FA5D17">
            <w:pPr>
              <w:pStyle w:val="DPCtabletext"/>
            </w:pPr>
            <w:r w:rsidRPr="00B37A9A">
              <w:t>E-mail address</w:t>
            </w:r>
          </w:p>
        </w:tc>
        <w:tc>
          <w:tcPr>
            <w:tcW w:w="6946" w:type="dxa"/>
          </w:tcPr>
          <w:p w:rsidR="003B6BCC" w:rsidRPr="008C748D" w:rsidRDefault="003B6BCC" w:rsidP="00FA5D17">
            <w:pPr>
              <w:pStyle w:val="DPCtabletext"/>
            </w:pPr>
          </w:p>
        </w:tc>
      </w:tr>
      <w:tr w:rsidR="003B6BCC" w:rsidRPr="008C748D" w:rsidTr="00FA5D17">
        <w:trPr>
          <w:trHeight w:val="794"/>
        </w:trPr>
        <w:tc>
          <w:tcPr>
            <w:tcW w:w="2977" w:type="dxa"/>
          </w:tcPr>
          <w:p w:rsidR="003B6BCC" w:rsidRDefault="003B6BCC" w:rsidP="00FA5D17">
            <w:pPr>
              <w:pStyle w:val="DPCtabletext"/>
            </w:pPr>
            <w:r w:rsidRPr="00B37A9A">
              <w:t>Australian/International address</w:t>
            </w:r>
          </w:p>
        </w:tc>
        <w:tc>
          <w:tcPr>
            <w:tcW w:w="6946" w:type="dxa"/>
          </w:tcPr>
          <w:p w:rsidR="003B6BCC" w:rsidRPr="008C748D" w:rsidRDefault="003B6BCC" w:rsidP="00FA5D17">
            <w:pPr>
              <w:pStyle w:val="DPCtabletext"/>
            </w:pPr>
          </w:p>
        </w:tc>
      </w:tr>
      <w:tr w:rsidR="003B6BCC" w:rsidRPr="008C748D" w:rsidTr="00FA5D17">
        <w:trPr>
          <w:trHeight w:val="5670"/>
        </w:trPr>
        <w:tc>
          <w:tcPr>
            <w:tcW w:w="2977" w:type="dxa"/>
          </w:tcPr>
          <w:p w:rsidR="003B6BCC" w:rsidRDefault="003B6BCC" w:rsidP="00FA5D17">
            <w:pPr>
              <w:pStyle w:val="DPCtabletext"/>
            </w:pPr>
            <w:r w:rsidRPr="00B37A9A">
              <w:t>Connection to nominee</w:t>
            </w:r>
            <w:r>
              <w:t>.</w:t>
            </w:r>
            <w:r w:rsidRPr="00B37A9A">
              <w:t xml:space="preserve"> (Max. 1000 characters)</w:t>
            </w:r>
          </w:p>
        </w:tc>
        <w:tc>
          <w:tcPr>
            <w:tcW w:w="6946" w:type="dxa"/>
          </w:tcPr>
          <w:p w:rsidR="003B6BCC" w:rsidRPr="008C748D" w:rsidRDefault="003B6BCC" w:rsidP="00FA5D17">
            <w:pPr>
              <w:pStyle w:val="DPCtabletext"/>
            </w:pPr>
          </w:p>
        </w:tc>
      </w:tr>
      <w:tr w:rsidR="003B6BCC" w:rsidRPr="008C748D" w:rsidTr="00FA5D17">
        <w:trPr>
          <w:trHeight w:val="5670"/>
        </w:trPr>
        <w:tc>
          <w:tcPr>
            <w:tcW w:w="2977" w:type="dxa"/>
          </w:tcPr>
          <w:p w:rsidR="003B6BCC" w:rsidRPr="00B37A9A" w:rsidRDefault="003B6BCC" w:rsidP="00FA5D17">
            <w:pPr>
              <w:pStyle w:val="DPCtabletext"/>
            </w:pPr>
            <w:r w:rsidRPr="00B37A9A">
              <w:t>Other comments</w:t>
            </w:r>
            <w:r>
              <w:t>.</w:t>
            </w:r>
            <w:r w:rsidRPr="00B37A9A">
              <w:t xml:space="preserve"> (Max. 1000 characters)</w:t>
            </w:r>
          </w:p>
        </w:tc>
        <w:tc>
          <w:tcPr>
            <w:tcW w:w="6946" w:type="dxa"/>
          </w:tcPr>
          <w:p w:rsidR="003B6BCC" w:rsidRPr="008C748D" w:rsidRDefault="003B6BCC" w:rsidP="00FA5D17">
            <w:pPr>
              <w:pStyle w:val="DPCtabletext"/>
            </w:pPr>
          </w:p>
        </w:tc>
      </w:tr>
    </w:tbl>
    <w:p w:rsidR="003B6BCC" w:rsidRDefault="003B6BCC" w:rsidP="003B6BCC">
      <w:pPr>
        <w:rPr>
          <w:rFonts w:asciiTheme="minorHAnsi" w:eastAsia="Times" w:hAnsiTheme="minorHAnsi" w:cs="Arial"/>
          <w:color w:val="000000" w:themeColor="text1"/>
          <w:sz w:val="22"/>
          <w:szCs w:val="22"/>
        </w:rPr>
      </w:pPr>
      <w:r>
        <w:br w:type="page"/>
      </w:r>
    </w:p>
    <w:p w:rsidR="005D0271" w:rsidRPr="008C748D" w:rsidRDefault="005D0271" w:rsidP="005D0271">
      <w:pPr>
        <w:pStyle w:val="DPCtablecaption"/>
        <w:tabs>
          <w:tab w:val="left" w:pos="1674"/>
        </w:tabs>
      </w:pPr>
      <w:r>
        <w:t>Individual referee 4</w:t>
      </w:r>
    </w:p>
    <w:tbl>
      <w:tblPr>
        <w:tblStyle w:val="TableGrid"/>
        <w:tblW w:w="9923" w:type="dxa"/>
        <w:tblLook w:val="04A0" w:firstRow="1" w:lastRow="0" w:firstColumn="1" w:lastColumn="0" w:noHBand="0" w:noVBand="1"/>
      </w:tblPr>
      <w:tblGrid>
        <w:gridCol w:w="2977"/>
        <w:gridCol w:w="6946"/>
      </w:tblGrid>
      <w:tr w:rsidR="005D0271" w:rsidRPr="008C748D" w:rsidTr="00947473">
        <w:trPr>
          <w:trHeight w:val="794"/>
        </w:trPr>
        <w:tc>
          <w:tcPr>
            <w:tcW w:w="2977" w:type="dxa"/>
          </w:tcPr>
          <w:p w:rsidR="005D0271" w:rsidRPr="008C748D" w:rsidRDefault="005D0271" w:rsidP="0074114A">
            <w:pPr>
              <w:pStyle w:val="DPCtabletext"/>
            </w:pPr>
            <w:r w:rsidRPr="00734AA8">
              <w:t>Title (Mr/Mrs/Miss/Ms/Other)</w:t>
            </w:r>
          </w:p>
        </w:tc>
        <w:tc>
          <w:tcPr>
            <w:tcW w:w="6946" w:type="dxa"/>
          </w:tcPr>
          <w:p w:rsidR="005D0271" w:rsidRPr="008C748D" w:rsidRDefault="005D0271" w:rsidP="0074114A">
            <w:pPr>
              <w:pStyle w:val="DPCtabletext"/>
            </w:pPr>
          </w:p>
        </w:tc>
      </w:tr>
      <w:tr w:rsidR="005D0271" w:rsidRPr="008C748D" w:rsidTr="0074114A">
        <w:trPr>
          <w:trHeight w:val="794"/>
        </w:trPr>
        <w:tc>
          <w:tcPr>
            <w:tcW w:w="2977" w:type="dxa"/>
          </w:tcPr>
          <w:p w:rsidR="005D0271" w:rsidRPr="008C748D" w:rsidRDefault="005D0271" w:rsidP="0074114A">
            <w:pPr>
              <w:pStyle w:val="DPCtabletext"/>
            </w:pPr>
            <w:r w:rsidRPr="00734AA8">
              <w:t>Given name(s)</w:t>
            </w:r>
            <w:r w:rsidRPr="003B6BCC">
              <w:rPr>
                <w:color w:val="FF0000"/>
              </w:rPr>
              <w:t>*</w:t>
            </w:r>
          </w:p>
        </w:tc>
        <w:tc>
          <w:tcPr>
            <w:tcW w:w="6946" w:type="dxa"/>
          </w:tcPr>
          <w:p w:rsidR="005D0271" w:rsidRPr="008C748D" w:rsidRDefault="005D0271" w:rsidP="0074114A">
            <w:pPr>
              <w:pStyle w:val="DPCtabletext"/>
            </w:pPr>
          </w:p>
        </w:tc>
      </w:tr>
      <w:tr w:rsidR="005D0271" w:rsidRPr="008C748D" w:rsidTr="0074114A">
        <w:trPr>
          <w:trHeight w:val="794"/>
        </w:trPr>
        <w:tc>
          <w:tcPr>
            <w:tcW w:w="2977" w:type="dxa"/>
          </w:tcPr>
          <w:p w:rsidR="005D0271" w:rsidRDefault="005D0271" w:rsidP="0074114A">
            <w:pPr>
              <w:pStyle w:val="DPCtabletext"/>
            </w:pPr>
            <w:r w:rsidRPr="00734AA8">
              <w:t>Family name</w:t>
            </w:r>
            <w:r w:rsidRPr="003B6BCC">
              <w:rPr>
                <w:color w:val="FF0000"/>
              </w:rPr>
              <w:t>*</w:t>
            </w:r>
          </w:p>
        </w:tc>
        <w:tc>
          <w:tcPr>
            <w:tcW w:w="6946" w:type="dxa"/>
          </w:tcPr>
          <w:p w:rsidR="005D0271" w:rsidRPr="008C748D" w:rsidRDefault="005D0271" w:rsidP="0074114A">
            <w:pPr>
              <w:pStyle w:val="DPCtabletext"/>
            </w:pPr>
          </w:p>
        </w:tc>
      </w:tr>
      <w:tr w:rsidR="005D0271" w:rsidRPr="008C748D" w:rsidTr="0074114A">
        <w:trPr>
          <w:trHeight w:val="794"/>
        </w:trPr>
        <w:tc>
          <w:tcPr>
            <w:tcW w:w="2977" w:type="dxa"/>
          </w:tcPr>
          <w:p w:rsidR="005D0271" w:rsidRDefault="005D0271" w:rsidP="0074114A">
            <w:pPr>
              <w:pStyle w:val="DPCtabletext"/>
            </w:pPr>
            <w:r w:rsidRPr="00734AA8">
              <w:t>Post- nominals</w:t>
            </w:r>
            <w:r>
              <w:t xml:space="preserve"> if known</w:t>
            </w:r>
          </w:p>
        </w:tc>
        <w:tc>
          <w:tcPr>
            <w:tcW w:w="6946" w:type="dxa"/>
          </w:tcPr>
          <w:p w:rsidR="005D0271" w:rsidRPr="008C748D" w:rsidRDefault="005D0271" w:rsidP="0074114A">
            <w:pPr>
              <w:pStyle w:val="DPCtabletext"/>
            </w:pPr>
          </w:p>
        </w:tc>
      </w:tr>
      <w:tr w:rsidR="005D0271" w:rsidRPr="008C748D" w:rsidTr="0074114A">
        <w:trPr>
          <w:trHeight w:val="794"/>
        </w:trPr>
        <w:tc>
          <w:tcPr>
            <w:tcW w:w="2977" w:type="dxa"/>
          </w:tcPr>
          <w:p w:rsidR="005D0271" w:rsidRDefault="005D0271" w:rsidP="0074114A">
            <w:pPr>
              <w:pStyle w:val="DPCtabletext"/>
            </w:pPr>
            <w:r w:rsidRPr="00B37A9A">
              <w:t>Business/Organisation name</w:t>
            </w:r>
          </w:p>
        </w:tc>
        <w:tc>
          <w:tcPr>
            <w:tcW w:w="6946" w:type="dxa"/>
          </w:tcPr>
          <w:p w:rsidR="005D0271" w:rsidRPr="008C748D" w:rsidRDefault="005D0271" w:rsidP="0074114A">
            <w:pPr>
              <w:pStyle w:val="DPCtabletext"/>
            </w:pPr>
          </w:p>
        </w:tc>
      </w:tr>
      <w:tr w:rsidR="005D0271" w:rsidRPr="008C748D" w:rsidTr="0074114A">
        <w:trPr>
          <w:trHeight w:val="794"/>
        </w:trPr>
        <w:tc>
          <w:tcPr>
            <w:tcW w:w="2977" w:type="dxa"/>
          </w:tcPr>
          <w:p w:rsidR="005D0271" w:rsidRDefault="005D0271" w:rsidP="0074114A">
            <w:pPr>
              <w:pStyle w:val="DPCtabletext"/>
            </w:pPr>
            <w:r w:rsidRPr="00B37A9A">
              <w:t>Position</w:t>
            </w:r>
          </w:p>
        </w:tc>
        <w:tc>
          <w:tcPr>
            <w:tcW w:w="6946" w:type="dxa"/>
          </w:tcPr>
          <w:p w:rsidR="005D0271" w:rsidRPr="008C748D" w:rsidRDefault="005D0271" w:rsidP="0074114A">
            <w:pPr>
              <w:pStyle w:val="DPCtabletext"/>
            </w:pPr>
          </w:p>
        </w:tc>
      </w:tr>
      <w:tr w:rsidR="005D0271" w:rsidRPr="008C748D" w:rsidTr="0074114A">
        <w:trPr>
          <w:trHeight w:val="794"/>
        </w:trPr>
        <w:tc>
          <w:tcPr>
            <w:tcW w:w="2977" w:type="dxa"/>
          </w:tcPr>
          <w:p w:rsidR="005D0271" w:rsidRDefault="005D0271" w:rsidP="0074114A">
            <w:pPr>
              <w:pStyle w:val="DPCtabletext"/>
            </w:pPr>
            <w:r w:rsidRPr="00B37A9A">
              <w:t>Primary phon</w:t>
            </w:r>
            <w:r>
              <w:t>e number</w:t>
            </w:r>
          </w:p>
          <w:p w:rsidR="005D0271" w:rsidRDefault="005D0271" w:rsidP="0074114A">
            <w:pPr>
              <w:pStyle w:val="DPCtabletext"/>
            </w:pPr>
            <w:r>
              <w:t>Include the area code</w:t>
            </w:r>
          </w:p>
        </w:tc>
        <w:tc>
          <w:tcPr>
            <w:tcW w:w="6946" w:type="dxa"/>
          </w:tcPr>
          <w:p w:rsidR="005D0271" w:rsidRPr="008C748D" w:rsidRDefault="005D0271" w:rsidP="0074114A">
            <w:pPr>
              <w:pStyle w:val="DPCtabletext"/>
            </w:pPr>
          </w:p>
        </w:tc>
      </w:tr>
      <w:tr w:rsidR="005D0271" w:rsidRPr="008C748D" w:rsidTr="0074114A">
        <w:trPr>
          <w:trHeight w:val="794"/>
        </w:trPr>
        <w:tc>
          <w:tcPr>
            <w:tcW w:w="2977" w:type="dxa"/>
          </w:tcPr>
          <w:p w:rsidR="005D0271" w:rsidRDefault="005D0271" w:rsidP="0074114A">
            <w:pPr>
              <w:pStyle w:val="DPCtabletext"/>
            </w:pPr>
            <w:r w:rsidRPr="00B37A9A">
              <w:t>Secondary phon</w:t>
            </w:r>
            <w:r>
              <w:t>e number</w:t>
            </w:r>
          </w:p>
          <w:p w:rsidR="005D0271" w:rsidRDefault="005D0271" w:rsidP="0074114A">
            <w:pPr>
              <w:pStyle w:val="DPCtabletext"/>
            </w:pPr>
            <w:r>
              <w:t>Include the area code</w:t>
            </w:r>
          </w:p>
        </w:tc>
        <w:tc>
          <w:tcPr>
            <w:tcW w:w="6946" w:type="dxa"/>
          </w:tcPr>
          <w:p w:rsidR="005D0271" w:rsidRPr="008C748D" w:rsidRDefault="005D0271" w:rsidP="0074114A">
            <w:pPr>
              <w:pStyle w:val="DPCtabletext"/>
            </w:pPr>
          </w:p>
        </w:tc>
      </w:tr>
      <w:tr w:rsidR="005D0271" w:rsidRPr="008C748D" w:rsidTr="0074114A">
        <w:trPr>
          <w:trHeight w:val="794"/>
        </w:trPr>
        <w:tc>
          <w:tcPr>
            <w:tcW w:w="2977" w:type="dxa"/>
          </w:tcPr>
          <w:p w:rsidR="005D0271" w:rsidRDefault="005D0271" w:rsidP="0074114A">
            <w:pPr>
              <w:pStyle w:val="DPCtabletext"/>
            </w:pPr>
            <w:r w:rsidRPr="00B37A9A">
              <w:t>E-mail address</w:t>
            </w:r>
          </w:p>
        </w:tc>
        <w:tc>
          <w:tcPr>
            <w:tcW w:w="6946" w:type="dxa"/>
          </w:tcPr>
          <w:p w:rsidR="005D0271" w:rsidRPr="008C748D" w:rsidRDefault="005D0271" w:rsidP="0074114A">
            <w:pPr>
              <w:pStyle w:val="DPCtabletext"/>
            </w:pPr>
          </w:p>
        </w:tc>
      </w:tr>
      <w:tr w:rsidR="005D0271" w:rsidRPr="008C748D" w:rsidTr="0074114A">
        <w:trPr>
          <w:trHeight w:val="794"/>
        </w:trPr>
        <w:tc>
          <w:tcPr>
            <w:tcW w:w="2977" w:type="dxa"/>
          </w:tcPr>
          <w:p w:rsidR="005D0271" w:rsidRDefault="005D0271" w:rsidP="0074114A">
            <w:pPr>
              <w:pStyle w:val="DPCtabletext"/>
            </w:pPr>
            <w:r w:rsidRPr="00B37A9A">
              <w:t>Australian/International address</w:t>
            </w:r>
          </w:p>
        </w:tc>
        <w:tc>
          <w:tcPr>
            <w:tcW w:w="6946" w:type="dxa"/>
          </w:tcPr>
          <w:p w:rsidR="005D0271" w:rsidRPr="008C748D" w:rsidRDefault="005D0271" w:rsidP="0074114A">
            <w:pPr>
              <w:pStyle w:val="DPCtabletext"/>
            </w:pPr>
          </w:p>
        </w:tc>
      </w:tr>
      <w:tr w:rsidR="005D0271" w:rsidRPr="008C748D" w:rsidTr="0074114A">
        <w:trPr>
          <w:trHeight w:val="5670"/>
        </w:trPr>
        <w:tc>
          <w:tcPr>
            <w:tcW w:w="2977" w:type="dxa"/>
          </w:tcPr>
          <w:p w:rsidR="005D0271" w:rsidRDefault="005D0271" w:rsidP="0074114A">
            <w:pPr>
              <w:pStyle w:val="DPCtabletext"/>
            </w:pPr>
            <w:r w:rsidRPr="00B37A9A">
              <w:t>Connection to nominee</w:t>
            </w:r>
            <w:r>
              <w:t>.</w:t>
            </w:r>
            <w:r w:rsidRPr="00B37A9A">
              <w:t xml:space="preserve"> (Max. 1000 characters)</w:t>
            </w:r>
          </w:p>
        </w:tc>
        <w:tc>
          <w:tcPr>
            <w:tcW w:w="6946" w:type="dxa"/>
          </w:tcPr>
          <w:p w:rsidR="005D0271" w:rsidRPr="008C748D" w:rsidRDefault="005D0271" w:rsidP="0074114A">
            <w:pPr>
              <w:pStyle w:val="DPCtabletext"/>
            </w:pPr>
          </w:p>
        </w:tc>
      </w:tr>
      <w:tr w:rsidR="005D0271" w:rsidRPr="008C748D" w:rsidTr="0074114A">
        <w:trPr>
          <w:trHeight w:val="5670"/>
        </w:trPr>
        <w:tc>
          <w:tcPr>
            <w:tcW w:w="2977" w:type="dxa"/>
          </w:tcPr>
          <w:p w:rsidR="005D0271" w:rsidRPr="00B37A9A" w:rsidRDefault="005D0271" w:rsidP="0074114A">
            <w:pPr>
              <w:pStyle w:val="DPCtabletext"/>
            </w:pPr>
            <w:r w:rsidRPr="00B37A9A">
              <w:t>Other comments</w:t>
            </w:r>
            <w:r>
              <w:t>.</w:t>
            </w:r>
            <w:r w:rsidRPr="00B37A9A">
              <w:t xml:space="preserve"> (Max. 1000 characters)</w:t>
            </w:r>
          </w:p>
        </w:tc>
        <w:tc>
          <w:tcPr>
            <w:tcW w:w="6946" w:type="dxa"/>
          </w:tcPr>
          <w:p w:rsidR="005D0271" w:rsidRPr="008C748D" w:rsidRDefault="005D0271" w:rsidP="0074114A">
            <w:pPr>
              <w:pStyle w:val="DPCtabletext"/>
            </w:pPr>
          </w:p>
        </w:tc>
      </w:tr>
    </w:tbl>
    <w:p w:rsidR="005D0271" w:rsidRDefault="005D0271" w:rsidP="005D0271">
      <w:pPr>
        <w:rPr>
          <w:rFonts w:asciiTheme="minorHAnsi" w:eastAsia="Times" w:hAnsiTheme="minorHAnsi" w:cs="Arial"/>
          <w:color w:val="000000" w:themeColor="text1"/>
          <w:sz w:val="22"/>
          <w:szCs w:val="22"/>
        </w:rPr>
      </w:pPr>
      <w:r>
        <w:br w:type="page"/>
      </w:r>
    </w:p>
    <w:p w:rsidR="00B37A9A" w:rsidRPr="008C748D" w:rsidRDefault="00B37A9A" w:rsidP="00B37A9A">
      <w:pPr>
        <w:pStyle w:val="DPCtablecaption"/>
        <w:tabs>
          <w:tab w:val="left" w:pos="1674"/>
        </w:tabs>
      </w:pPr>
      <w:r>
        <w:t>Organisation</w:t>
      </w:r>
    </w:p>
    <w:tbl>
      <w:tblPr>
        <w:tblStyle w:val="TableGrid"/>
        <w:tblW w:w="9923" w:type="dxa"/>
        <w:tblLook w:val="04A0" w:firstRow="1" w:lastRow="0" w:firstColumn="1" w:lastColumn="0" w:noHBand="0" w:noVBand="1"/>
      </w:tblPr>
      <w:tblGrid>
        <w:gridCol w:w="2977"/>
        <w:gridCol w:w="6946"/>
      </w:tblGrid>
      <w:tr w:rsidR="00B37A9A" w:rsidRPr="008C748D" w:rsidTr="00FA5D17">
        <w:trPr>
          <w:trHeight w:val="794"/>
        </w:trPr>
        <w:tc>
          <w:tcPr>
            <w:tcW w:w="2977" w:type="dxa"/>
          </w:tcPr>
          <w:p w:rsidR="00B37A9A" w:rsidRDefault="00B37A9A" w:rsidP="00FA5D17">
            <w:pPr>
              <w:pStyle w:val="DPCtabletext"/>
            </w:pPr>
            <w:r w:rsidRPr="00B37A9A">
              <w:t>Business/Organisation name</w:t>
            </w:r>
            <w:r w:rsidRPr="003B6BCC">
              <w:rPr>
                <w:color w:val="FF0000"/>
              </w:rPr>
              <w:t>*</w:t>
            </w:r>
          </w:p>
        </w:tc>
        <w:tc>
          <w:tcPr>
            <w:tcW w:w="6946" w:type="dxa"/>
          </w:tcPr>
          <w:p w:rsidR="00B37A9A" w:rsidRPr="008C748D" w:rsidRDefault="00B37A9A" w:rsidP="00FA5D17">
            <w:pPr>
              <w:pStyle w:val="DPCtabletext"/>
            </w:pPr>
          </w:p>
        </w:tc>
      </w:tr>
      <w:tr w:rsidR="00B37A9A" w:rsidRPr="008C748D" w:rsidTr="00FA5D17">
        <w:trPr>
          <w:trHeight w:val="794"/>
        </w:trPr>
        <w:tc>
          <w:tcPr>
            <w:tcW w:w="2977" w:type="dxa"/>
          </w:tcPr>
          <w:p w:rsidR="00B37A9A" w:rsidRDefault="00B37A9A" w:rsidP="00FA5D17">
            <w:pPr>
              <w:pStyle w:val="DPCtabletext"/>
            </w:pPr>
            <w:r w:rsidRPr="00B37A9A">
              <w:t>Position</w:t>
            </w:r>
          </w:p>
        </w:tc>
        <w:tc>
          <w:tcPr>
            <w:tcW w:w="6946" w:type="dxa"/>
          </w:tcPr>
          <w:p w:rsidR="00B37A9A" w:rsidRPr="008C748D" w:rsidRDefault="00B37A9A" w:rsidP="00FA5D17">
            <w:pPr>
              <w:pStyle w:val="DPCtabletext"/>
            </w:pPr>
          </w:p>
        </w:tc>
      </w:tr>
      <w:tr w:rsidR="00B37A9A" w:rsidRPr="008C748D" w:rsidTr="00FA5D17">
        <w:trPr>
          <w:trHeight w:val="794"/>
        </w:trPr>
        <w:tc>
          <w:tcPr>
            <w:tcW w:w="2977" w:type="dxa"/>
          </w:tcPr>
          <w:p w:rsidR="003B6BCC" w:rsidRDefault="00B37A9A" w:rsidP="003B6BCC">
            <w:pPr>
              <w:pStyle w:val="DPCtabletext"/>
            </w:pPr>
            <w:r w:rsidRPr="00B37A9A">
              <w:t>Primary phon</w:t>
            </w:r>
            <w:r>
              <w:t>e number</w:t>
            </w:r>
          </w:p>
          <w:p w:rsidR="00B37A9A" w:rsidRDefault="00B37A9A" w:rsidP="003B6BCC">
            <w:pPr>
              <w:pStyle w:val="DPCtabletext"/>
            </w:pPr>
            <w:r>
              <w:t>Include the area code</w:t>
            </w:r>
          </w:p>
        </w:tc>
        <w:tc>
          <w:tcPr>
            <w:tcW w:w="6946" w:type="dxa"/>
          </w:tcPr>
          <w:p w:rsidR="00B37A9A" w:rsidRPr="008C748D" w:rsidRDefault="00B37A9A" w:rsidP="00FA5D17">
            <w:pPr>
              <w:pStyle w:val="DPCtabletext"/>
            </w:pPr>
          </w:p>
        </w:tc>
      </w:tr>
      <w:tr w:rsidR="00B37A9A" w:rsidRPr="008C748D" w:rsidTr="00FA5D17">
        <w:trPr>
          <w:trHeight w:val="794"/>
        </w:trPr>
        <w:tc>
          <w:tcPr>
            <w:tcW w:w="2977" w:type="dxa"/>
          </w:tcPr>
          <w:p w:rsidR="003B6BCC" w:rsidRDefault="00B37A9A" w:rsidP="00FA5D17">
            <w:pPr>
              <w:pStyle w:val="DPCtabletext"/>
            </w:pPr>
            <w:r w:rsidRPr="00B37A9A">
              <w:t>Secondary phon</w:t>
            </w:r>
            <w:r w:rsidR="003B6BCC">
              <w:t>e number</w:t>
            </w:r>
          </w:p>
          <w:p w:rsidR="00B37A9A" w:rsidRDefault="00B37A9A" w:rsidP="00FA5D17">
            <w:pPr>
              <w:pStyle w:val="DPCtabletext"/>
            </w:pPr>
            <w:r>
              <w:t>Include the area code</w:t>
            </w:r>
          </w:p>
        </w:tc>
        <w:tc>
          <w:tcPr>
            <w:tcW w:w="6946" w:type="dxa"/>
          </w:tcPr>
          <w:p w:rsidR="00B37A9A" w:rsidRPr="008C748D" w:rsidRDefault="00B37A9A" w:rsidP="00FA5D17">
            <w:pPr>
              <w:pStyle w:val="DPCtabletext"/>
            </w:pPr>
          </w:p>
        </w:tc>
      </w:tr>
      <w:tr w:rsidR="00B37A9A" w:rsidRPr="008C748D" w:rsidTr="00FA5D17">
        <w:trPr>
          <w:trHeight w:val="794"/>
        </w:trPr>
        <w:tc>
          <w:tcPr>
            <w:tcW w:w="2977" w:type="dxa"/>
          </w:tcPr>
          <w:p w:rsidR="00B37A9A" w:rsidRDefault="00B37A9A" w:rsidP="00FA5D17">
            <w:pPr>
              <w:pStyle w:val="DPCtabletext"/>
            </w:pPr>
            <w:r w:rsidRPr="00B37A9A">
              <w:t>E-mail address</w:t>
            </w:r>
          </w:p>
        </w:tc>
        <w:tc>
          <w:tcPr>
            <w:tcW w:w="6946" w:type="dxa"/>
          </w:tcPr>
          <w:p w:rsidR="00B37A9A" w:rsidRPr="008C748D" w:rsidRDefault="00B37A9A" w:rsidP="00FA5D17">
            <w:pPr>
              <w:pStyle w:val="DPCtabletext"/>
            </w:pPr>
          </w:p>
        </w:tc>
      </w:tr>
      <w:tr w:rsidR="00B37A9A" w:rsidRPr="008C748D" w:rsidTr="00FA5D17">
        <w:trPr>
          <w:trHeight w:val="794"/>
        </w:trPr>
        <w:tc>
          <w:tcPr>
            <w:tcW w:w="2977" w:type="dxa"/>
          </w:tcPr>
          <w:p w:rsidR="00B37A9A" w:rsidRDefault="00B37A9A" w:rsidP="00FA5D17">
            <w:pPr>
              <w:pStyle w:val="DPCtabletext"/>
            </w:pPr>
            <w:r w:rsidRPr="00B37A9A">
              <w:t>Australian/International address</w:t>
            </w:r>
          </w:p>
        </w:tc>
        <w:tc>
          <w:tcPr>
            <w:tcW w:w="6946" w:type="dxa"/>
          </w:tcPr>
          <w:p w:rsidR="00B37A9A" w:rsidRPr="008C748D" w:rsidRDefault="00B37A9A" w:rsidP="00FA5D17">
            <w:pPr>
              <w:pStyle w:val="DPCtabletext"/>
            </w:pPr>
          </w:p>
        </w:tc>
      </w:tr>
      <w:tr w:rsidR="00B37A9A" w:rsidRPr="008C748D" w:rsidTr="00B37A9A">
        <w:trPr>
          <w:trHeight w:val="5670"/>
        </w:trPr>
        <w:tc>
          <w:tcPr>
            <w:tcW w:w="2977" w:type="dxa"/>
          </w:tcPr>
          <w:p w:rsidR="00B37A9A" w:rsidRPr="00B37A9A" w:rsidRDefault="00B37A9A" w:rsidP="00FA5D17">
            <w:pPr>
              <w:pStyle w:val="DPCtabletext"/>
            </w:pPr>
            <w:r w:rsidRPr="00B37A9A">
              <w:t>Connection to nominee</w:t>
            </w:r>
            <w:r w:rsidR="003B6BCC">
              <w:t>.</w:t>
            </w:r>
            <w:r w:rsidRPr="00B37A9A">
              <w:t xml:space="preserve"> (Max. 1000 characters)</w:t>
            </w:r>
          </w:p>
        </w:tc>
        <w:tc>
          <w:tcPr>
            <w:tcW w:w="6946" w:type="dxa"/>
          </w:tcPr>
          <w:p w:rsidR="00B37A9A" w:rsidRPr="008C748D" w:rsidRDefault="00B37A9A" w:rsidP="00FA5D17">
            <w:pPr>
              <w:pStyle w:val="DPCtabletext"/>
            </w:pPr>
          </w:p>
        </w:tc>
      </w:tr>
      <w:tr w:rsidR="00B37A9A" w:rsidRPr="008C748D" w:rsidTr="00B37A9A">
        <w:trPr>
          <w:trHeight w:val="5670"/>
        </w:trPr>
        <w:tc>
          <w:tcPr>
            <w:tcW w:w="2977" w:type="dxa"/>
          </w:tcPr>
          <w:p w:rsidR="00B37A9A" w:rsidRPr="00B37A9A" w:rsidRDefault="00B37A9A" w:rsidP="00FA5D17">
            <w:pPr>
              <w:pStyle w:val="DPCtabletext"/>
            </w:pPr>
            <w:r w:rsidRPr="00B37A9A">
              <w:t>Other comments (Max. 1000 characters)</w:t>
            </w:r>
          </w:p>
        </w:tc>
        <w:tc>
          <w:tcPr>
            <w:tcW w:w="6946" w:type="dxa"/>
          </w:tcPr>
          <w:p w:rsidR="00B37A9A" w:rsidRPr="008C748D" w:rsidRDefault="00B37A9A" w:rsidP="00FA5D17">
            <w:pPr>
              <w:pStyle w:val="DPCtabletext"/>
            </w:pPr>
          </w:p>
        </w:tc>
      </w:tr>
    </w:tbl>
    <w:p w:rsidR="00AF1A8D" w:rsidRDefault="00AF1A8D"/>
    <w:sectPr w:rsidR="00AF1A8D" w:rsidSect="001B5CC1">
      <w:headerReference w:type="default" r:id="rId15"/>
      <w:type w:val="continuous"/>
      <w:pgSz w:w="11906" w:h="16838" w:code="9"/>
      <w:pgMar w:top="1701" w:right="851" w:bottom="1134" w:left="1134" w:header="567" w:footer="510" w:gutter="0"/>
      <w:cols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543" w:rsidRDefault="00C46543">
      <w:r>
        <w:separator/>
      </w:r>
    </w:p>
  </w:endnote>
  <w:endnote w:type="continuationSeparator" w:id="0">
    <w:p w:rsidR="00C46543" w:rsidRDefault="00C46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1AEF" w:usb1="5000A1FF" w:usb2="00000000" w:usb3="00000000" w:csb0="000001BF"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9A" w:rsidRDefault="00B37A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50D" w:rsidRPr="001461FE" w:rsidRDefault="00014663">
    <w:pPr>
      <w:pStyle w:val="Footer"/>
      <w:rPr>
        <w:sz w:val="20"/>
        <w:szCs w:val="20"/>
      </w:rPr>
    </w:pPr>
    <w:r w:rsidRPr="001461FE">
      <w:rPr>
        <w:noProof/>
        <w:sz w:val="20"/>
        <w:szCs w:val="20"/>
        <w:lang w:eastAsia="en-AU"/>
      </w:rPr>
      <w:drawing>
        <wp:anchor distT="0" distB="0" distL="114300" distR="114300" simplePos="0" relativeHeight="251662848" behindDoc="0" locked="0" layoutInCell="1" allowOverlap="1" wp14:anchorId="3C357EFE" wp14:editId="6B55AB2A">
          <wp:simplePos x="0" y="0"/>
          <wp:positionH relativeFrom="column">
            <wp:posOffset>5525949</wp:posOffset>
          </wp:positionH>
          <wp:positionV relativeFrom="paragraph">
            <wp:posOffset>-253365</wp:posOffset>
          </wp:positionV>
          <wp:extent cx="787620" cy="450760"/>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_State_Gov_logo_black_rgb.png"/>
                  <pic:cNvPicPr/>
                </pic:nvPicPr>
                <pic:blipFill>
                  <a:blip r:embed="rId1">
                    <a:extLst>
                      <a:ext uri="{28A0092B-C50C-407E-A947-70E740481C1C}">
                        <a14:useLocalDpi xmlns:a14="http://schemas.microsoft.com/office/drawing/2010/main" val="0"/>
                      </a:ext>
                    </a:extLst>
                  </a:blip>
                  <a:stretch>
                    <a:fillRect/>
                  </a:stretch>
                </pic:blipFill>
                <pic:spPr>
                  <a:xfrm>
                    <a:off x="0" y="0"/>
                    <a:ext cx="787620" cy="450760"/>
                  </a:xfrm>
                  <a:prstGeom prst="rect">
                    <a:avLst/>
                  </a:prstGeom>
                </pic:spPr>
              </pic:pic>
            </a:graphicData>
          </a:graphic>
          <wp14:sizeRelH relativeFrom="page">
            <wp14:pctWidth>0</wp14:pctWidth>
          </wp14:sizeRelH>
          <wp14:sizeRelV relativeFrom="page">
            <wp14:pctHeight>0</wp14:pctHeight>
          </wp14:sizeRelV>
        </wp:anchor>
      </w:drawing>
    </w:r>
    <w:r w:rsidRPr="001461FE">
      <w:rPr>
        <w:sz w:val="20"/>
        <w:szCs w:val="20"/>
      </w:rPr>
      <w:t>vic.gov.au/recognitionmatters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9A" w:rsidRDefault="00B37A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543" w:rsidRDefault="00C46543" w:rsidP="002862F1">
      <w:pPr>
        <w:spacing w:before="120"/>
      </w:pPr>
      <w:r>
        <w:separator/>
      </w:r>
    </w:p>
  </w:footnote>
  <w:footnote w:type="continuationSeparator" w:id="0">
    <w:p w:rsidR="00C46543" w:rsidRDefault="00C465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9A" w:rsidRDefault="00B37A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9A" w:rsidRDefault="00B37A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9A" w:rsidRDefault="00B37A9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303" w:rsidRPr="00D126B8" w:rsidRDefault="00D126B8">
    <w:pPr>
      <w:pStyle w:val="Header"/>
      <w:rPr>
        <w:rFonts w:cs="Arial"/>
      </w:rPr>
    </w:pPr>
    <w:r w:rsidRPr="00D126B8">
      <w:rPr>
        <w:rFonts w:cs="Arial"/>
        <w:noProof/>
        <w:lang w:eastAsia="en-AU"/>
      </w:rPr>
      <mc:AlternateContent>
        <mc:Choice Requires="wps">
          <w:drawing>
            <wp:anchor distT="0" distB="0" distL="114300" distR="114300" simplePos="0" relativeHeight="251664896" behindDoc="1" locked="0" layoutInCell="1" allowOverlap="1" wp14:anchorId="3122AE93" wp14:editId="1A901A17">
              <wp:simplePos x="0" y="0"/>
              <wp:positionH relativeFrom="column">
                <wp:posOffset>-720090</wp:posOffset>
              </wp:positionH>
              <wp:positionV relativeFrom="paragraph">
                <wp:posOffset>5715</wp:posOffset>
              </wp:positionV>
              <wp:extent cx="7572375" cy="496389"/>
              <wp:effectExtent l="0" t="0" r="28575" b="18415"/>
              <wp:wrapNone/>
              <wp:docPr id="8" name="Rectangle 8"/>
              <wp:cNvGraphicFramePr/>
              <a:graphic xmlns:a="http://schemas.openxmlformats.org/drawingml/2006/main">
                <a:graphicData uri="http://schemas.microsoft.com/office/word/2010/wordprocessingShape">
                  <wps:wsp>
                    <wps:cNvSpPr/>
                    <wps:spPr>
                      <a:xfrm>
                        <a:off x="0" y="0"/>
                        <a:ext cx="7572375" cy="496389"/>
                      </a:xfrm>
                      <a:prstGeom prst="rect">
                        <a:avLst/>
                      </a:prstGeom>
                      <a:solidFill>
                        <a:srgbClr val="500778"/>
                      </a:solidFill>
                      <a:ln>
                        <a:solidFill>
                          <a:srgbClr val="50077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E350D1" id="Rectangle 8" o:spid="_x0000_s1026" style="position:absolute;margin-left:-56.7pt;margin-top:.45pt;width:596.25pt;height:39.1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" fillcolor="#500778" strokecolor="#500778"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93763"/>
    <w:multiLevelType w:val="multilevel"/>
    <w:tmpl w:val="C402F588"/>
    <w:styleLink w:val="ZZTablebullets"/>
    <w:lvl w:ilvl="0">
      <w:start w:val="1"/>
      <w:numFmt w:val="bullet"/>
      <w:pStyle w:val="DP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BAD2E30"/>
    <w:multiLevelType w:val="multilevel"/>
    <w:tmpl w:val="970653B8"/>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nsid w:val="0F776E18"/>
    <w:multiLevelType w:val="multilevel"/>
    <w:tmpl w:val="0EA88B0C"/>
    <w:styleLink w:val="ZZQuotebullets"/>
    <w:lvl w:ilvl="0">
      <w:start w:val="1"/>
      <w:numFmt w:val="bullet"/>
      <w:pStyle w:val="DP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nsid w:val="1CA468F1"/>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nsid w:val="1FDE3BF4"/>
    <w:multiLevelType w:val="multilevel"/>
    <w:tmpl w:val="7166CA86"/>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nsid w:val="29920E63"/>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nsid w:val="334D5515"/>
    <w:multiLevelType w:val="hybridMultilevel"/>
    <w:tmpl w:val="990493D4"/>
    <w:lvl w:ilvl="0" w:tplc="333E327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5FC3206"/>
    <w:multiLevelType w:val="hybridMultilevel"/>
    <w:tmpl w:val="AD0A03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C2478D2"/>
    <w:multiLevelType w:val="multilevel"/>
    <w:tmpl w:val="6B4EFD40"/>
    <w:styleLink w:val="ZZBullets"/>
    <w:lvl w:ilvl="0">
      <w:start w:val="1"/>
      <w:numFmt w:val="bullet"/>
      <w:pStyle w:val="DPCbullet1"/>
      <w:lvlText w:val="▪"/>
      <w:lvlJc w:val="left"/>
      <w:pPr>
        <w:ind w:left="284" w:hanging="284"/>
      </w:pPr>
      <w:rPr>
        <w:rFonts w:hint="default"/>
        <w:sz w:val="24"/>
      </w:rPr>
    </w:lvl>
    <w:lvl w:ilvl="1">
      <w:start w:val="1"/>
      <w:numFmt w:val="bullet"/>
      <w:lvlRestart w:val="0"/>
      <w:pStyle w:val="DP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nsid w:val="512E218D"/>
    <w:multiLevelType w:val="hybridMultilevel"/>
    <w:tmpl w:val="76E475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nsid w:val="749423DA"/>
    <w:multiLevelType w:val="multilevel"/>
    <w:tmpl w:val="DB6EA95A"/>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num>
  <w:num w:numId="9">
    <w:abstractNumId w:val="11"/>
  </w:num>
  <w:num w:numId="10">
    <w:abstractNumId w:val="1"/>
  </w:num>
  <w:num w:numId="11">
    <w:abstractNumId w:val="10"/>
  </w:num>
  <w:num w:numId="12">
    <w:abstractNumId w:val="2"/>
  </w:num>
  <w:num w:numId="13">
    <w:abstractNumId w:val="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9"/>
  </w:num>
  <w:num w:numId="19">
    <w:abstractNumId w:val="6"/>
  </w:num>
  <w:num w:numId="20">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SortMethod w:val="0000"/>
  <w:defaultTabStop w:val="720"/>
  <w:drawingGridHorizontalSpacing w:val="10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suppressSpBfAfterPgB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CBB"/>
    <w:rsid w:val="000072B6"/>
    <w:rsid w:val="0001021B"/>
    <w:rsid w:val="00011D89"/>
    <w:rsid w:val="000137AB"/>
    <w:rsid w:val="00014663"/>
    <w:rsid w:val="00024D89"/>
    <w:rsid w:val="0002578B"/>
    <w:rsid w:val="00025E00"/>
    <w:rsid w:val="00033D81"/>
    <w:rsid w:val="00037D82"/>
    <w:rsid w:val="00041BF0"/>
    <w:rsid w:val="0004536B"/>
    <w:rsid w:val="00046B68"/>
    <w:rsid w:val="00051196"/>
    <w:rsid w:val="000527DD"/>
    <w:rsid w:val="000578B2"/>
    <w:rsid w:val="00060959"/>
    <w:rsid w:val="00074219"/>
    <w:rsid w:val="00074ED5"/>
    <w:rsid w:val="000815CF"/>
    <w:rsid w:val="00090171"/>
    <w:rsid w:val="0009080D"/>
    <w:rsid w:val="00096CD1"/>
    <w:rsid w:val="000A012C"/>
    <w:rsid w:val="000A0EB9"/>
    <w:rsid w:val="000A186C"/>
    <w:rsid w:val="000B21ED"/>
    <w:rsid w:val="000B3B7B"/>
    <w:rsid w:val="000B543D"/>
    <w:rsid w:val="000B5BF7"/>
    <w:rsid w:val="000B6BC8"/>
    <w:rsid w:val="000C42EA"/>
    <w:rsid w:val="000C4546"/>
    <w:rsid w:val="000C4E3A"/>
    <w:rsid w:val="000D1242"/>
    <w:rsid w:val="000D7DEE"/>
    <w:rsid w:val="000E3CC7"/>
    <w:rsid w:val="000E6BD4"/>
    <w:rsid w:val="000E6F6A"/>
    <w:rsid w:val="000F1F1E"/>
    <w:rsid w:val="000F2259"/>
    <w:rsid w:val="0010342F"/>
    <w:rsid w:val="0010392D"/>
    <w:rsid w:val="00103E86"/>
    <w:rsid w:val="00104FE3"/>
    <w:rsid w:val="00120BD3"/>
    <w:rsid w:val="00122FEA"/>
    <w:rsid w:val="001232BD"/>
    <w:rsid w:val="00124ED5"/>
    <w:rsid w:val="001447B3"/>
    <w:rsid w:val="001461FE"/>
    <w:rsid w:val="00161939"/>
    <w:rsid w:val="00161AA0"/>
    <w:rsid w:val="00162093"/>
    <w:rsid w:val="00164BD2"/>
    <w:rsid w:val="00164CF0"/>
    <w:rsid w:val="001771DD"/>
    <w:rsid w:val="00177995"/>
    <w:rsid w:val="00177A8C"/>
    <w:rsid w:val="001828F5"/>
    <w:rsid w:val="00183D59"/>
    <w:rsid w:val="00186B33"/>
    <w:rsid w:val="00192F9D"/>
    <w:rsid w:val="00196EB8"/>
    <w:rsid w:val="001979FF"/>
    <w:rsid w:val="00197B17"/>
    <w:rsid w:val="001A3ACE"/>
    <w:rsid w:val="001B5CC1"/>
    <w:rsid w:val="001C1999"/>
    <w:rsid w:val="001C2A72"/>
    <w:rsid w:val="001D0B75"/>
    <w:rsid w:val="001D3C09"/>
    <w:rsid w:val="001D44E8"/>
    <w:rsid w:val="001D4AC4"/>
    <w:rsid w:val="001D60EC"/>
    <w:rsid w:val="001E44DF"/>
    <w:rsid w:val="001E5EDC"/>
    <w:rsid w:val="001E68A5"/>
    <w:rsid w:val="001F5E74"/>
    <w:rsid w:val="001F61D2"/>
    <w:rsid w:val="001F6E46"/>
    <w:rsid w:val="001F7C91"/>
    <w:rsid w:val="002017A7"/>
    <w:rsid w:val="00202850"/>
    <w:rsid w:val="00206463"/>
    <w:rsid w:val="00206F2F"/>
    <w:rsid w:val="0020761D"/>
    <w:rsid w:val="0021053D"/>
    <w:rsid w:val="00210A92"/>
    <w:rsid w:val="00211869"/>
    <w:rsid w:val="00214D82"/>
    <w:rsid w:val="0021542B"/>
    <w:rsid w:val="00216C03"/>
    <w:rsid w:val="00220C04"/>
    <w:rsid w:val="002221C5"/>
    <w:rsid w:val="002333F5"/>
    <w:rsid w:val="00235D6F"/>
    <w:rsid w:val="00237C67"/>
    <w:rsid w:val="00246C5E"/>
    <w:rsid w:val="00251343"/>
    <w:rsid w:val="00253641"/>
    <w:rsid w:val="00254F7A"/>
    <w:rsid w:val="002620BC"/>
    <w:rsid w:val="00263A90"/>
    <w:rsid w:val="0026408B"/>
    <w:rsid w:val="00267C3E"/>
    <w:rsid w:val="002709BB"/>
    <w:rsid w:val="002802E3"/>
    <w:rsid w:val="0028213D"/>
    <w:rsid w:val="002862F1"/>
    <w:rsid w:val="00290F7E"/>
    <w:rsid w:val="00291373"/>
    <w:rsid w:val="0029597D"/>
    <w:rsid w:val="002962C3"/>
    <w:rsid w:val="002A483C"/>
    <w:rsid w:val="002B1729"/>
    <w:rsid w:val="002B4DD4"/>
    <w:rsid w:val="002B5277"/>
    <w:rsid w:val="002B77C1"/>
    <w:rsid w:val="002C2728"/>
    <w:rsid w:val="002E01D0"/>
    <w:rsid w:val="002E161D"/>
    <w:rsid w:val="002E6C95"/>
    <w:rsid w:val="002E7C36"/>
    <w:rsid w:val="002F32D0"/>
    <w:rsid w:val="002F5F31"/>
    <w:rsid w:val="00302216"/>
    <w:rsid w:val="00303E53"/>
    <w:rsid w:val="00306E5F"/>
    <w:rsid w:val="00307E14"/>
    <w:rsid w:val="00311B0C"/>
    <w:rsid w:val="00314054"/>
    <w:rsid w:val="0031510A"/>
    <w:rsid w:val="00316F27"/>
    <w:rsid w:val="00326A66"/>
    <w:rsid w:val="00327870"/>
    <w:rsid w:val="0033259D"/>
    <w:rsid w:val="00336814"/>
    <w:rsid w:val="003406C6"/>
    <w:rsid w:val="003418CC"/>
    <w:rsid w:val="003452D9"/>
    <w:rsid w:val="003459BD"/>
    <w:rsid w:val="00350D38"/>
    <w:rsid w:val="003744CF"/>
    <w:rsid w:val="00374717"/>
    <w:rsid w:val="0037676C"/>
    <w:rsid w:val="00381450"/>
    <w:rsid w:val="003829E5"/>
    <w:rsid w:val="00382DEA"/>
    <w:rsid w:val="0039185F"/>
    <w:rsid w:val="003956CC"/>
    <w:rsid w:val="00395C9A"/>
    <w:rsid w:val="003A291D"/>
    <w:rsid w:val="003A6B67"/>
    <w:rsid w:val="003B15E6"/>
    <w:rsid w:val="003B6BCC"/>
    <w:rsid w:val="003B6ECA"/>
    <w:rsid w:val="003C2045"/>
    <w:rsid w:val="003C2E6A"/>
    <w:rsid w:val="003C43A1"/>
    <w:rsid w:val="003C55F4"/>
    <w:rsid w:val="003C7A3F"/>
    <w:rsid w:val="003D076F"/>
    <w:rsid w:val="003D3E8F"/>
    <w:rsid w:val="003D6475"/>
    <w:rsid w:val="003E375C"/>
    <w:rsid w:val="003E6FA6"/>
    <w:rsid w:val="003F0445"/>
    <w:rsid w:val="003F0CF0"/>
    <w:rsid w:val="003F3289"/>
    <w:rsid w:val="00401FCF"/>
    <w:rsid w:val="004148F9"/>
    <w:rsid w:val="0042084E"/>
    <w:rsid w:val="00424D65"/>
    <w:rsid w:val="00435D7D"/>
    <w:rsid w:val="00436F62"/>
    <w:rsid w:val="00442C6C"/>
    <w:rsid w:val="00443CBE"/>
    <w:rsid w:val="004441BC"/>
    <w:rsid w:val="004450DF"/>
    <w:rsid w:val="00451575"/>
    <w:rsid w:val="0045230A"/>
    <w:rsid w:val="00457337"/>
    <w:rsid w:val="0046021C"/>
    <w:rsid w:val="0047156E"/>
    <w:rsid w:val="0047372D"/>
    <w:rsid w:val="004743DD"/>
    <w:rsid w:val="00474CEA"/>
    <w:rsid w:val="00483968"/>
    <w:rsid w:val="00484F86"/>
    <w:rsid w:val="00490746"/>
    <w:rsid w:val="00490852"/>
    <w:rsid w:val="004909D3"/>
    <w:rsid w:val="004946F4"/>
    <w:rsid w:val="0049487E"/>
    <w:rsid w:val="004A3E81"/>
    <w:rsid w:val="004A5C62"/>
    <w:rsid w:val="004A707D"/>
    <w:rsid w:val="004C6EEE"/>
    <w:rsid w:val="004C702B"/>
    <w:rsid w:val="004D016B"/>
    <w:rsid w:val="004D1B22"/>
    <w:rsid w:val="004D36F2"/>
    <w:rsid w:val="004E4649"/>
    <w:rsid w:val="004E5C2B"/>
    <w:rsid w:val="004F00DD"/>
    <w:rsid w:val="004F2133"/>
    <w:rsid w:val="004F55F1"/>
    <w:rsid w:val="004F6936"/>
    <w:rsid w:val="00503DC6"/>
    <w:rsid w:val="005061AB"/>
    <w:rsid w:val="00506F5D"/>
    <w:rsid w:val="005126D0"/>
    <w:rsid w:val="00520AB8"/>
    <w:rsid w:val="00526865"/>
    <w:rsid w:val="005300D1"/>
    <w:rsid w:val="00536499"/>
    <w:rsid w:val="00543903"/>
    <w:rsid w:val="00546E29"/>
    <w:rsid w:val="00547A95"/>
    <w:rsid w:val="00550300"/>
    <w:rsid w:val="005514C5"/>
    <w:rsid w:val="00555B7E"/>
    <w:rsid w:val="00572031"/>
    <w:rsid w:val="00576E84"/>
    <w:rsid w:val="00581CF6"/>
    <w:rsid w:val="0058757E"/>
    <w:rsid w:val="00596A4B"/>
    <w:rsid w:val="00597507"/>
    <w:rsid w:val="005A7647"/>
    <w:rsid w:val="005B21B6"/>
    <w:rsid w:val="005B7A63"/>
    <w:rsid w:val="005C42BA"/>
    <w:rsid w:val="005C49DA"/>
    <w:rsid w:val="005C50F3"/>
    <w:rsid w:val="005C5D91"/>
    <w:rsid w:val="005D0271"/>
    <w:rsid w:val="005D07B8"/>
    <w:rsid w:val="005D6597"/>
    <w:rsid w:val="005E14E7"/>
    <w:rsid w:val="005E4097"/>
    <w:rsid w:val="005E447E"/>
    <w:rsid w:val="005F0775"/>
    <w:rsid w:val="005F0CF5"/>
    <w:rsid w:val="005F21EB"/>
    <w:rsid w:val="00605908"/>
    <w:rsid w:val="00610D7C"/>
    <w:rsid w:val="00613414"/>
    <w:rsid w:val="0062408D"/>
    <w:rsid w:val="00627DA7"/>
    <w:rsid w:val="006358B4"/>
    <w:rsid w:val="006371A6"/>
    <w:rsid w:val="006419AA"/>
    <w:rsid w:val="00644B1D"/>
    <w:rsid w:val="00644B7E"/>
    <w:rsid w:val="00646A68"/>
    <w:rsid w:val="0065092E"/>
    <w:rsid w:val="006557A7"/>
    <w:rsid w:val="00656290"/>
    <w:rsid w:val="00657303"/>
    <w:rsid w:val="006621D7"/>
    <w:rsid w:val="0066302A"/>
    <w:rsid w:val="00670597"/>
    <w:rsid w:val="00673388"/>
    <w:rsid w:val="00673A34"/>
    <w:rsid w:val="006768DF"/>
    <w:rsid w:val="00677574"/>
    <w:rsid w:val="0068454C"/>
    <w:rsid w:val="00691B62"/>
    <w:rsid w:val="006A18C2"/>
    <w:rsid w:val="006A2472"/>
    <w:rsid w:val="006B077C"/>
    <w:rsid w:val="006D2A3F"/>
    <w:rsid w:val="006E138B"/>
    <w:rsid w:val="006F1FDC"/>
    <w:rsid w:val="006F36B5"/>
    <w:rsid w:val="007013EF"/>
    <w:rsid w:val="007023E0"/>
    <w:rsid w:val="00702B10"/>
    <w:rsid w:val="007216AA"/>
    <w:rsid w:val="00721AB5"/>
    <w:rsid w:val="00721DEF"/>
    <w:rsid w:val="00722719"/>
    <w:rsid w:val="00724A43"/>
    <w:rsid w:val="007346E4"/>
    <w:rsid w:val="00734AA8"/>
    <w:rsid w:val="00735D59"/>
    <w:rsid w:val="00740F22"/>
    <w:rsid w:val="00741F1A"/>
    <w:rsid w:val="00741FE7"/>
    <w:rsid w:val="007450F8"/>
    <w:rsid w:val="0074696E"/>
    <w:rsid w:val="00750135"/>
    <w:rsid w:val="0075285D"/>
    <w:rsid w:val="00754E36"/>
    <w:rsid w:val="00763139"/>
    <w:rsid w:val="0076737C"/>
    <w:rsid w:val="00772D5E"/>
    <w:rsid w:val="007746B6"/>
    <w:rsid w:val="00776928"/>
    <w:rsid w:val="00776B29"/>
    <w:rsid w:val="00782F2C"/>
    <w:rsid w:val="00786F16"/>
    <w:rsid w:val="00796E20"/>
    <w:rsid w:val="00797C32"/>
    <w:rsid w:val="00797FA8"/>
    <w:rsid w:val="007A57F6"/>
    <w:rsid w:val="007B0914"/>
    <w:rsid w:val="007B1374"/>
    <w:rsid w:val="007B589F"/>
    <w:rsid w:val="007B6186"/>
    <w:rsid w:val="007C7301"/>
    <w:rsid w:val="007C7859"/>
    <w:rsid w:val="007D0A10"/>
    <w:rsid w:val="007D2BDE"/>
    <w:rsid w:val="007D2FB6"/>
    <w:rsid w:val="007D3EA2"/>
    <w:rsid w:val="007D4D5A"/>
    <w:rsid w:val="007E0DE2"/>
    <w:rsid w:val="007E262D"/>
    <w:rsid w:val="007E5373"/>
    <w:rsid w:val="007F31B6"/>
    <w:rsid w:val="007F546C"/>
    <w:rsid w:val="007F665E"/>
    <w:rsid w:val="00800412"/>
    <w:rsid w:val="00801EEF"/>
    <w:rsid w:val="00802512"/>
    <w:rsid w:val="0080587B"/>
    <w:rsid w:val="00806468"/>
    <w:rsid w:val="00816735"/>
    <w:rsid w:val="00820141"/>
    <w:rsid w:val="00820E0C"/>
    <w:rsid w:val="008260DA"/>
    <w:rsid w:val="0085020C"/>
    <w:rsid w:val="008516F2"/>
    <w:rsid w:val="00852EE6"/>
    <w:rsid w:val="00853EE4"/>
    <w:rsid w:val="00855535"/>
    <w:rsid w:val="00860662"/>
    <w:rsid w:val="008633F0"/>
    <w:rsid w:val="00867D9D"/>
    <w:rsid w:val="00872E0A"/>
    <w:rsid w:val="00875285"/>
    <w:rsid w:val="008770B0"/>
    <w:rsid w:val="00884B62"/>
    <w:rsid w:val="0088529C"/>
    <w:rsid w:val="00892553"/>
    <w:rsid w:val="0089270A"/>
    <w:rsid w:val="00893AF6"/>
    <w:rsid w:val="00894BC4"/>
    <w:rsid w:val="008A07A8"/>
    <w:rsid w:val="008A6BAC"/>
    <w:rsid w:val="008B2EE4"/>
    <w:rsid w:val="008B4D3D"/>
    <w:rsid w:val="008B4D68"/>
    <w:rsid w:val="008B57C7"/>
    <w:rsid w:val="008C2F92"/>
    <w:rsid w:val="008C748D"/>
    <w:rsid w:val="008D05A8"/>
    <w:rsid w:val="008D4236"/>
    <w:rsid w:val="008D462F"/>
    <w:rsid w:val="008E4376"/>
    <w:rsid w:val="008F765E"/>
    <w:rsid w:val="00900719"/>
    <w:rsid w:val="00906490"/>
    <w:rsid w:val="009111B2"/>
    <w:rsid w:val="00924AE1"/>
    <w:rsid w:val="009269B1"/>
    <w:rsid w:val="00937BD9"/>
    <w:rsid w:val="0094656D"/>
    <w:rsid w:val="00947473"/>
    <w:rsid w:val="009500F3"/>
    <w:rsid w:val="00950646"/>
    <w:rsid w:val="00950E2C"/>
    <w:rsid w:val="00951D50"/>
    <w:rsid w:val="009525EB"/>
    <w:rsid w:val="00961400"/>
    <w:rsid w:val="00963646"/>
    <w:rsid w:val="0097122E"/>
    <w:rsid w:val="00973EC3"/>
    <w:rsid w:val="009817CA"/>
    <w:rsid w:val="009853E1"/>
    <w:rsid w:val="00986E6B"/>
    <w:rsid w:val="0099137C"/>
    <w:rsid w:val="00991769"/>
    <w:rsid w:val="00994386"/>
    <w:rsid w:val="00996541"/>
    <w:rsid w:val="009A279E"/>
    <w:rsid w:val="009B0A6F"/>
    <w:rsid w:val="009B4852"/>
    <w:rsid w:val="009B59E9"/>
    <w:rsid w:val="009C7A7E"/>
    <w:rsid w:val="009D02E8"/>
    <w:rsid w:val="009D51D0"/>
    <w:rsid w:val="009D70A4"/>
    <w:rsid w:val="009E08D1"/>
    <w:rsid w:val="009E1B95"/>
    <w:rsid w:val="009E496F"/>
    <w:rsid w:val="009E4B0D"/>
    <w:rsid w:val="009E6FE6"/>
    <w:rsid w:val="009E7F92"/>
    <w:rsid w:val="009F02A3"/>
    <w:rsid w:val="009F2F27"/>
    <w:rsid w:val="009F6BCB"/>
    <w:rsid w:val="009F7B78"/>
    <w:rsid w:val="00A0057A"/>
    <w:rsid w:val="00A113E3"/>
    <w:rsid w:val="00A11421"/>
    <w:rsid w:val="00A157B1"/>
    <w:rsid w:val="00A20771"/>
    <w:rsid w:val="00A22229"/>
    <w:rsid w:val="00A34DFE"/>
    <w:rsid w:val="00A44882"/>
    <w:rsid w:val="00A54715"/>
    <w:rsid w:val="00A6061C"/>
    <w:rsid w:val="00A62D44"/>
    <w:rsid w:val="00A65FEE"/>
    <w:rsid w:val="00A7161C"/>
    <w:rsid w:val="00A77AA3"/>
    <w:rsid w:val="00A872E5"/>
    <w:rsid w:val="00A95E3B"/>
    <w:rsid w:val="00A96067"/>
    <w:rsid w:val="00A96E65"/>
    <w:rsid w:val="00A97C72"/>
    <w:rsid w:val="00AA63D4"/>
    <w:rsid w:val="00AB06E8"/>
    <w:rsid w:val="00AB1CD3"/>
    <w:rsid w:val="00AB352F"/>
    <w:rsid w:val="00AB5739"/>
    <w:rsid w:val="00AC274B"/>
    <w:rsid w:val="00AC6D36"/>
    <w:rsid w:val="00AD0CBA"/>
    <w:rsid w:val="00AD26E2"/>
    <w:rsid w:val="00AD2ED9"/>
    <w:rsid w:val="00AD525E"/>
    <w:rsid w:val="00AD6207"/>
    <w:rsid w:val="00AD6D6E"/>
    <w:rsid w:val="00AE126A"/>
    <w:rsid w:val="00AE3005"/>
    <w:rsid w:val="00AE3B0A"/>
    <w:rsid w:val="00AE3BAA"/>
    <w:rsid w:val="00AE59A0"/>
    <w:rsid w:val="00AF0C57"/>
    <w:rsid w:val="00AF1A8D"/>
    <w:rsid w:val="00AF26F3"/>
    <w:rsid w:val="00B00672"/>
    <w:rsid w:val="00B01B4D"/>
    <w:rsid w:val="00B01E7E"/>
    <w:rsid w:val="00B04610"/>
    <w:rsid w:val="00B06571"/>
    <w:rsid w:val="00B068BA"/>
    <w:rsid w:val="00B13851"/>
    <w:rsid w:val="00B13B1C"/>
    <w:rsid w:val="00B22291"/>
    <w:rsid w:val="00B2417B"/>
    <w:rsid w:val="00B24E6F"/>
    <w:rsid w:val="00B26CB5"/>
    <w:rsid w:val="00B27256"/>
    <w:rsid w:val="00B2752E"/>
    <w:rsid w:val="00B307CC"/>
    <w:rsid w:val="00B30DA8"/>
    <w:rsid w:val="00B37A9A"/>
    <w:rsid w:val="00B44A60"/>
    <w:rsid w:val="00B45141"/>
    <w:rsid w:val="00B5273A"/>
    <w:rsid w:val="00B573C5"/>
    <w:rsid w:val="00B62B50"/>
    <w:rsid w:val="00B635B7"/>
    <w:rsid w:val="00B65950"/>
    <w:rsid w:val="00B672C0"/>
    <w:rsid w:val="00B722EE"/>
    <w:rsid w:val="00B731E0"/>
    <w:rsid w:val="00B75646"/>
    <w:rsid w:val="00B822E9"/>
    <w:rsid w:val="00B9028D"/>
    <w:rsid w:val="00B90729"/>
    <w:rsid w:val="00B907DA"/>
    <w:rsid w:val="00B92656"/>
    <w:rsid w:val="00B950BC"/>
    <w:rsid w:val="00B95325"/>
    <w:rsid w:val="00B9714C"/>
    <w:rsid w:val="00BA2615"/>
    <w:rsid w:val="00BA31B6"/>
    <w:rsid w:val="00BA718C"/>
    <w:rsid w:val="00BB5CF9"/>
    <w:rsid w:val="00BB7A10"/>
    <w:rsid w:val="00BC366E"/>
    <w:rsid w:val="00BC7D4F"/>
    <w:rsid w:val="00BC7ED7"/>
    <w:rsid w:val="00BD2850"/>
    <w:rsid w:val="00BE28D2"/>
    <w:rsid w:val="00BF7F58"/>
    <w:rsid w:val="00C00C7D"/>
    <w:rsid w:val="00C01381"/>
    <w:rsid w:val="00C0527D"/>
    <w:rsid w:val="00C079B8"/>
    <w:rsid w:val="00C07B16"/>
    <w:rsid w:val="00C123EA"/>
    <w:rsid w:val="00C12A49"/>
    <w:rsid w:val="00C133EE"/>
    <w:rsid w:val="00C160A6"/>
    <w:rsid w:val="00C2730D"/>
    <w:rsid w:val="00C27DE9"/>
    <w:rsid w:val="00C33388"/>
    <w:rsid w:val="00C37731"/>
    <w:rsid w:val="00C37AB9"/>
    <w:rsid w:val="00C4173A"/>
    <w:rsid w:val="00C4450F"/>
    <w:rsid w:val="00C46543"/>
    <w:rsid w:val="00C507FB"/>
    <w:rsid w:val="00C602FF"/>
    <w:rsid w:val="00C61174"/>
    <w:rsid w:val="00C6148F"/>
    <w:rsid w:val="00C62F7A"/>
    <w:rsid w:val="00C63B9C"/>
    <w:rsid w:val="00C6682F"/>
    <w:rsid w:val="00C676CE"/>
    <w:rsid w:val="00C67970"/>
    <w:rsid w:val="00C7275E"/>
    <w:rsid w:val="00C74C5D"/>
    <w:rsid w:val="00C76E88"/>
    <w:rsid w:val="00C863C4"/>
    <w:rsid w:val="00C93C3E"/>
    <w:rsid w:val="00C952A3"/>
    <w:rsid w:val="00CA12E3"/>
    <w:rsid w:val="00CA6611"/>
    <w:rsid w:val="00CB177C"/>
    <w:rsid w:val="00CB5B6B"/>
    <w:rsid w:val="00CC2BFD"/>
    <w:rsid w:val="00CD26B2"/>
    <w:rsid w:val="00CD3476"/>
    <w:rsid w:val="00CD64DF"/>
    <w:rsid w:val="00CE4390"/>
    <w:rsid w:val="00CE750D"/>
    <w:rsid w:val="00CF10EA"/>
    <w:rsid w:val="00CF2F50"/>
    <w:rsid w:val="00CF3C87"/>
    <w:rsid w:val="00D02919"/>
    <w:rsid w:val="00D04C61"/>
    <w:rsid w:val="00D04D8E"/>
    <w:rsid w:val="00D05B8D"/>
    <w:rsid w:val="00D07EC0"/>
    <w:rsid w:val="00D07F00"/>
    <w:rsid w:val="00D126B8"/>
    <w:rsid w:val="00D208B9"/>
    <w:rsid w:val="00D21873"/>
    <w:rsid w:val="00D33E72"/>
    <w:rsid w:val="00D35BD6"/>
    <w:rsid w:val="00D361B5"/>
    <w:rsid w:val="00D411A2"/>
    <w:rsid w:val="00D50B9C"/>
    <w:rsid w:val="00D51362"/>
    <w:rsid w:val="00D52D73"/>
    <w:rsid w:val="00D52E58"/>
    <w:rsid w:val="00D56C68"/>
    <w:rsid w:val="00D714CC"/>
    <w:rsid w:val="00D75EA7"/>
    <w:rsid w:val="00D81F21"/>
    <w:rsid w:val="00D95470"/>
    <w:rsid w:val="00D97CC0"/>
    <w:rsid w:val="00DA2619"/>
    <w:rsid w:val="00DA4239"/>
    <w:rsid w:val="00DB0B61"/>
    <w:rsid w:val="00DB314A"/>
    <w:rsid w:val="00DB38CA"/>
    <w:rsid w:val="00DB6419"/>
    <w:rsid w:val="00DB64FE"/>
    <w:rsid w:val="00DC090B"/>
    <w:rsid w:val="00DC2CF1"/>
    <w:rsid w:val="00DC4FCF"/>
    <w:rsid w:val="00DC50E0"/>
    <w:rsid w:val="00DC6386"/>
    <w:rsid w:val="00DD1130"/>
    <w:rsid w:val="00DD1951"/>
    <w:rsid w:val="00DD3E6F"/>
    <w:rsid w:val="00DD6628"/>
    <w:rsid w:val="00DE3250"/>
    <w:rsid w:val="00DE6028"/>
    <w:rsid w:val="00DE78A3"/>
    <w:rsid w:val="00DF1A71"/>
    <w:rsid w:val="00DF68C7"/>
    <w:rsid w:val="00E15D87"/>
    <w:rsid w:val="00E170DC"/>
    <w:rsid w:val="00E26818"/>
    <w:rsid w:val="00E27FFC"/>
    <w:rsid w:val="00E30B15"/>
    <w:rsid w:val="00E40181"/>
    <w:rsid w:val="00E46998"/>
    <w:rsid w:val="00E5090F"/>
    <w:rsid w:val="00E61DDE"/>
    <w:rsid w:val="00E629A1"/>
    <w:rsid w:val="00E63343"/>
    <w:rsid w:val="00E651F2"/>
    <w:rsid w:val="00E7578A"/>
    <w:rsid w:val="00E767FD"/>
    <w:rsid w:val="00E82C55"/>
    <w:rsid w:val="00E851B1"/>
    <w:rsid w:val="00E87E47"/>
    <w:rsid w:val="00E92AC3"/>
    <w:rsid w:val="00E95C2E"/>
    <w:rsid w:val="00E96F1F"/>
    <w:rsid w:val="00EB00E0"/>
    <w:rsid w:val="00EB5286"/>
    <w:rsid w:val="00EC059F"/>
    <w:rsid w:val="00EC1F24"/>
    <w:rsid w:val="00ED5B9B"/>
    <w:rsid w:val="00ED6BAD"/>
    <w:rsid w:val="00ED7447"/>
    <w:rsid w:val="00EE1488"/>
    <w:rsid w:val="00EE3166"/>
    <w:rsid w:val="00EE4D5D"/>
    <w:rsid w:val="00EE62E6"/>
    <w:rsid w:val="00EE7A6A"/>
    <w:rsid w:val="00EF109B"/>
    <w:rsid w:val="00EF362A"/>
    <w:rsid w:val="00EF36AF"/>
    <w:rsid w:val="00F00F9C"/>
    <w:rsid w:val="00F02ABA"/>
    <w:rsid w:val="00F0437A"/>
    <w:rsid w:val="00F11037"/>
    <w:rsid w:val="00F22EF4"/>
    <w:rsid w:val="00F250A9"/>
    <w:rsid w:val="00F30FF4"/>
    <w:rsid w:val="00F331AD"/>
    <w:rsid w:val="00F43A37"/>
    <w:rsid w:val="00F4641B"/>
    <w:rsid w:val="00F46EB8"/>
    <w:rsid w:val="00F47277"/>
    <w:rsid w:val="00F47826"/>
    <w:rsid w:val="00F511E4"/>
    <w:rsid w:val="00F52D09"/>
    <w:rsid w:val="00F52E08"/>
    <w:rsid w:val="00F53D0B"/>
    <w:rsid w:val="00F55B21"/>
    <w:rsid w:val="00F56134"/>
    <w:rsid w:val="00F56EF6"/>
    <w:rsid w:val="00F64696"/>
    <w:rsid w:val="00F65AA9"/>
    <w:rsid w:val="00F6768F"/>
    <w:rsid w:val="00F72C2C"/>
    <w:rsid w:val="00F73838"/>
    <w:rsid w:val="00F76CAB"/>
    <w:rsid w:val="00F772C6"/>
    <w:rsid w:val="00F84CBB"/>
    <w:rsid w:val="00F85195"/>
    <w:rsid w:val="00F938BA"/>
    <w:rsid w:val="00F94A4E"/>
    <w:rsid w:val="00F9697E"/>
    <w:rsid w:val="00FA2C46"/>
    <w:rsid w:val="00FB4CDA"/>
    <w:rsid w:val="00FC0F81"/>
    <w:rsid w:val="00FC2283"/>
    <w:rsid w:val="00FC395C"/>
    <w:rsid w:val="00FD2FEB"/>
    <w:rsid w:val="00FD3766"/>
    <w:rsid w:val="00FD47C4"/>
    <w:rsid w:val="00FE19A5"/>
    <w:rsid w:val="00FE2DCF"/>
    <w:rsid w:val="00FF12A7"/>
    <w:rsid w:val="00FF2FCE"/>
    <w:rsid w:val="00FF4F7D"/>
    <w:rsid w:val="00FF5998"/>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8"/>
    <w:lsdException w:name="header" w:uiPriority="0"/>
    <w:lsdException w:name="footer" w:uiPriority="0"/>
    <w:lsdException w:name="caption" w:uiPriority="35" w:qFormat="1"/>
    <w:lsdException w:name="footnote reference" w:uiPriority="8"/>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FollowedHyperlink" w:semiHidden="0" w:unhideWhenUsed="0"/>
    <w:lsdException w:name="Strong" w:semiHidden="0" w:uiPriority="22" w:unhideWhenUsed="0"/>
    <w:lsdException w:name="Emphasis" w:semiHidden="0" w:uiPriority="20" w:unhideWhenUsed="0"/>
    <w:lsdException w:name="Table Grid" w:uiPriority="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qFormat/>
    <w:rsid w:val="00AF1A8D"/>
    <w:rPr>
      <w:sz w:val="24"/>
      <w:szCs w:val="24"/>
      <w:lang w:eastAsia="en-US"/>
    </w:rPr>
  </w:style>
  <w:style w:type="paragraph" w:styleId="Heading1">
    <w:name w:val="heading 1"/>
    <w:next w:val="DPCbody"/>
    <w:link w:val="Heading1Char"/>
    <w:uiPriority w:val="1"/>
    <w:qFormat/>
    <w:rsid w:val="005E4097"/>
    <w:pPr>
      <w:keepNext/>
      <w:keepLines/>
      <w:spacing w:before="400" w:after="320" w:line="560" w:lineRule="atLeast"/>
      <w:outlineLvl w:val="0"/>
    </w:pPr>
    <w:rPr>
      <w:rFonts w:asciiTheme="majorHAnsi" w:eastAsia="MS Gothic" w:hAnsiTheme="majorHAnsi" w:cs="Arial"/>
      <w:bCs/>
      <w:color w:val="0072CE"/>
      <w:kern w:val="32"/>
      <w:sz w:val="44"/>
      <w:szCs w:val="52"/>
      <w:lang w:eastAsia="en-US"/>
    </w:rPr>
  </w:style>
  <w:style w:type="paragraph" w:styleId="Heading2">
    <w:name w:val="heading 2"/>
    <w:next w:val="DPCbody"/>
    <w:link w:val="Heading2Char"/>
    <w:uiPriority w:val="1"/>
    <w:qFormat/>
    <w:rsid w:val="00801EEF"/>
    <w:pPr>
      <w:keepNext/>
      <w:keepLines/>
      <w:spacing w:before="280" w:after="120"/>
      <w:outlineLvl w:val="1"/>
    </w:pPr>
    <w:rPr>
      <w:rFonts w:asciiTheme="majorHAnsi" w:eastAsia="MS Gothic" w:hAnsiTheme="majorHAnsi"/>
      <w:bCs/>
      <w:iCs/>
      <w:color w:val="0072CE"/>
      <w:sz w:val="36"/>
      <w:szCs w:val="36"/>
      <w:lang w:eastAsia="en-US"/>
    </w:rPr>
  </w:style>
  <w:style w:type="paragraph" w:styleId="Heading3">
    <w:name w:val="heading 3"/>
    <w:next w:val="DPCbody"/>
    <w:link w:val="Heading3Char"/>
    <w:uiPriority w:val="1"/>
    <w:qFormat/>
    <w:rsid w:val="00801EEF"/>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DPCbody"/>
    <w:link w:val="Heading4Char"/>
    <w:uiPriority w:val="1"/>
    <w:qFormat/>
    <w:rsid w:val="00801EEF"/>
    <w:pPr>
      <w:keepNext/>
      <w:keepLines/>
      <w:spacing w:before="240" w:after="120"/>
      <w:outlineLvl w:val="3"/>
    </w:pPr>
    <w:rPr>
      <w:rFonts w:asciiTheme="majorHAnsi" w:eastAsia="MS Mincho" w:hAnsiTheme="majorHAnsi"/>
      <w:b/>
      <w:bCs/>
      <w:color w:val="0072CE"/>
      <w:sz w:val="28"/>
      <w:szCs w:val="28"/>
      <w:lang w:eastAsia="en-US"/>
    </w:rPr>
  </w:style>
  <w:style w:type="paragraph" w:styleId="Heading5">
    <w:name w:val="heading 5"/>
    <w:next w:val="Normal"/>
    <w:link w:val="Heading5Char"/>
    <w:uiPriority w:val="9"/>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Cbody">
    <w:name w:val="DPC body"/>
    <w:qFormat/>
    <w:rsid w:val="00801EEF"/>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5E4097"/>
    <w:rPr>
      <w:rFonts w:asciiTheme="majorHAnsi" w:eastAsia="MS Gothic" w:hAnsiTheme="majorHAnsi" w:cs="Arial"/>
      <w:bCs/>
      <w:color w:val="0072CE"/>
      <w:kern w:val="32"/>
      <w:sz w:val="44"/>
      <w:szCs w:val="52"/>
      <w:lang w:eastAsia="en-US"/>
    </w:rPr>
  </w:style>
  <w:style w:type="character" w:customStyle="1" w:styleId="Heading2Char">
    <w:name w:val="Heading 2 Char"/>
    <w:link w:val="Heading2"/>
    <w:uiPriority w:val="1"/>
    <w:rsid w:val="00801EEF"/>
    <w:rPr>
      <w:rFonts w:asciiTheme="majorHAnsi" w:eastAsia="MS Gothic" w:hAnsiTheme="majorHAnsi"/>
      <w:bCs/>
      <w:iCs/>
      <w:color w:val="0072CE"/>
      <w:sz w:val="36"/>
      <w:szCs w:val="36"/>
      <w:lang w:eastAsia="en-US"/>
    </w:rPr>
  </w:style>
  <w:style w:type="character" w:customStyle="1" w:styleId="Heading3Char">
    <w:name w:val="Heading 3 Char"/>
    <w:link w:val="Heading3"/>
    <w:uiPriority w:val="1"/>
    <w:rsid w:val="00801EEF"/>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801EEF"/>
    <w:rPr>
      <w:rFonts w:asciiTheme="majorHAnsi" w:eastAsia="MS Mincho" w:hAnsiTheme="majorHAnsi"/>
      <w:b/>
      <w:bCs/>
      <w:color w:val="0072CE"/>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rsid w:val="00C76E88"/>
    <w:pPr>
      <w:tabs>
        <w:tab w:val="right" w:pos="9299"/>
      </w:tabs>
    </w:pPr>
    <w:rPr>
      <w:rFonts w:asciiTheme="majorHAnsi" w:hAnsiTheme="majorHAnsi" w:cs="Arial"/>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D0A10"/>
    <w:tblPr>
      <w:tblInd w:w="108" w:type="dxa"/>
      <w:tblBorders>
        <w:top w:val="single" w:sz="4" w:space="0" w:color="auto"/>
        <w:bottom w:val="single" w:sz="4" w:space="0" w:color="auto"/>
        <w:insideH w:val="single" w:sz="4" w:space="0" w:color="auto"/>
      </w:tblBorders>
    </w:tblPr>
  </w:style>
  <w:style w:type="paragraph" w:customStyle="1" w:styleId="DPCbodynospace">
    <w:name w:val="DPC body no space"/>
    <w:basedOn w:val="DPCbody"/>
    <w:uiPriority w:val="1"/>
    <w:rsid w:val="00801EEF"/>
    <w:pPr>
      <w:spacing w:after="0"/>
    </w:pPr>
  </w:style>
  <w:style w:type="paragraph" w:customStyle="1" w:styleId="DPCbullet1">
    <w:name w:val="DPC bullet 1"/>
    <w:basedOn w:val="DPCbody"/>
    <w:qFormat/>
    <w:rsid w:val="00526865"/>
    <w:pPr>
      <w:numPr>
        <w:numId w:val="8"/>
      </w:numPr>
      <w:spacing w:after="60"/>
    </w:pPr>
  </w:style>
  <w:style w:type="paragraph" w:styleId="DocumentMap">
    <w:name w:val="Document Map"/>
    <w:basedOn w:val="Normal"/>
    <w:link w:val="DocumentMapChar"/>
    <w:uiPriority w:val="99"/>
    <w:semiHidden/>
    <w:unhideWhenUsed/>
    <w:rsid w:val="007D0A10"/>
    <w:rPr>
      <w:rFonts w:ascii="Lucida Grande" w:hAnsi="Lucida Grande" w:cs="Lucida Grande"/>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keepLines/>
      <w:tabs>
        <w:tab w:val="right" w:pos="9923"/>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keepLines/>
      <w:tabs>
        <w:tab w:val="right" w:pos="9923"/>
      </w:tabs>
      <w:spacing w:after="60"/>
      <w:ind w:right="680"/>
    </w:pPr>
    <w:rPr>
      <w:rFonts w:asciiTheme="minorHAnsi" w:hAnsiTheme="minorHAnsi"/>
      <w:noProof/>
      <w:sz w:val="22"/>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ascii="Arial" w:hAnsi="Arial" w:cs="Arial"/>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7D0A10"/>
    <w:pPr>
      <w:ind w:left="800"/>
    </w:pPr>
  </w:style>
  <w:style w:type="paragraph" w:styleId="TOC6">
    <w:name w:val="toc 6"/>
    <w:basedOn w:val="Normal"/>
    <w:next w:val="Normal"/>
    <w:autoRedefine/>
    <w:semiHidden/>
    <w:rsid w:val="007D0A10"/>
    <w:pPr>
      <w:ind w:left="1000"/>
    </w:pPr>
  </w:style>
  <w:style w:type="paragraph" w:styleId="TOC7">
    <w:name w:val="toc 7"/>
    <w:basedOn w:val="Normal"/>
    <w:next w:val="Normal"/>
    <w:autoRedefine/>
    <w:semiHidden/>
    <w:rsid w:val="007D0A10"/>
    <w:pPr>
      <w:ind w:left="1200"/>
    </w:pPr>
  </w:style>
  <w:style w:type="paragraph" w:styleId="TOC8">
    <w:name w:val="toc 8"/>
    <w:basedOn w:val="Normal"/>
    <w:next w:val="Normal"/>
    <w:autoRedefine/>
    <w:semiHidden/>
    <w:rsid w:val="007D0A10"/>
    <w:pPr>
      <w:ind w:left="1400"/>
    </w:pPr>
  </w:style>
  <w:style w:type="paragraph" w:styleId="TOC9">
    <w:name w:val="toc 9"/>
    <w:basedOn w:val="Normal"/>
    <w:next w:val="Normal"/>
    <w:autoRedefine/>
    <w:semiHidden/>
    <w:rsid w:val="007D0A10"/>
    <w:pPr>
      <w:ind w:left="1600"/>
    </w:pPr>
  </w:style>
  <w:style w:type="paragraph" w:customStyle="1" w:styleId="DPCtabletext">
    <w:name w:val="DPC table text"/>
    <w:uiPriority w:val="3"/>
    <w:qFormat/>
    <w:rsid w:val="00801EEF"/>
    <w:pPr>
      <w:spacing w:before="60" w:after="40"/>
    </w:pPr>
    <w:rPr>
      <w:rFonts w:asciiTheme="minorHAnsi" w:hAnsiTheme="minorHAnsi"/>
      <w:color w:val="000000" w:themeColor="text1"/>
      <w:lang w:eastAsia="en-US"/>
    </w:rPr>
  </w:style>
  <w:style w:type="paragraph" w:customStyle="1" w:styleId="DPCtablecaption">
    <w:name w:val="DPC table caption"/>
    <w:next w:val="DPCbody"/>
    <w:uiPriority w:val="3"/>
    <w:qFormat/>
    <w:rsid w:val="00801EEF"/>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mainheading">
    <w:name w:val="DP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uiPriority w:val="8"/>
    <w:rsid w:val="007D0A10"/>
    <w:rPr>
      <w:vertAlign w:val="superscript"/>
    </w:rPr>
  </w:style>
  <w:style w:type="paragraph" w:customStyle="1" w:styleId="DPCfigurecaption">
    <w:name w:val="DPC figure caption"/>
    <w:next w:val="DPCbody"/>
    <w:uiPriority w:val="8"/>
    <w:rsid w:val="00801EEF"/>
    <w:pPr>
      <w:keepNext/>
      <w:keepLines/>
      <w:spacing w:before="240" w:after="120"/>
    </w:pPr>
    <w:rPr>
      <w:rFonts w:asciiTheme="minorHAnsi" w:hAnsiTheme="minorHAnsi"/>
      <w:b/>
      <w:color w:val="000000" w:themeColor="text1"/>
      <w:sz w:val="22"/>
      <w:szCs w:val="22"/>
      <w:lang w:eastAsia="en-US"/>
    </w:rPr>
  </w:style>
  <w:style w:type="paragraph" w:customStyle="1" w:styleId="DPCbullet2">
    <w:name w:val="DPC bullet 2"/>
    <w:basedOn w:val="DPCbody"/>
    <w:uiPriority w:val="2"/>
    <w:qFormat/>
    <w:rsid w:val="00526865"/>
    <w:pPr>
      <w:numPr>
        <w:ilvl w:val="1"/>
        <w:numId w:val="8"/>
      </w:numPr>
      <w:spacing w:after="60"/>
    </w:pPr>
  </w:style>
  <w:style w:type="paragraph" w:customStyle="1" w:styleId="DPCtablebullet">
    <w:name w:val="DPC table bullet"/>
    <w:basedOn w:val="DPCtabletext"/>
    <w:uiPriority w:val="3"/>
    <w:qFormat/>
    <w:rsid w:val="00526865"/>
    <w:pPr>
      <w:numPr>
        <w:numId w:val="13"/>
      </w:numPr>
    </w:pPr>
  </w:style>
  <w:style w:type="paragraph" w:customStyle="1" w:styleId="DPCtablecolhead">
    <w:name w:val="DP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DPCmainsubheading">
    <w:name w:val="DPC main subheading"/>
    <w:uiPriority w:val="8"/>
    <w:rsid w:val="00F9697E"/>
    <w:rPr>
      <w:rFonts w:asciiTheme="majorHAnsi" w:hAnsiTheme="majorHAnsi"/>
      <w:color w:val="53565A"/>
      <w:sz w:val="36"/>
      <w:szCs w:val="36"/>
      <w:lang w:eastAsia="en-US"/>
    </w:rPr>
  </w:style>
  <w:style w:type="paragraph" w:styleId="FootnoteText">
    <w:name w:val="footnote text"/>
    <w:link w:val="FootnoteTextChar"/>
    <w:uiPriority w:val="8"/>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8"/>
    <w:rsid w:val="000D7DEE"/>
    <w:rPr>
      <w:rFonts w:asciiTheme="minorHAnsi" w:eastAsia="MS Gothic" w:hAnsiTheme="minorHAnsi"/>
      <w:sz w:val="18"/>
      <w:szCs w:val="18"/>
      <w:lang w:eastAsia="en-US"/>
    </w:rPr>
  </w:style>
  <w:style w:type="paragraph" w:customStyle="1" w:styleId="Spacerparatopoffirstpage">
    <w:name w:val="Spacer para top of first page"/>
    <w:basedOn w:val="DPCbodynospace"/>
    <w:rsid w:val="007D0A10"/>
    <w:pPr>
      <w:spacing w:line="240" w:lineRule="auto"/>
    </w:pPr>
    <w:rPr>
      <w:noProof/>
      <w:sz w:val="12"/>
    </w:rPr>
  </w:style>
  <w:style w:type="paragraph" w:customStyle="1" w:styleId="DPCnumberdigit">
    <w:name w:val="DPC number digit"/>
    <w:basedOn w:val="DPCbody"/>
    <w:uiPriority w:val="4"/>
    <w:rsid w:val="00526865"/>
    <w:pPr>
      <w:numPr>
        <w:numId w:val="9"/>
      </w:numPr>
    </w:pPr>
  </w:style>
  <w:style w:type="paragraph" w:customStyle="1" w:styleId="DPCnumberloweralphaindent">
    <w:name w:val="DPC number lower alpha indent"/>
    <w:basedOn w:val="DPCbody"/>
    <w:uiPriority w:val="3"/>
    <w:rsid w:val="00526865"/>
    <w:pPr>
      <w:numPr>
        <w:ilvl w:val="1"/>
        <w:numId w:val="10"/>
      </w:numPr>
    </w:pPr>
    <w:rPr>
      <w:rFonts w:ascii="Arial" w:hAnsi="Arial"/>
    </w:rPr>
  </w:style>
  <w:style w:type="paragraph" w:customStyle="1" w:styleId="DPCnumberdigitindent">
    <w:name w:val="DPC number digit indent"/>
    <w:basedOn w:val="Normal"/>
    <w:uiPriority w:val="4"/>
    <w:qFormat/>
    <w:rsid w:val="00526865"/>
    <w:pPr>
      <w:numPr>
        <w:ilvl w:val="1"/>
        <w:numId w:val="9"/>
      </w:numPr>
      <w:spacing w:after="160" w:line="300" w:lineRule="atLeast"/>
    </w:pPr>
    <w:rPr>
      <w:rFonts w:asciiTheme="minorHAnsi" w:eastAsia="Times" w:hAnsiTheme="minorHAnsi" w:cs="Arial"/>
      <w:color w:val="000000" w:themeColor="text1"/>
      <w:sz w:val="22"/>
      <w:szCs w:val="22"/>
    </w:rPr>
  </w:style>
  <w:style w:type="paragraph" w:customStyle="1" w:styleId="DPCnumberloweralpha">
    <w:name w:val="DPC number lower alpha"/>
    <w:basedOn w:val="DPCbody"/>
    <w:uiPriority w:val="3"/>
    <w:rsid w:val="00526865"/>
    <w:pPr>
      <w:numPr>
        <w:numId w:val="10"/>
      </w:numPr>
    </w:pPr>
    <w:rPr>
      <w:rFonts w:ascii="Arial" w:hAnsi="Arial"/>
    </w:rPr>
  </w:style>
  <w:style w:type="paragraph" w:customStyle="1" w:styleId="DPCnumberlowerroman">
    <w:name w:val="DPC number lower roman"/>
    <w:basedOn w:val="DPCbody"/>
    <w:uiPriority w:val="4"/>
    <w:qFormat/>
    <w:rsid w:val="00801EEF"/>
    <w:pPr>
      <w:numPr>
        <w:numId w:val="11"/>
      </w:numPr>
    </w:pPr>
  </w:style>
  <w:style w:type="paragraph" w:customStyle="1" w:styleId="DPCnumberlowerromanindent">
    <w:name w:val="DPC number lower roman indent"/>
    <w:basedOn w:val="DPCbody"/>
    <w:uiPriority w:val="4"/>
    <w:qFormat/>
    <w:rsid w:val="00801EEF"/>
    <w:pPr>
      <w:numPr>
        <w:ilvl w:val="1"/>
        <w:numId w:val="11"/>
      </w:numPr>
    </w:pPr>
  </w:style>
  <w:style w:type="paragraph" w:customStyle="1" w:styleId="DPCquote">
    <w:name w:val="DPC quote"/>
    <w:basedOn w:val="DPCbody"/>
    <w:uiPriority w:val="3"/>
    <w:qFormat/>
    <w:rsid w:val="00801EEF"/>
    <w:pPr>
      <w:ind w:left="397"/>
    </w:pPr>
    <w:rPr>
      <w:szCs w:val="18"/>
    </w:rPr>
  </w:style>
  <w:style w:type="paragraph" w:customStyle="1" w:styleId="DPCtablefigurefootnote">
    <w:name w:val="DP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DPCbodyaftertablefigure">
    <w:name w:val="DPC body after table/figure"/>
    <w:basedOn w:val="DPCbody"/>
    <w:uiPriority w:val="1"/>
    <w:rsid w:val="00801EEF"/>
    <w:pPr>
      <w:spacing w:before="240"/>
    </w:pPr>
  </w:style>
  <w:style w:type="paragraph" w:customStyle="1" w:styleId="DPCfooter">
    <w:name w:val="DPC footer"/>
    <w:uiPriority w:val="11"/>
    <w:rsid w:val="00BA718C"/>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customStyle="1" w:styleId="DPCaccessibilitypara">
    <w:name w:val="DP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afterbullets">
    <w:name w:val="DPC body after bullets"/>
    <w:basedOn w:val="DPCbody"/>
    <w:uiPriority w:val="11"/>
    <w:rsid w:val="00801EEF"/>
    <w:pPr>
      <w:spacing w:before="160"/>
    </w:pPr>
  </w:style>
  <w:style w:type="paragraph" w:customStyle="1" w:styleId="DPCbulletafternumbers1">
    <w:name w:val="DPC bullet after numbers 1"/>
    <w:basedOn w:val="DPCbody"/>
    <w:rsid w:val="00526865"/>
    <w:pPr>
      <w:numPr>
        <w:ilvl w:val="2"/>
        <w:numId w:val="9"/>
      </w:numPr>
    </w:pPr>
  </w:style>
  <w:style w:type="paragraph" w:customStyle="1" w:styleId="DPCbulletafternumbers2">
    <w:name w:val="DPC bullet after numbers 2"/>
    <w:basedOn w:val="DPCbody"/>
    <w:rsid w:val="00526865"/>
    <w:pPr>
      <w:numPr>
        <w:ilvl w:val="3"/>
        <w:numId w:val="9"/>
      </w:numPr>
    </w:pPr>
  </w:style>
  <w:style w:type="paragraph" w:customStyle="1" w:styleId="DPCquotebullet">
    <w:name w:val="DPC quote bullet"/>
    <w:basedOn w:val="DPCquote"/>
    <w:rsid w:val="00526865"/>
    <w:pPr>
      <w:numPr>
        <w:numId w:val="12"/>
      </w:numPr>
    </w:pPr>
  </w:style>
  <w:style w:type="numbering" w:customStyle="1" w:styleId="ZZBullets">
    <w:name w:val="ZZ Bullets"/>
    <w:rsid w:val="00526865"/>
    <w:pPr>
      <w:numPr>
        <w:numId w:val="8"/>
      </w:numPr>
    </w:pPr>
  </w:style>
  <w:style w:type="numbering" w:customStyle="1" w:styleId="ZZNumbersdigit">
    <w:name w:val="ZZ Numbers digit"/>
    <w:basedOn w:val="NoList"/>
    <w:uiPriority w:val="99"/>
    <w:rsid w:val="00526865"/>
    <w:pPr>
      <w:numPr>
        <w:numId w:val="9"/>
      </w:numPr>
    </w:pPr>
  </w:style>
  <w:style w:type="numbering" w:customStyle="1" w:styleId="ZZNumbersloweralpha">
    <w:name w:val="ZZ Numbers lower alpha"/>
    <w:basedOn w:val="NoList"/>
    <w:rsid w:val="00526865"/>
    <w:pPr>
      <w:numPr>
        <w:numId w:val="10"/>
      </w:numPr>
    </w:pPr>
  </w:style>
  <w:style w:type="numbering" w:customStyle="1" w:styleId="ZZNumberslowerroman">
    <w:name w:val="ZZ Numbers lower roman"/>
    <w:basedOn w:val="NoList"/>
    <w:uiPriority w:val="99"/>
    <w:rsid w:val="00801EEF"/>
    <w:pPr>
      <w:numPr>
        <w:numId w:val="11"/>
      </w:numPr>
    </w:pPr>
  </w:style>
  <w:style w:type="numbering" w:customStyle="1" w:styleId="ZZQuotebullets">
    <w:name w:val="ZZ Quote bullets"/>
    <w:basedOn w:val="NoList"/>
    <w:uiPriority w:val="99"/>
    <w:rsid w:val="00526865"/>
    <w:pPr>
      <w:numPr>
        <w:numId w:val="12"/>
      </w:numPr>
    </w:pPr>
  </w:style>
  <w:style w:type="numbering" w:customStyle="1" w:styleId="ZZTablebullets">
    <w:name w:val="ZZ Table bullets"/>
    <w:basedOn w:val="ZZBullets"/>
    <w:uiPriority w:val="99"/>
    <w:rsid w:val="00526865"/>
    <w:pPr>
      <w:numPr>
        <w:numId w:val="13"/>
      </w:numPr>
    </w:pPr>
  </w:style>
  <w:style w:type="paragraph" w:customStyle="1" w:styleId="DPCtabletext6pt">
    <w:name w:val="DPC table text + 6pt"/>
    <w:basedOn w:val="DPCtabletext"/>
    <w:uiPriority w:val="11"/>
    <w:rsid w:val="00F9697E"/>
    <w:pPr>
      <w:spacing w:after="120"/>
    </w:pPr>
  </w:style>
  <w:style w:type="paragraph" w:styleId="BalloonText">
    <w:name w:val="Balloon Text"/>
    <w:basedOn w:val="Normal"/>
    <w:link w:val="BalloonTextChar"/>
    <w:uiPriority w:val="99"/>
    <w:semiHidden/>
    <w:unhideWhenUsed/>
    <w:rsid w:val="00CE4390"/>
    <w:rPr>
      <w:rFonts w:ascii="Tahoma" w:hAnsi="Tahoma" w:cs="Tahoma"/>
      <w:sz w:val="16"/>
      <w:szCs w:val="16"/>
    </w:rPr>
  </w:style>
  <w:style w:type="character" w:customStyle="1" w:styleId="BalloonTextChar">
    <w:name w:val="Balloon Text Char"/>
    <w:basedOn w:val="DefaultParagraphFont"/>
    <w:link w:val="BalloonText"/>
    <w:uiPriority w:val="99"/>
    <w:semiHidden/>
    <w:rsid w:val="00CE439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8"/>
    <w:lsdException w:name="header" w:uiPriority="0"/>
    <w:lsdException w:name="footer" w:uiPriority="0"/>
    <w:lsdException w:name="caption" w:uiPriority="35" w:qFormat="1"/>
    <w:lsdException w:name="footnote reference" w:uiPriority="8"/>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FollowedHyperlink" w:semiHidden="0" w:unhideWhenUsed="0"/>
    <w:lsdException w:name="Strong" w:semiHidden="0" w:uiPriority="22" w:unhideWhenUsed="0"/>
    <w:lsdException w:name="Emphasis" w:semiHidden="0" w:uiPriority="20" w:unhideWhenUsed="0"/>
    <w:lsdException w:name="Table Grid" w:uiPriority="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qFormat/>
    <w:rsid w:val="00AF1A8D"/>
    <w:rPr>
      <w:sz w:val="24"/>
      <w:szCs w:val="24"/>
      <w:lang w:eastAsia="en-US"/>
    </w:rPr>
  </w:style>
  <w:style w:type="paragraph" w:styleId="Heading1">
    <w:name w:val="heading 1"/>
    <w:next w:val="DPCbody"/>
    <w:link w:val="Heading1Char"/>
    <w:uiPriority w:val="1"/>
    <w:qFormat/>
    <w:rsid w:val="005E4097"/>
    <w:pPr>
      <w:keepNext/>
      <w:keepLines/>
      <w:spacing w:before="400" w:after="320" w:line="560" w:lineRule="atLeast"/>
      <w:outlineLvl w:val="0"/>
    </w:pPr>
    <w:rPr>
      <w:rFonts w:asciiTheme="majorHAnsi" w:eastAsia="MS Gothic" w:hAnsiTheme="majorHAnsi" w:cs="Arial"/>
      <w:bCs/>
      <w:color w:val="0072CE"/>
      <w:kern w:val="32"/>
      <w:sz w:val="44"/>
      <w:szCs w:val="52"/>
      <w:lang w:eastAsia="en-US"/>
    </w:rPr>
  </w:style>
  <w:style w:type="paragraph" w:styleId="Heading2">
    <w:name w:val="heading 2"/>
    <w:next w:val="DPCbody"/>
    <w:link w:val="Heading2Char"/>
    <w:uiPriority w:val="1"/>
    <w:qFormat/>
    <w:rsid w:val="00801EEF"/>
    <w:pPr>
      <w:keepNext/>
      <w:keepLines/>
      <w:spacing w:before="280" w:after="120"/>
      <w:outlineLvl w:val="1"/>
    </w:pPr>
    <w:rPr>
      <w:rFonts w:asciiTheme="majorHAnsi" w:eastAsia="MS Gothic" w:hAnsiTheme="majorHAnsi"/>
      <w:bCs/>
      <w:iCs/>
      <w:color w:val="0072CE"/>
      <w:sz w:val="36"/>
      <w:szCs w:val="36"/>
      <w:lang w:eastAsia="en-US"/>
    </w:rPr>
  </w:style>
  <w:style w:type="paragraph" w:styleId="Heading3">
    <w:name w:val="heading 3"/>
    <w:next w:val="DPCbody"/>
    <w:link w:val="Heading3Char"/>
    <w:uiPriority w:val="1"/>
    <w:qFormat/>
    <w:rsid w:val="00801EEF"/>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DPCbody"/>
    <w:link w:val="Heading4Char"/>
    <w:uiPriority w:val="1"/>
    <w:qFormat/>
    <w:rsid w:val="00801EEF"/>
    <w:pPr>
      <w:keepNext/>
      <w:keepLines/>
      <w:spacing w:before="240" w:after="120"/>
      <w:outlineLvl w:val="3"/>
    </w:pPr>
    <w:rPr>
      <w:rFonts w:asciiTheme="majorHAnsi" w:eastAsia="MS Mincho" w:hAnsiTheme="majorHAnsi"/>
      <w:b/>
      <w:bCs/>
      <w:color w:val="0072CE"/>
      <w:sz w:val="28"/>
      <w:szCs w:val="28"/>
      <w:lang w:eastAsia="en-US"/>
    </w:rPr>
  </w:style>
  <w:style w:type="paragraph" w:styleId="Heading5">
    <w:name w:val="heading 5"/>
    <w:next w:val="Normal"/>
    <w:link w:val="Heading5Char"/>
    <w:uiPriority w:val="9"/>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Cbody">
    <w:name w:val="DPC body"/>
    <w:qFormat/>
    <w:rsid w:val="00801EEF"/>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5E4097"/>
    <w:rPr>
      <w:rFonts w:asciiTheme="majorHAnsi" w:eastAsia="MS Gothic" w:hAnsiTheme="majorHAnsi" w:cs="Arial"/>
      <w:bCs/>
      <w:color w:val="0072CE"/>
      <w:kern w:val="32"/>
      <w:sz w:val="44"/>
      <w:szCs w:val="52"/>
      <w:lang w:eastAsia="en-US"/>
    </w:rPr>
  </w:style>
  <w:style w:type="character" w:customStyle="1" w:styleId="Heading2Char">
    <w:name w:val="Heading 2 Char"/>
    <w:link w:val="Heading2"/>
    <w:uiPriority w:val="1"/>
    <w:rsid w:val="00801EEF"/>
    <w:rPr>
      <w:rFonts w:asciiTheme="majorHAnsi" w:eastAsia="MS Gothic" w:hAnsiTheme="majorHAnsi"/>
      <w:bCs/>
      <w:iCs/>
      <w:color w:val="0072CE"/>
      <w:sz w:val="36"/>
      <w:szCs w:val="36"/>
      <w:lang w:eastAsia="en-US"/>
    </w:rPr>
  </w:style>
  <w:style w:type="character" w:customStyle="1" w:styleId="Heading3Char">
    <w:name w:val="Heading 3 Char"/>
    <w:link w:val="Heading3"/>
    <w:uiPriority w:val="1"/>
    <w:rsid w:val="00801EEF"/>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801EEF"/>
    <w:rPr>
      <w:rFonts w:asciiTheme="majorHAnsi" w:eastAsia="MS Mincho" w:hAnsiTheme="majorHAnsi"/>
      <w:b/>
      <w:bCs/>
      <w:color w:val="0072CE"/>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rsid w:val="00C76E88"/>
    <w:pPr>
      <w:tabs>
        <w:tab w:val="right" w:pos="9299"/>
      </w:tabs>
    </w:pPr>
    <w:rPr>
      <w:rFonts w:asciiTheme="majorHAnsi" w:hAnsiTheme="majorHAnsi" w:cs="Arial"/>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D0A10"/>
    <w:tblPr>
      <w:tblInd w:w="108" w:type="dxa"/>
      <w:tblBorders>
        <w:top w:val="single" w:sz="4" w:space="0" w:color="auto"/>
        <w:bottom w:val="single" w:sz="4" w:space="0" w:color="auto"/>
        <w:insideH w:val="single" w:sz="4" w:space="0" w:color="auto"/>
      </w:tblBorders>
    </w:tblPr>
  </w:style>
  <w:style w:type="paragraph" w:customStyle="1" w:styleId="DPCbodynospace">
    <w:name w:val="DPC body no space"/>
    <w:basedOn w:val="DPCbody"/>
    <w:uiPriority w:val="1"/>
    <w:rsid w:val="00801EEF"/>
    <w:pPr>
      <w:spacing w:after="0"/>
    </w:pPr>
  </w:style>
  <w:style w:type="paragraph" w:customStyle="1" w:styleId="DPCbullet1">
    <w:name w:val="DPC bullet 1"/>
    <w:basedOn w:val="DPCbody"/>
    <w:qFormat/>
    <w:rsid w:val="00526865"/>
    <w:pPr>
      <w:numPr>
        <w:numId w:val="8"/>
      </w:numPr>
      <w:spacing w:after="60"/>
    </w:pPr>
  </w:style>
  <w:style w:type="paragraph" w:styleId="DocumentMap">
    <w:name w:val="Document Map"/>
    <w:basedOn w:val="Normal"/>
    <w:link w:val="DocumentMapChar"/>
    <w:uiPriority w:val="99"/>
    <w:semiHidden/>
    <w:unhideWhenUsed/>
    <w:rsid w:val="007D0A10"/>
    <w:rPr>
      <w:rFonts w:ascii="Lucida Grande" w:hAnsi="Lucida Grande" w:cs="Lucida Grande"/>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keepLines/>
      <w:tabs>
        <w:tab w:val="right" w:pos="9923"/>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keepLines/>
      <w:tabs>
        <w:tab w:val="right" w:pos="9923"/>
      </w:tabs>
      <w:spacing w:after="60"/>
      <w:ind w:right="680"/>
    </w:pPr>
    <w:rPr>
      <w:rFonts w:asciiTheme="minorHAnsi" w:hAnsiTheme="minorHAnsi"/>
      <w:noProof/>
      <w:sz w:val="22"/>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ascii="Arial" w:hAnsi="Arial" w:cs="Arial"/>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7D0A10"/>
    <w:pPr>
      <w:ind w:left="800"/>
    </w:pPr>
  </w:style>
  <w:style w:type="paragraph" w:styleId="TOC6">
    <w:name w:val="toc 6"/>
    <w:basedOn w:val="Normal"/>
    <w:next w:val="Normal"/>
    <w:autoRedefine/>
    <w:semiHidden/>
    <w:rsid w:val="007D0A10"/>
    <w:pPr>
      <w:ind w:left="1000"/>
    </w:pPr>
  </w:style>
  <w:style w:type="paragraph" w:styleId="TOC7">
    <w:name w:val="toc 7"/>
    <w:basedOn w:val="Normal"/>
    <w:next w:val="Normal"/>
    <w:autoRedefine/>
    <w:semiHidden/>
    <w:rsid w:val="007D0A10"/>
    <w:pPr>
      <w:ind w:left="1200"/>
    </w:pPr>
  </w:style>
  <w:style w:type="paragraph" w:styleId="TOC8">
    <w:name w:val="toc 8"/>
    <w:basedOn w:val="Normal"/>
    <w:next w:val="Normal"/>
    <w:autoRedefine/>
    <w:semiHidden/>
    <w:rsid w:val="007D0A10"/>
    <w:pPr>
      <w:ind w:left="1400"/>
    </w:pPr>
  </w:style>
  <w:style w:type="paragraph" w:styleId="TOC9">
    <w:name w:val="toc 9"/>
    <w:basedOn w:val="Normal"/>
    <w:next w:val="Normal"/>
    <w:autoRedefine/>
    <w:semiHidden/>
    <w:rsid w:val="007D0A10"/>
    <w:pPr>
      <w:ind w:left="1600"/>
    </w:pPr>
  </w:style>
  <w:style w:type="paragraph" w:customStyle="1" w:styleId="DPCtabletext">
    <w:name w:val="DPC table text"/>
    <w:uiPriority w:val="3"/>
    <w:qFormat/>
    <w:rsid w:val="00801EEF"/>
    <w:pPr>
      <w:spacing w:before="60" w:after="40"/>
    </w:pPr>
    <w:rPr>
      <w:rFonts w:asciiTheme="minorHAnsi" w:hAnsiTheme="minorHAnsi"/>
      <w:color w:val="000000" w:themeColor="text1"/>
      <w:lang w:eastAsia="en-US"/>
    </w:rPr>
  </w:style>
  <w:style w:type="paragraph" w:customStyle="1" w:styleId="DPCtablecaption">
    <w:name w:val="DPC table caption"/>
    <w:next w:val="DPCbody"/>
    <w:uiPriority w:val="3"/>
    <w:qFormat/>
    <w:rsid w:val="00801EEF"/>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mainheading">
    <w:name w:val="DP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uiPriority w:val="8"/>
    <w:rsid w:val="007D0A10"/>
    <w:rPr>
      <w:vertAlign w:val="superscript"/>
    </w:rPr>
  </w:style>
  <w:style w:type="paragraph" w:customStyle="1" w:styleId="DPCfigurecaption">
    <w:name w:val="DPC figure caption"/>
    <w:next w:val="DPCbody"/>
    <w:uiPriority w:val="8"/>
    <w:rsid w:val="00801EEF"/>
    <w:pPr>
      <w:keepNext/>
      <w:keepLines/>
      <w:spacing w:before="240" w:after="120"/>
    </w:pPr>
    <w:rPr>
      <w:rFonts w:asciiTheme="minorHAnsi" w:hAnsiTheme="minorHAnsi"/>
      <w:b/>
      <w:color w:val="000000" w:themeColor="text1"/>
      <w:sz w:val="22"/>
      <w:szCs w:val="22"/>
      <w:lang w:eastAsia="en-US"/>
    </w:rPr>
  </w:style>
  <w:style w:type="paragraph" w:customStyle="1" w:styleId="DPCbullet2">
    <w:name w:val="DPC bullet 2"/>
    <w:basedOn w:val="DPCbody"/>
    <w:uiPriority w:val="2"/>
    <w:qFormat/>
    <w:rsid w:val="00526865"/>
    <w:pPr>
      <w:numPr>
        <w:ilvl w:val="1"/>
        <w:numId w:val="8"/>
      </w:numPr>
      <w:spacing w:after="60"/>
    </w:pPr>
  </w:style>
  <w:style w:type="paragraph" w:customStyle="1" w:styleId="DPCtablebullet">
    <w:name w:val="DPC table bullet"/>
    <w:basedOn w:val="DPCtabletext"/>
    <w:uiPriority w:val="3"/>
    <w:qFormat/>
    <w:rsid w:val="00526865"/>
    <w:pPr>
      <w:numPr>
        <w:numId w:val="13"/>
      </w:numPr>
    </w:pPr>
  </w:style>
  <w:style w:type="paragraph" w:customStyle="1" w:styleId="DPCtablecolhead">
    <w:name w:val="DP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DPCmainsubheading">
    <w:name w:val="DPC main subheading"/>
    <w:uiPriority w:val="8"/>
    <w:rsid w:val="00F9697E"/>
    <w:rPr>
      <w:rFonts w:asciiTheme="majorHAnsi" w:hAnsiTheme="majorHAnsi"/>
      <w:color w:val="53565A"/>
      <w:sz w:val="36"/>
      <w:szCs w:val="36"/>
      <w:lang w:eastAsia="en-US"/>
    </w:rPr>
  </w:style>
  <w:style w:type="paragraph" w:styleId="FootnoteText">
    <w:name w:val="footnote text"/>
    <w:link w:val="FootnoteTextChar"/>
    <w:uiPriority w:val="8"/>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8"/>
    <w:rsid w:val="000D7DEE"/>
    <w:rPr>
      <w:rFonts w:asciiTheme="minorHAnsi" w:eastAsia="MS Gothic" w:hAnsiTheme="minorHAnsi"/>
      <w:sz w:val="18"/>
      <w:szCs w:val="18"/>
      <w:lang w:eastAsia="en-US"/>
    </w:rPr>
  </w:style>
  <w:style w:type="paragraph" w:customStyle="1" w:styleId="Spacerparatopoffirstpage">
    <w:name w:val="Spacer para top of first page"/>
    <w:basedOn w:val="DPCbodynospace"/>
    <w:rsid w:val="007D0A10"/>
    <w:pPr>
      <w:spacing w:line="240" w:lineRule="auto"/>
    </w:pPr>
    <w:rPr>
      <w:noProof/>
      <w:sz w:val="12"/>
    </w:rPr>
  </w:style>
  <w:style w:type="paragraph" w:customStyle="1" w:styleId="DPCnumberdigit">
    <w:name w:val="DPC number digit"/>
    <w:basedOn w:val="DPCbody"/>
    <w:uiPriority w:val="4"/>
    <w:rsid w:val="00526865"/>
    <w:pPr>
      <w:numPr>
        <w:numId w:val="9"/>
      </w:numPr>
    </w:pPr>
  </w:style>
  <w:style w:type="paragraph" w:customStyle="1" w:styleId="DPCnumberloweralphaindent">
    <w:name w:val="DPC number lower alpha indent"/>
    <w:basedOn w:val="DPCbody"/>
    <w:uiPriority w:val="3"/>
    <w:rsid w:val="00526865"/>
    <w:pPr>
      <w:numPr>
        <w:ilvl w:val="1"/>
        <w:numId w:val="10"/>
      </w:numPr>
    </w:pPr>
    <w:rPr>
      <w:rFonts w:ascii="Arial" w:hAnsi="Arial"/>
    </w:rPr>
  </w:style>
  <w:style w:type="paragraph" w:customStyle="1" w:styleId="DPCnumberdigitindent">
    <w:name w:val="DPC number digit indent"/>
    <w:basedOn w:val="Normal"/>
    <w:uiPriority w:val="4"/>
    <w:qFormat/>
    <w:rsid w:val="00526865"/>
    <w:pPr>
      <w:numPr>
        <w:ilvl w:val="1"/>
        <w:numId w:val="9"/>
      </w:numPr>
      <w:spacing w:after="160" w:line="300" w:lineRule="atLeast"/>
    </w:pPr>
    <w:rPr>
      <w:rFonts w:asciiTheme="minorHAnsi" w:eastAsia="Times" w:hAnsiTheme="minorHAnsi" w:cs="Arial"/>
      <w:color w:val="000000" w:themeColor="text1"/>
      <w:sz w:val="22"/>
      <w:szCs w:val="22"/>
    </w:rPr>
  </w:style>
  <w:style w:type="paragraph" w:customStyle="1" w:styleId="DPCnumberloweralpha">
    <w:name w:val="DPC number lower alpha"/>
    <w:basedOn w:val="DPCbody"/>
    <w:uiPriority w:val="3"/>
    <w:rsid w:val="00526865"/>
    <w:pPr>
      <w:numPr>
        <w:numId w:val="10"/>
      </w:numPr>
    </w:pPr>
    <w:rPr>
      <w:rFonts w:ascii="Arial" w:hAnsi="Arial"/>
    </w:rPr>
  </w:style>
  <w:style w:type="paragraph" w:customStyle="1" w:styleId="DPCnumberlowerroman">
    <w:name w:val="DPC number lower roman"/>
    <w:basedOn w:val="DPCbody"/>
    <w:uiPriority w:val="4"/>
    <w:qFormat/>
    <w:rsid w:val="00801EEF"/>
    <w:pPr>
      <w:numPr>
        <w:numId w:val="11"/>
      </w:numPr>
    </w:pPr>
  </w:style>
  <w:style w:type="paragraph" w:customStyle="1" w:styleId="DPCnumberlowerromanindent">
    <w:name w:val="DPC number lower roman indent"/>
    <w:basedOn w:val="DPCbody"/>
    <w:uiPriority w:val="4"/>
    <w:qFormat/>
    <w:rsid w:val="00801EEF"/>
    <w:pPr>
      <w:numPr>
        <w:ilvl w:val="1"/>
        <w:numId w:val="11"/>
      </w:numPr>
    </w:pPr>
  </w:style>
  <w:style w:type="paragraph" w:customStyle="1" w:styleId="DPCquote">
    <w:name w:val="DPC quote"/>
    <w:basedOn w:val="DPCbody"/>
    <w:uiPriority w:val="3"/>
    <w:qFormat/>
    <w:rsid w:val="00801EEF"/>
    <w:pPr>
      <w:ind w:left="397"/>
    </w:pPr>
    <w:rPr>
      <w:szCs w:val="18"/>
    </w:rPr>
  </w:style>
  <w:style w:type="paragraph" w:customStyle="1" w:styleId="DPCtablefigurefootnote">
    <w:name w:val="DP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DPCbodyaftertablefigure">
    <w:name w:val="DPC body after table/figure"/>
    <w:basedOn w:val="DPCbody"/>
    <w:uiPriority w:val="1"/>
    <w:rsid w:val="00801EEF"/>
    <w:pPr>
      <w:spacing w:before="240"/>
    </w:pPr>
  </w:style>
  <w:style w:type="paragraph" w:customStyle="1" w:styleId="DPCfooter">
    <w:name w:val="DPC footer"/>
    <w:uiPriority w:val="11"/>
    <w:rsid w:val="00BA718C"/>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customStyle="1" w:styleId="DPCaccessibilitypara">
    <w:name w:val="DP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afterbullets">
    <w:name w:val="DPC body after bullets"/>
    <w:basedOn w:val="DPCbody"/>
    <w:uiPriority w:val="11"/>
    <w:rsid w:val="00801EEF"/>
    <w:pPr>
      <w:spacing w:before="160"/>
    </w:pPr>
  </w:style>
  <w:style w:type="paragraph" w:customStyle="1" w:styleId="DPCbulletafternumbers1">
    <w:name w:val="DPC bullet after numbers 1"/>
    <w:basedOn w:val="DPCbody"/>
    <w:rsid w:val="00526865"/>
    <w:pPr>
      <w:numPr>
        <w:ilvl w:val="2"/>
        <w:numId w:val="9"/>
      </w:numPr>
    </w:pPr>
  </w:style>
  <w:style w:type="paragraph" w:customStyle="1" w:styleId="DPCbulletafternumbers2">
    <w:name w:val="DPC bullet after numbers 2"/>
    <w:basedOn w:val="DPCbody"/>
    <w:rsid w:val="00526865"/>
    <w:pPr>
      <w:numPr>
        <w:ilvl w:val="3"/>
        <w:numId w:val="9"/>
      </w:numPr>
    </w:pPr>
  </w:style>
  <w:style w:type="paragraph" w:customStyle="1" w:styleId="DPCquotebullet">
    <w:name w:val="DPC quote bullet"/>
    <w:basedOn w:val="DPCquote"/>
    <w:rsid w:val="00526865"/>
    <w:pPr>
      <w:numPr>
        <w:numId w:val="12"/>
      </w:numPr>
    </w:pPr>
  </w:style>
  <w:style w:type="numbering" w:customStyle="1" w:styleId="ZZBullets">
    <w:name w:val="ZZ Bullets"/>
    <w:rsid w:val="00526865"/>
    <w:pPr>
      <w:numPr>
        <w:numId w:val="8"/>
      </w:numPr>
    </w:pPr>
  </w:style>
  <w:style w:type="numbering" w:customStyle="1" w:styleId="ZZNumbersdigit">
    <w:name w:val="ZZ Numbers digit"/>
    <w:basedOn w:val="NoList"/>
    <w:uiPriority w:val="99"/>
    <w:rsid w:val="00526865"/>
    <w:pPr>
      <w:numPr>
        <w:numId w:val="9"/>
      </w:numPr>
    </w:pPr>
  </w:style>
  <w:style w:type="numbering" w:customStyle="1" w:styleId="ZZNumbersloweralpha">
    <w:name w:val="ZZ Numbers lower alpha"/>
    <w:basedOn w:val="NoList"/>
    <w:rsid w:val="00526865"/>
    <w:pPr>
      <w:numPr>
        <w:numId w:val="10"/>
      </w:numPr>
    </w:pPr>
  </w:style>
  <w:style w:type="numbering" w:customStyle="1" w:styleId="ZZNumberslowerroman">
    <w:name w:val="ZZ Numbers lower roman"/>
    <w:basedOn w:val="NoList"/>
    <w:uiPriority w:val="99"/>
    <w:rsid w:val="00801EEF"/>
    <w:pPr>
      <w:numPr>
        <w:numId w:val="11"/>
      </w:numPr>
    </w:pPr>
  </w:style>
  <w:style w:type="numbering" w:customStyle="1" w:styleId="ZZQuotebullets">
    <w:name w:val="ZZ Quote bullets"/>
    <w:basedOn w:val="NoList"/>
    <w:uiPriority w:val="99"/>
    <w:rsid w:val="00526865"/>
    <w:pPr>
      <w:numPr>
        <w:numId w:val="12"/>
      </w:numPr>
    </w:pPr>
  </w:style>
  <w:style w:type="numbering" w:customStyle="1" w:styleId="ZZTablebullets">
    <w:name w:val="ZZ Table bullets"/>
    <w:basedOn w:val="ZZBullets"/>
    <w:uiPriority w:val="99"/>
    <w:rsid w:val="00526865"/>
    <w:pPr>
      <w:numPr>
        <w:numId w:val="13"/>
      </w:numPr>
    </w:pPr>
  </w:style>
  <w:style w:type="paragraph" w:customStyle="1" w:styleId="DPCtabletext6pt">
    <w:name w:val="DPC table text + 6pt"/>
    <w:basedOn w:val="DPCtabletext"/>
    <w:uiPriority w:val="11"/>
    <w:rsid w:val="00F9697E"/>
    <w:pPr>
      <w:spacing w:after="120"/>
    </w:pPr>
  </w:style>
  <w:style w:type="paragraph" w:styleId="BalloonText">
    <w:name w:val="Balloon Text"/>
    <w:basedOn w:val="Normal"/>
    <w:link w:val="BalloonTextChar"/>
    <w:uiPriority w:val="99"/>
    <w:semiHidden/>
    <w:unhideWhenUsed/>
    <w:rsid w:val="00CE4390"/>
    <w:rPr>
      <w:rFonts w:ascii="Tahoma" w:hAnsi="Tahoma" w:cs="Tahoma"/>
      <w:sz w:val="16"/>
      <w:szCs w:val="16"/>
    </w:rPr>
  </w:style>
  <w:style w:type="character" w:customStyle="1" w:styleId="BalloonTextChar">
    <w:name w:val="Balloon Text Char"/>
    <w:basedOn w:val="DefaultParagraphFont"/>
    <w:link w:val="BalloonText"/>
    <w:uiPriority w:val="99"/>
    <w:semiHidden/>
    <w:rsid w:val="00CE439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VFDPC001\DPC_APPS01$\DPC\ZEN\Template\DPC%20Templates\Portrait_no%20cover.dotx" TargetMode="External"/></Relationship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1A28E-4802-48DF-9675-7B0D41DFB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Portrait_no cover.dotx</Template>
  <TotalTime>1</TotalTime>
  <Pages>18</Pages>
  <Words>1162</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Recognition Matters - Your nomination form working document</vt:lpstr>
    </vt:vector>
  </TitlesOfParts>
  <Company>Department of Premier and Cabinet</Company>
  <LinksUpToDate>false</LinksUpToDate>
  <CharactersWithSpaces>7860</CharactersWithSpaces>
  <SharedDoc>false</SharedDoc>
  <HyperlinkBase/>
  <HLinks>
    <vt:vector size="24" baseType="variant">
      <vt:variant>
        <vt:i4>1048625</vt:i4>
      </vt:variant>
      <vt:variant>
        <vt:i4>20</vt:i4>
      </vt:variant>
      <vt:variant>
        <vt:i4>0</vt:i4>
      </vt:variant>
      <vt:variant>
        <vt:i4>5</vt:i4>
      </vt:variant>
      <vt:variant>
        <vt:lpwstr/>
      </vt:variant>
      <vt:variant>
        <vt:lpwstr>_Toc410976290</vt:lpwstr>
      </vt:variant>
      <vt:variant>
        <vt:i4>1114161</vt:i4>
      </vt:variant>
      <vt:variant>
        <vt:i4>14</vt:i4>
      </vt:variant>
      <vt:variant>
        <vt:i4>0</vt:i4>
      </vt:variant>
      <vt:variant>
        <vt:i4>5</vt:i4>
      </vt:variant>
      <vt:variant>
        <vt:lpwstr/>
      </vt:variant>
      <vt:variant>
        <vt:lpwstr>_Toc410976289</vt:lpwstr>
      </vt:variant>
      <vt:variant>
        <vt:i4>1114161</vt:i4>
      </vt:variant>
      <vt:variant>
        <vt:i4>8</vt:i4>
      </vt:variant>
      <vt:variant>
        <vt:i4>0</vt:i4>
      </vt:variant>
      <vt:variant>
        <vt:i4>5</vt:i4>
      </vt:variant>
      <vt:variant>
        <vt:lpwstr/>
      </vt:variant>
      <vt:variant>
        <vt:lpwstr>_Toc410976288</vt:lpwstr>
      </vt:variant>
      <vt:variant>
        <vt:i4>1114161</vt:i4>
      </vt:variant>
      <vt:variant>
        <vt:i4>2</vt:i4>
      </vt:variant>
      <vt:variant>
        <vt:i4>0</vt:i4>
      </vt:variant>
      <vt:variant>
        <vt:i4>5</vt:i4>
      </vt:variant>
      <vt:variant>
        <vt:lpwstr/>
      </vt:variant>
      <vt:variant>
        <vt:lpwstr>_Toc410976287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Recognition Matters - Your nomination form working document</dc:title>
  <dc:creator>Stacey Williams (DPC)</dc:creator>
  <cp:lastModifiedBy>Stacey Williams (DPC)</cp:lastModifiedBy>
  <cp:revision>2</cp:revision>
  <cp:lastPrinted>2019-02-12T22:50:00Z</cp:lastPrinted>
  <dcterms:created xsi:type="dcterms:W3CDTF">2019-03-07T23:58:00Z</dcterms:created>
  <dcterms:modified xsi:type="dcterms:W3CDTF">2019-03-07T23:58:00Z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itusGUID">
    <vt:lpwstr>6fb2830f-6d9e-40cf-abab-28924764d01c</vt:lpwstr>
  </property>
  <property fmtid="{D5CDD505-2E9C-101B-9397-08002B2CF9AE}" pid="4" name="PSPFClassification">
    <vt:lpwstr>Do Not Mark</vt:lpwstr>
  </property>
</Properties>
</file>