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9522" w14:textId="77777777" w:rsidR="007521B4" w:rsidRPr="007521B4" w:rsidRDefault="007521B4" w:rsidP="00A631AD">
      <w:pPr>
        <w:pStyle w:val="Title"/>
        <w:spacing w:after="280"/>
      </w:pPr>
      <w:bookmarkStart w:id="0" w:name="_Toc58149986"/>
      <w:bookmarkStart w:id="1" w:name="_Ref171759389"/>
      <w:bookmarkStart w:id="2" w:name="_Toc373914669"/>
      <w:bookmarkStart w:id="3" w:name="_Toc526776980"/>
      <w:bookmarkStart w:id="4" w:name="_Toc41659991"/>
      <w:r w:rsidRPr="007521B4">
        <w:t>Victorian Disaste</w:t>
      </w:r>
      <w:r w:rsidR="00A631AD">
        <w:t>r Recovery Funding Arrangements</w:t>
      </w:r>
    </w:p>
    <w:p w14:paraId="45E02027" w14:textId="77777777" w:rsidR="005334FE" w:rsidRPr="00593086" w:rsidRDefault="009A12C1" w:rsidP="009E050F">
      <w:pPr>
        <w:pStyle w:val="TertiaryTitle"/>
      </w:pPr>
      <w:bookmarkStart w:id="5" w:name="_Hlk147578207"/>
      <w:r>
        <w:t>Tip</w:t>
      </w:r>
      <w:r w:rsidRPr="00593086">
        <w:t xml:space="preserve"> </w:t>
      </w:r>
      <w:r w:rsidR="00A631AD" w:rsidRPr="00593086">
        <w:t xml:space="preserve">Sheet </w:t>
      </w:r>
      <w:r w:rsidR="002E2608">
        <w:t>4</w:t>
      </w:r>
      <w:r w:rsidR="00C82520">
        <w:t xml:space="preserve">: </w:t>
      </w:r>
      <w:r w:rsidR="002E2608">
        <w:t>Personal &amp; financial counselling</w:t>
      </w:r>
      <w:r w:rsidR="0066268E" w:rsidRPr="0066268E" w:rsidDel="0066268E">
        <w:t xml:space="preserve"> </w:t>
      </w:r>
      <w:r w:rsidR="000D5911">
        <w:t>(Category A - Clause 4.2.2 (</w:t>
      </w:r>
      <w:r w:rsidR="002E2608">
        <w:t>g</w:t>
      </w:r>
      <w:r w:rsidR="000D5911">
        <w:t>))</w:t>
      </w:r>
    </w:p>
    <w:bookmarkEnd w:id="5"/>
    <w:p w14:paraId="423E5A19" w14:textId="77777777" w:rsidR="005B0A56" w:rsidRPr="00593086" w:rsidRDefault="005B0A56" w:rsidP="001F21EB">
      <w:pPr>
        <w:pStyle w:val="Heading2"/>
      </w:pPr>
      <w:r w:rsidRPr="00593086">
        <w:t>Introduction</w:t>
      </w:r>
      <w:bookmarkEnd w:id="0"/>
      <w:bookmarkEnd w:id="1"/>
      <w:bookmarkEnd w:id="2"/>
      <w:bookmarkEnd w:id="3"/>
    </w:p>
    <w:p w14:paraId="6D135A6E" w14:textId="77777777" w:rsidR="00BD07BB" w:rsidRDefault="00BD07BB" w:rsidP="00BD07BB">
      <w:r w:rsidRPr="00B6722F">
        <w:t xml:space="preserve">Victoria's Natural Disaster Financial Assistance (NDFA) scheme is available to Delivery Agencies including local councils, to relieve some of the financial burden that may be experienced following a disaster in accordance with the </w:t>
      </w:r>
      <w:hyperlink r:id="rId7" w:history="1">
        <w:r w:rsidRPr="00F664AC">
          <w:rPr>
            <w:rStyle w:val="Hyperlink"/>
          </w:rPr>
          <w:t>Australian Government’s Disaster Recovery Funding Arrangements (DRFA)</w:t>
        </w:r>
      </w:hyperlink>
      <w:r w:rsidRPr="00B6722F">
        <w:t>. The DRFA does not cover all costs resulting from a disaster.</w:t>
      </w:r>
    </w:p>
    <w:p w14:paraId="1A8116A3" w14:textId="77777777" w:rsidR="00C5498D" w:rsidRDefault="00B6722F" w:rsidP="00411233">
      <w:r>
        <w:t xml:space="preserve">This </w:t>
      </w:r>
      <w:r w:rsidRPr="00CC39C1">
        <w:rPr>
          <w:i/>
          <w:iCs/>
        </w:rPr>
        <w:t>Tip Sheet</w:t>
      </w:r>
      <w:r>
        <w:t xml:space="preserve"> relates to Clause 4.2.2 (</w:t>
      </w:r>
      <w:r w:rsidR="00BC4BBF">
        <w:t>g</w:t>
      </w:r>
      <w:r>
        <w:t>) under Category A of the DRFA</w:t>
      </w:r>
      <w:r w:rsidR="0066268E">
        <w:t xml:space="preserve"> f</w:t>
      </w:r>
      <w:r>
        <w:t xml:space="preserve">or the provision of </w:t>
      </w:r>
      <w:r w:rsidR="00BC4BBF" w:rsidRPr="00172C6C">
        <w:rPr>
          <w:b/>
          <w:bCs/>
        </w:rPr>
        <w:t>Personal and financial counselling</w:t>
      </w:r>
      <w:r w:rsidR="000D5911">
        <w:t>.</w:t>
      </w:r>
    </w:p>
    <w:p w14:paraId="654E3B9C" w14:textId="77777777" w:rsidR="00C5498D" w:rsidRDefault="000D5911" w:rsidP="00FB42A7">
      <w:r>
        <w:rPr>
          <w:rFonts w:asciiTheme="majorHAnsi" w:eastAsiaTheme="majorEastAsia" w:hAnsiTheme="majorHAnsi" w:cstheme="majorBidi"/>
          <w:b/>
          <w:bCs/>
          <w:color w:val="0063A6" w:themeColor="accent1"/>
          <w:sz w:val="28"/>
          <w:szCs w:val="26"/>
        </w:rPr>
        <w:t xml:space="preserve">Examples of </w:t>
      </w:r>
      <w:r w:rsidR="00DB22FD">
        <w:rPr>
          <w:rFonts w:asciiTheme="majorHAnsi" w:eastAsiaTheme="majorEastAsia" w:hAnsiTheme="majorHAnsi" w:cstheme="majorBidi"/>
          <w:b/>
          <w:bCs/>
          <w:color w:val="0063A6" w:themeColor="accent1"/>
          <w:sz w:val="28"/>
          <w:szCs w:val="26"/>
        </w:rPr>
        <w:t>c</w:t>
      </w:r>
      <w:r>
        <w:rPr>
          <w:rFonts w:asciiTheme="majorHAnsi" w:eastAsiaTheme="majorEastAsia" w:hAnsiTheme="majorHAnsi" w:cstheme="majorBidi"/>
          <w:b/>
          <w:bCs/>
          <w:color w:val="0063A6" w:themeColor="accent1"/>
          <w:sz w:val="28"/>
          <w:szCs w:val="26"/>
        </w:rPr>
        <w:t xml:space="preserve">osts associated with </w:t>
      </w:r>
      <w:r w:rsidR="00CC39C1">
        <w:rPr>
          <w:rFonts w:asciiTheme="majorHAnsi" w:eastAsiaTheme="majorEastAsia" w:hAnsiTheme="majorHAnsi" w:cstheme="majorBidi"/>
          <w:b/>
          <w:bCs/>
          <w:color w:val="0063A6" w:themeColor="accent1"/>
          <w:sz w:val="28"/>
          <w:szCs w:val="26"/>
        </w:rPr>
        <w:t>p</w:t>
      </w:r>
      <w:r w:rsidR="00BC4BBF">
        <w:rPr>
          <w:rFonts w:asciiTheme="majorHAnsi" w:eastAsiaTheme="majorEastAsia" w:hAnsiTheme="majorHAnsi" w:cstheme="majorBidi"/>
          <w:b/>
          <w:bCs/>
          <w:color w:val="0063A6" w:themeColor="accent1"/>
          <w:sz w:val="28"/>
          <w:szCs w:val="26"/>
        </w:rPr>
        <w:t xml:space="preserve">ersonal &amp; </w:t>
      </w:r>
      <w:r w:rsidR="00DB22FD">
        <w:rPr>
          <w:rFonts w:asciiTheme="majorHAnsi" w:eastAsiaTheme="majorEastAsia" w:hAnsiTheme="majorHAnsi" w:cstheme="majorBidi"/>
          <w:b/>
          <w:bCs/>
          <w:color w:val="0063A6" w:themeColor="accent1"/>
          <w:sz w:val="28"/>
          <w:szCs w:val="26"/>
        </w:rPr>
        <w:t>f</w:t>
      </w:r>
      <w:r w:rsidR="00BC4BBF">
        <w:rPr>
          <w:rFonts w:asciiTheme="majorHAnsi" w:eastAsiaTheme="majorEastAsia" w:hAnsiTheme="majorHAnsi" w:cstheme="majorBidi"/>
          <w:b/>
          <w:bCs/>
          <w:color w:val="0063A6" w:themeColor="accent1"/>
          <w:sz w:val="28"/>
          <w:szCs w:val="26"/>
        </w:rPr>
        <w:t>inancial counselling</w:t>
      </w:r>
    </w:p>
    <w:p w14:paraId="0551CC0F" w14:textId="77777777" w:rsidR="0060111E" w:rsidRDefault="00C5498D" w:rsidP="00C5498D">
      <w:r>
        <w:t xml:space="preserve">Examples of costs associated with the provision of </w:t>
      </w:r>
      <w:r w:rsidR="00BC4BBF">
        <w:t>personal and financial counselling intended to help individuals who are suffering personal hardship and distress as a direct result of an eligible disaster, in the immediate aftermath of the disaster, includes those associated with the following activities:</w:t>
      </w:r>
      <w:r w:rsidR="0060111E">
        <w:t xml:space="preserve"> </w:t>
      </w:r>
    </w:p>
    <w:p w14:paraId="2E0DFCA5" w14:textId="77777777" w:rsidR="00BC4BBF" w:rsidRPr="008E779B" w:rsidRDefault="00BC4BBF" w:rsidP="00BC4BBF">
      <w:pPr>
        <w:pStyle w:val="ListParagraph"/>
        <w:numPr>
          <w:ilvl w:val="1"/>
          <w:numId w:val="22"/>
        </w:numPr>
        <w:spacing w:line="240" w:lineRule="auto"/>
      </w:pPr>
      <w:r>
        <w:t xml:space="preserve">the assessment of the financial, personal, </w:t>
      </w:r>
      <w:r w:rsidR="5519209A">
        <w:t>emotional,</w:t>
      </w:r>
      <w:r>
        <w:t xml:space="preserve"> and psychological needs of disaster affected individuals and families;</w:t>
      </w:r>
    </w:p>
    <w:p w14:paraId="69A20B53" w14:textId="6DD62120" w:rsidR="00BC4BBF" w:rsidRPr="00C031B1" w:rsidRDefault="00BC4BBF" w:rsidP="00BC4BBF">
      <w:pPr>
        <w:pStyle w:val="ListParagraph"/>
        <w:numPr>
          <w:ilvl w:val="1"/>
          <w:numId w:val="22"/>
        </w:numPr>
        <w:spacing w:line="240" w:lineRule="auto"/>
        <w:rPr>
          <w:szCs w:val="17"/>
        </w:rPr>
      </w:pPr>
      <w:r w:rsidRPr="00C031B1">
        <w:t>offering specialised individual or group</w:t>
      </w:r>
      <w:r w:rsidR="00195E45">
        <w:t>/specialised</w:t>
      </w:r>
      <w:r w:rsidRPr="00C031B1">
        <w:t xml:space="preserve"> </w:t>
      </w:r>
      <w:r w:rsidR="006E65C0">
        <w:t xml:space="preserve">psychosocial </w:t>
      </w:r>
      <w:r w:rsidRPr="00C031B1">
        <w:t>counselling services to those suffering the effects of the eligible disaster</w:t>
      </w:r>
      <w:r w:rsidR="000967DC">
        <w:t xml:space="preserve">. </w:t>
      </w:r>
      <w:r w:rsidR="00AE0A9F">
        <w:t>These c</w:t>
      </w:r>
      <w:r w:rsidR="000967DC">
        <w:t xml:space="preserve">ounselling services can include </w:t>
      </w:r>
      <w:r w:rsidR="00AE0A9F">
        <w:t>personal/psychosocial resilience building as long as the primary intent of the counselling has a direct disaster recovery focus</w:t>
      </w:r>
      <w:r w:rsidRPr="00C031B1">
        <w:t>;</w:t>
      </w:r>
    </w:p>
    <w:p w14:paraId="089950A3" w14:textId="77777777" w:rsidR="00BC4BBF" w:rsidRPr="00AD19A2" w:rsidRDefault="00BC4BBF" w:rsidP="00BC4BBF">
      <w:pPr>
        <w:pStyle w:val="ListParagraph"/>
        <w:numPr>
          <w:ilvl w:val="1"/>
          <w:numId w:val="22"/>
        </w:numPr>
        <w:spacing w:line="240" w:lineRule="auto"/>
        <w:rPr>
          <w:szCs w:val="17"/>
        </w:rPr>
      </w:pPr>
      <w:r w:rsidRPr="00C031B1">
        <w:t>providing information about the range of assistance measures available to disaster affected individuals and liaising with disaster assistance delivery agencies;</w:t>
      </w:r>
    </w:p>
    <w:p w14:paraId="7CB73CC0" w14:textId="77777777" w:rsidR="00BC4BBF" w:rsidRPr="00AD19A2" w:rsidRDefault="00BC4BBF" w:rsidP="00BC4BBF">
      <w:pPr>
        <w:pStyle w:val="ListParagraph"/>
        <w:numPr>
          <w:ilvl w:val="1"/>
          <w:numId w:val="22"/>
        </w:numPr>
        <w:spacing w:line="240" w:lineRule="auto"/>
        <w:rPr>
          <w:szCs w:val="17"/>
        </w:rPr>
      </w:pPr>
      <w:r w:rsidRPr="00C031B1">
        <w:t>undertaking outreach strategies to provide eligible measures in remote and regional disaster affected communities;</w:t>
      </w:r>
    </w:p>
    <w:p w14:paraId="1CA29327" w14:textId="77777777" w:rsidR="00BC4BBF" w:rsidRPr="00C50C8E" w:rsidRDefault="00BC4BBF" w:rsidP="00BC4BBF">
      <w:pPr>
        <w:pStyle w:val="ListParagraph"/>
        <w:numPr>
          <w:ilvl w:val="1"/>
          <w:numId w:val="22"/>
        </w:numPr>
        <w:spacing w:line="240" w:lineRule="auto"/>
        <w:rPr>
          <w:szCs w:val="17"/>
        </w:rPr>
      </w:pPr>
      <w:r w:rsidRPr="00C031B1">
        <w:t>assisting with disaster related claims to insurance companies; and</w:t>
      </w:r>
    </w:p>
    <w:p w14:paraId="23F40D52" w14:textId="77777777" w:rsidR="00BC4BBF" w:rsidRDefault="00BC4BBF" w:rsidP="00BC4BBF">
      <w:pPr>
        <w:pStyle w:val="ListParagraph"/>
        <w:numPr>
          <w:ilvl w:val="1"/>
          <w:numId w:val="22"/>
        </w:numPr>
        <w:spacing w:line="240" w:lineRule="auto"/>
      </w:pPr>
      <w:r>
        <w:t xml:space="preserve">providing referrals to specialist financial, </w:t>
      </w:r>
      <w:r w:rsidR="7BA0FF78">
        <w:t>legal,</w:t>
      </w:r>
      <w:r>
        <w:t xml:space="preserve"> and psychological services regarding disaster and non-disaster related matters.</w:t>
      </w:r>
    </w:p>
    <w:p w14:paraId="64AFC792" w14:textId="45C0265A" w:rsidR="00BC4BBF" w:rsidRPr="00B6208C" w:rsidRDefault="0D22FAD4" w:rsidP="00BC4BBF">
      <w:r>
        <w:t xml:space="preserve">Examples of eligible personal and financial counselling costs are provided in Table </w:t>
      </w:r>
      <w:r w:rsidR="127016DE">
        <w:t>1</w:t>
      </w:r>
      <w:r w:rsidR="348DECEB">
        <w:t xml:space="preserve"> below</w:t>
      </w:r>
      <w:r>
        <w:t>:</w:t>
      </w:r>
    </w:p>
    <w:tbl>
      <w:tblPr>
        <w:tblStyle w:val="DTFtexttable"/>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931"/>
      </w:tblGrid>
      <w:tr w:rsidR="00BC4BBF" w:rsidRPr="00244D3F" w14:paraId="6FA06901" w14:textId="77777777" w:rsidTr="39FDB7B7">
        <w:trPr>
          <w:cnfStyle w:val="100000000000" w:firstRow="1" w:lastRow="0" w:firstColumn="0" w:lastColumn="0" w:oddVBand="0" w:evenVBand="0" w:oddHBand="0" w:evenHBand="0" w:firstRowFirstColumn="0" w:firstRowLastColumn="0" w:lastRowFirstColumn="0" w:lastRowLastColumn="0"/>
          <w:trHeight w:val="346"/>
        </w:trPr>
        <w:tc>
          <w:tcPr>
            <w:tcW w:w="8931" w:type="dxa"/>
            <w:tcBorders>
              <w:top w:val="nil"/>
              <w:left w:val="nil"/>
              <w:right w:val="nil"/>
            </w:tcBorders>
            <w:shd w:val="clear" w:color="auto" w:fill="FFFFFF" w:themeFill="background1"/>
          </w:tcPr>
          <w:p w14:paraId="46882280" w14:textId="77777777" w:rsidR="00BC4BBF" w:rsidRPr="00606B0C" w:rsidRDefault="00BC4BBF" w:rsidP="00D62399">
            <w:pPr>
              <w:pStyle w:val="Tableheader"/>
              <w:rPr>
                <w:b w:val="0"/>
                <w:color w:val="0070C0"/>
                <w:sz w:val="18"/>
                <w:szCs w:val="18"/>
              </w:rPr>
            </w:pPr>
            <w:r w:rsidRPr="00606B0C">
              <w:rPr>
                <w:color w:val="0070C0"/>
                <w:sz w:val="18"/>
                <w:szCs w:val="18"/>
              </w:rPr>
              <w:t xml:space="preserve">Table </w:t>
            </w:r>
            <w:r w:rsidR="0011080B">
              <w:rPr>
                <w:color w:val="0070C0"/>
                <w:sz w:val="18"/>
                <w:szCs w:val="18"/>
              </w:rPr>
              <w:t>1</w:t>
            </w:r>
            <w:r w:rsidRPr="00606B0C">
              <w:rPr>
                <w:color w:val="0070C0"/>
                <w:sz w:val="18"/>
                <w:szCs w:val="18"/>
              </w:rPr>
              <w:t>: Eligible costs</w:t>
            </w:r>
          </w:p>
        </w:tc>
      </w:tr>
      <w:tr w:rsidR="00BC4BBF" w:rsidRPr="00244D3F" w14:paraId="4BBFCE87" w14:textId="77777777" w:rsidTr="39FDB7B7">
        <w:trPr>
          <w:trHeight w:val="617"/>
        </w:trPr>
        <w:tc>
          <w:tcPr>
            <w:tcW w:w="8931" w:type="dxa"/>
          </w:tcPr>
          <w:p w14:paraId="77E949C4" w14:textId="77777777" w:rsidR="00BC4BBF" w:rsidRPr="006307DA" w:rsidRDefault="00BC4BBF" w:rsidP="00D62399">
            <w:pPr>
              <w:spacing w:before="100" w:line="240" w:lineRule="auto"/>
              <w:rPr>
                <w:szCs w:val="17"/>
              </w:rPr>
            </w:pPr>
            <w:r w:rsidRPr="00B85E49">
              <w:rPr>
                <w:szCs w:val="17"/>
              </w:rPr>
              <w:t xml:space="preserve">The </w:t>
            </w:r>
            <w:r w:rsidRPr="00557DFB">
              <w:rPr>
                <w:b/>
                <w:bCs/>
                <w:szCs w:val="17"/>
              </w:rPr>
              <w:t>engagement of additional temporary personnel</w:t>
            </w:r>
            <w:r w:rsidRPr="00B85E49">
              <w:rPr>
                <w:szCs w:val="17"/>
              </w:rPr>
              <w:t xml:space="preserve"> (i.e. short-term contractors to assist with assessing applicants and providing payments or vouchers, and contract counsellors to provide counselling to affected individuals.</w:t>
            </w:r>
          </w:p>
        </w:tc>
      </w:tr>
      <w:tr w:rsidR="00BC4BBF" w:rsidRPr="00244D3F" w14:paraId="2469C254" w14:textId="77777777" w:rsidTr="39FDB7B7">
        <w:trPr>
          <w:trHeight w:val="349"/>
        </w:trPr>
        <w:tc>
          <w:tcPr>
            <w:tcW w:w="8931" w:type="dxa"/>
          </w:tcPr>
          <w:p w14:paraId="1862E14B" w14:textId="77777777" w:rsidR="00BC4BBF" w:rsidRPr="00B85E49" w:rsidRDefault="00BC4BBF" w:rsidP="00D62399">
            <w:pPr>
              <w:spacing w:before="100" w:line="240" w:lineRule="auto"/>
              <w:rPr>
                <w:szCs w:val="17"/>
              </w:rPr>
            </w:pPr>
            <w:r w:rsidRPr="00945A54">
              <w:rPr>
                <w:b/>
                <w:bCs/>
                <w:szCs w:val="17"/>
              </w:rPr>
              <w:t>Basic catering</w:t>
            </w:r>
            <w:r>
              <w:rPr>
                <w:szCs w:val="17"/>
              </w:rPr>
              <w:t xml:space="preserve"> (i.e. tea/coffee/cold rinks/biscuits) for impacted individuals and households provided during the holding of counselling sessions.</w:t>
            </w:r>
          </w:p>
        </w:tc>
      </w:tr>
      <w:tr w:rsidR="00BC4BBF" w:rsidRPr="00244D3F" w14:paraId="21BA4810" w14:textId="77777777" w:rsidTr="39FDB7B7">
        <w:trPr>
          <w:trHeight w:val="349"/>
        </w:trPr>
        <w:tc>
          <w:tcPr>
            <w:tcW w:w="8931" w:type="dxa"/>
          </w:tcPr>
          <w:p w14:paraId="0850E051" w14:textId="77777777" w:rsidR="00BC4BBF" w:rsidRPr="00B85E49" w:rsidRDefault="00BC4BBF" w:rsidP="00D62399">
            <w:pPr>
              <w:spacing w:before="100" w:line="240" w:lineRule="auto"/>
              <w:rPr>
                <w:szCs w:val="17"/>
              </w:rPr>
            </w:pPr>
            <w:r w:rsidRPr="00B85E49">
              <w:rPr>
                <w:szCs w:val="17"/>
              </w:rPr>
              <w:lastRenderedPageBreak/>
              <w:t xml:space="preserve">The </w:t>
            </w:r>
            <w:r w:rsidRPr="00557DFB">
              <w:rPr>
                <w:b/>
                <w:bCs/>
                <w:szCs w:val="17"/>
              </w:rPr>
              <w:t>engagement of service providers</w:t>
            </w:r>
            <w:r w:rsidRPr="00B85E49">
              <w:rPr>
                <w:szCs w:val="17"/>
              </w:rPr>
              <w:t xml:space="preserve"> such as a specialist counselling organisation.</w:t>
            </w:r>
          </w:p>
        </w:tc>
      </w:tr>
      <w:tr w:rsidR="00BC4BBF" w:rsidRPr="00244D3F" w14:paraId="69E7EC34" w14:textId="77777777" w:rsidTr="39FDB7B7">
        <w:trPr>
          <w:trHeight w:val="349"/>
        </w:trPr>
        <w:tc>
          <w:tcPr>
            <w:tcW w:w="8931" w:type="dxa"/>
          </w:tcPr>
          <w:p w14:paraId="026B4FFA" w14:textId="77777777" w:rsidR="00BC4BBF" w:rsidRPr="00B85E49" w:rsidRDefault="00BC4BBF" w:rsidP="00D62399">
            <w:pPr>
              <w:spacing w:before="100" w:line="240" w:lineRule="auto"/>
              <w:rPr>
                <w:szCs w:val="17"/>
              </w:rPr>
            </w:pPr>
            <w:r>
              <w:rPr>
                <w:szCs w:val="17"/>
              </w:rPr>
              <w:t xml:space="preserve">The </w:t>
            </w:r>
            <w:r w:rsidRPr="00945A54">
              <w:rPr>
                <w:b/>
                <w:bCs/>
                <w:szCs w:val="17"/>
              </w:rPr>
              <w:t>hiring of a facility</w:t>
            </w:r>
            <w:r>
              <w:rPr>
                <w:szCs w:val="17"/>
              </w:rPr>
              <w:t xml:space="preserve"> to hold personal and financial counselling sessions.</w:t>
            </w:r>
          </w:p>
        </w:tc>
      </w:tr>
      <w:tr w:rsidR="00BC4BBF" w:rsidRPr="00244D3F" w14:paraId="7BB2D0CA" w14:textId="77777777" w:rsidTr="39FDB7B7">
        <w:trPr>
          <w:trHeight w:val="349"/>
        </w:trPr>
        <w:tc>
          <w:tcPr>
            <w:tcW w:w="8931" w:type="dxa"/>
          </w:tcPr>
          <w:p w14:paraId="015D848D" w14:textId="77777777" w:rsidR="00BC4BBF" w:rsidRPr="00B85E49" w:rsidRDefault="00BC4BBF" w:rsidP="00D62399">
            <w:pPr>
              <w:spacing w:before="100" w:line="240" w:lineRule="auto"/>
            </w:pPr>
            <w:r>
              <w:t xml:space="preserve">Costs associated with </w:t>
            </w:r>
            <w:r w:rsidRPr="39FDB7B7">
              <w:rPr>
                <w:b/>
                <w:bCs/>
              </w:rPr>
              <w:t>transportation</w:t>
            </w:r>
            <w:r>
              <w:t xml:space="preserve"> (i.e. car hire, </w:t>
            </w:r>
            <w:r w:rsidR="41F53234">
              <w:t>fuel,</w:t>
            </w:r>
            <w:r>
              <w:t xml:space="preserve"> and accommodation) for counsellors while undertaking the service.</w:t>
            </w:r>
          </w:p>
        </w:tc>
      </w:tr>
      <w:tr w:rsidR="00BC4BBF" w:rsidRPr="00244D3F" w14:paraId="35A20026" w14:textId="77777777" w:rsidTr="39FDB7B7">
        <w:trPr>
          <w:trHeight w:val="349"/>
        </w:trPr>
        <w:tc>
          <w:tcPr>
            <w:tcW w:w="8931" w:type="dxa"/>
          </w:tcPr>
          <w:p w14:paraId="1600BEBC" w14:textId="77777777" w:rsidR="00BC4BBF" w:rsidRPr="00B85E49" w:rsidRDefault="00BC4BBF" w:rsidP="00D62399">
            <w:pPr>
              <w:spacing w:before="100" w:line="240" w:lineRule="auto"/>
              <w:jc w:val="both"/>
              <w:rPr>
                <w:rFonts w:cstheme="minorHAnsi"/>
                <w:szCs w:val="17"/>
              </w:rPr>
            </w:pPr>
            <w:r w:rsidRPr="00557DFB">
              <w:rPr>
                <w:rFonts w:cstheme="minorHAnsi"/>
                <w:b/>
                <w:bCs/>
                <w:szCs w:val="17"/>
              </w:rPr>
              <w:t>Publication/printing of the specific counselling information</w:t>
            </w:r>
            <w:r w:rsidRPr="00B85E49">
              <w:rPr>
                <w:rFonts w:cstheme="minorHAnsi"/>
                <w:szCs w:val="17"/>
              </w:rPr>
              <w:t xml:space="preserve"> for affected individuals.</w:t>
            </w:r>
          </w:p>
        </w:tc>
      </w:tr>
      <w:tr w:rsidR="00BC4BBF" w:rsidRPr="00244D3F" w14:paraId="6620BCD9" w14:textId="77777777" w:rsidTr="39FDB7B7">
        <w:trPr>
          <w:trHeight w:val="405"/>
        </w:trPr>
        <w:tc>
          <w:tcPr>
            <w:tcW w:w="8931" w:type="dxa"/>
          </w:tcPr>
          <w:p w14:paraId="22EC8115" w14:textId="77777777" w:rsidR="00BC4BBF" w:rsidRPr="00B85E49" w:rsidRDefault="00BC4BBF" w:rsidP="00D62399">
            <w:pPr>
              <w:spacing w:before="100" w:line="240" w:lineRule="auto"/>
              <w:jc w:val="both"/>
              <w:rPr>
                <w:rFonts w:cstheme="minorHAnsi"/>
                <w:szCs w:val="17"/>
              </w:rPr>
            </w:pPr>
            <w:r w:rsidRPr="00557DFB">
              <w:rPr>
                <w:b/>
                <w:bCs/>
                <w:szCs w:val="17"/>
              </w:rPr>
              <w:t>Overtime and allowances</w:t>
            </w:r>
            <w:r w:rsidRPr="00B85E49">
              <w:rPr>
                <w:szCs w:val="17"/>
              </w:rPr>
              <w:t xml:space="preserve"> for state or local council counsellors.</w:t>
            </w:r>
          </w:p>
        </w:tc>
      </w:tr>
    </w:tbl>
    <w:p w14:paraId="10F9AFD8" w14:textId="77777777" w:rsidR="000F7C3E" w:rsidRDefault="69D42213" w:rsidP="2AF23C3C">
      <w:pPr>
        <w:pStyle w:val="Tableheader"/>
        <w:spacing w:before="240"/>
        <w:rPr>
          <w:b/>
          <w:bCs/>
          <w:color w:val="0070C0"/>
          <w:sz w:val="18"/>
          <w:szCs w:val="18"/>
        </w:rPr>
      </w:pPr>
      <w:r w:rsidRPr="2AF23C3C">
        <w:rPr>
          <w:b/>
          <w:bCs/>
          <w:color w:val="0070C0"/>
          <w:sz w:val="18"/>
          <w:szCs w:val="18"/>
        </w:rPr>
        <w:t xml:space="preserve">Table </w:t>
      </w:r>
      <w:r w:rsidR="01428A09" w:rsidRPr="2AF23C3C">
        <w:rPr>
          <w:b/>
          <w:bCs/>
          <w:color w:val="0070C0"/>
          <w:sz w:val="18"/>
          <w:szCs w:val="18"/>
        </w:rPr>
        <w:t>2</w:t>
      </w:r>
      <w:r w:rsidRPr="2AF23C3C">
        <w:rPr>
          <w:b/>
          <w:bCs/>
          <w:color w:val="0070C0"/>
          <w:sz w:val="18"/>
          <w:szCs w:val="18"/>
        </w:rPr>
        <w:t xml:space="preserve">: </w:t>
      </w:r>
      <w:r w:rsidR="5D1FB466" w:rsidRPr="2AF23C3C">
        <w:rPr>
          <w:b/>
          <w:bCs/>
          <w:color w:val="0070C0"/>
          <w:sz w:val="18"/>
          <w:szCs w:val="18"/>
        </w:rPr>
        <w:t>Ine</w:t>
      </w:r>
      <w:r w:rsidRPr="2AF23C3C">
        <w:rPr>
          <w:b/>
          <w:bCs/>
          <w:color w:val="0070C0"/>
          <w:sz w:val="18"/>
          <w:szCs w:val="18"/>
        </w:rPr>
        <w:t>ligible costs</w:t>
      </w:r>
    </w:p>
    <w:p w14:paraId="55DBB13B" w14:textId="77777777" w:rsidR="7328F94B" w:rsidRDefault="7328F94B" w:rsidP="2AF23C3C">
      <w:pPr>
        <w:rPr>
          <w:rFonts w:ascii="Arial" w:eastAsia="Arial" w:hAnsi="Arial" w:cs="Arial"/>
          <w:sz w:val="19"/>
          <w:szCs w:val="19"/>
        </w:rPr>
      </w:pPr>
      <w:r w:rsidRPr="2AF23C3C">
        <w:rPr>
          <w:rFonts w:ascii="Arial" w:eastAsia="Arial" w:hAnsi="Arial" w:cs="Arial"/>
          <w:sz w:val="19"/>
          <w:szCs w:val="19"/>
        </w:rPr>
        <w:t>Examples of costs ineligible</w:t>
      </w:r>
      <w:r w:rsidRPr="2AF23C3C">
        <w:rPr>
          <w:rFonts w:ascii="Arial" w:eastAsia="Arial" w:hAnsi="Arial" w:cs="Arial"/>
          <w:b/>
          <w:bCs/>
          <w:sz w:val="19"/>
          <w:szCs w:val="19"/>
        </w:rPr>
        <w:t xml:space="preserve"> </w:t>
      </w:r>
      <w:r w:rsidRPr="2AF23C3C">
        <w:rPr>
          <w:rFonts w:ascii="Arial" w:eastAsia="Arial" w:hAnsi="Arial" w:cs="Arial"/>
          <w:sz w:val="19"/>
          <w:szCs w:val="19"/>
        </w:rPr>
        <w:t xml:space="preserve">with the provision of personal and financial counselling are provided in Table </w:t>
      </w:r>
      <w:r w:rsidR="2504E581" w:rsidRPr="2AF23C3C">
        <w:rPr>
          <w:rFonts w:ascii="Arial" w:eastAsia="Arial" w:hAnsi="Arial" w:cs="Arial"/>
          <w:sz w:val="19"/>
          <w:szCs w:val="19"/>
        </w:rPr>
        <w:t>2</w:t>
      </w:r>
      <w:r w:rsidRPr="2AF23C3C">
        <w:rPr>
          <w:rFonts w:ascii="Arial" w:eastAsia="Arial" w:hAnsi="Arial" w:cs="Arial"/>
          <w:sz w:val="19"/>
          <w:szCs w:val="19"/>
        </w:rPr>
        <w:t xml:space="preserve"> below:</w:t>
      </w:r>
    </w:p>
    <w:tbl>
      <w:tblPr>
        <w:tblStyle w:val="TableGrid"/>
        <w:tblW w:w="0" w:type="auto"/>
        <w:tblLayout w:type="fixed"/>
        <w:tblLook w:val="0620" w:firstRow="1" w:lastRow="0" w:firstColumn="0" w:lastColumn="0" w:noHBand="1" w:noVBand="1"/>
      </w:tblPr>
      <w:tblGrid>
        <w:gridCol w:w="9015"/>
      </w:tblGrid>
      <w:tr w:rsidR="00BC2985" w14:paraId="57B98EF3" w14:textId="77777777" w:rsidTr="39FDB7B7">
        <w:trPr>
          <w:cnfStyle w:val="100000000000" w:firstRow="1" w:lastRow="0" w:firstColumn="0" w:lastColumn="0" w:oddVBand="0" w:evenVBand="0" w:oddHBand="0" w:evenHBand="0" w:firstRowFirstColumn="0" w:firstRowLastColumn="0" w:lastRowFirstColumn="0" w:lastRowLastColumn="0"/>
          <w:trHeight w:val="525"/>
        </w:trPr>
        <w:tc>
          <w:tcPr>
            <w:tcW w:w="9015" w:type="dxa"/>
            <w:tcBorders>
              <w:top w:val="nil"/>
              <w:left w:val="nil"/>
              <w:bottom w:val="single" w:sz="4" w:space="0" w:color="auto"/>
              <w:right w:val="nil"/>
            </w:tcBorders>
            <w:shd w:val="clear" w:color="auto" w:fill="auto"/>
            <w:tcMar>
              <w:left w:w="57" w:type="dxa"/>
              <w:right w:w="57" w:type="dxa"/>
            </w:tcMar>
          </w:tcPr>
          <w:p w14:paraId="682B1460" w14:textId="77777777" w:rsidR="00BC2985" w:rsidRPr="00CC39C1" w:rsidRDefault="00BC2985" w:rsidP="00BC2985">
            <w:pPr>
              <w:pStyle w:val="Tableheader"/>
              <w:rPr>
                <w:rFonts w:ascii="Arial" w:eastAsia="Arial" w:hAnsi="Arial" w:cs="Arial"/>
                <w:color w:val="auto"/>
                <w:szCs w:val="17"/>
              </w:rPr>
            </w:pPr>
            <w:r w:rsidRPr="00BC2985">
              <w:rPr>
                <w:b/>
                <w:color w:val="0070C0"/>
                <w:sz w:val="18"/>
                <w:szCs w:val="18"/>
              </w:rPr>
              <w:t>Table</w:t>
            </w:r>
            <w:r w:rsidRPr="00BC2985">
              <w:rPr>
                <w:color w:val="0070C0"/>
                <w:sz w:val="18"/>
                <w:szCs w:val="18"/>
              </w:rPr>
              <w:t xml:space="preserve"> 2: Ineligible costs</w:t>
            </w:r>
          </w:p>
        </w:tc>
      </w:tr>
      <w:tr w:rsidR="2AF23C3C" w14:paraId="1E4D4EC9" w14:textId="77777777" w:rsidTr="39FDB7B7">
        <w:trPr>
          <w:trHeight w:val="525"/>
        </w:trPr>
        <w:tc>
          <w:tcPr>
            <w:tcW w:w="9015" w:type="dxa"/>
            <w:tcBorders>
              <w:top w:val="single" w:sz="4" w:space="0" w:color="auto"/>
              <w:left w:val="single" w:sz="8" w:space="0" w:color="auto"/>
              <w:bottom w:val="single" w:sz="8" w:space="0" w:color="auto"/>
              <w:right w:val="single" w:sz="8" w:space="0" w:color="auto"/>
            </w:tcBorders>
            <w:tcMar>
              <w:left w:w="57" w:type="dxa"/>
              <w:right w:w="57" w:type="dxa"/>
            </w:tcMar>
          </w:tcPr>
          <w:p w14:paraId="04ADE596" w14:textId="77777777" w:rsidR="7EC8615C" w:rsidRDefault="7EC8615C" w:rsidP="2AF23C3C">
            <w:pPr>
              <w:spacing w:before="100" w:after="0"/>
              <w:jc w:val="both"/>
              <w:rPr>
                <w:rFonts w:ascii="Arial" w:eastAsia="Arial" w:hAnsi="Arial" w:cs="Arial"/>
                <w:szCs w:val="17"/>
              </w:rPr>
            </w:pPr>
            <w:r w:rsidRPr="2AF23C3C">
              <w:rPr>
                <w:rFonts w:ascii="Arial" w:eastAsia="Arial" w:hAnsi="Arial" w:cs="Arial"/>
                <w:szCs w:val="17"/>
              </w:rPr>
              <w:t xml:space="preserve">Normal </w:t>
            </w:r>
            <w:r w:rsidRPr="2AF23C3C">
              <w:rPr>
                <w:rFonts w:ascii="Arial" w:eastAsia="Arial" w:hAnsi="Arial" w:cs="Arial"/>
                <w:b/>
                <w:bCs/>
                <w:szCs w:val="17"/>
              </w:rPr>
              <w:t xml:space="preserve">day labour </w:t>
            </w:r>
            <w:r w:rsidRPr="2AF23C3C">
              <w:rPr>
                <w:rFonts w:ascii="Arial" w:eastAsia="Arial" w:hAnsi="Arial" w:cs="Arial"/>
                <w:szCs w:val="17"/>
              </w:rPr>
              <w:t>associated with impacted local council staff assisting with the coordination of personal and financial counselling.</w:t>
            </w:r>
          </w:p>
        </w:tc>
      </w:tr>
      <w:tr w:rsidR="2AF23C3C" w14:paraId="674FDD35" w14:textId="77777777" w:rsidTr="39FDB7B7">
        <w:trPr>
          <w:trHeight w:val="510"/>
        </w:trPr>
        <w:tc>
          <w:tcPr>
            <w:tcW w:w="9015" w:type="dxa"/>
            <w:tcBorders>
              <w:top w:val="single" w:sz="8" w:space="0" w:color="auto"/>
              <w:left w:val="single" w:sz="8" w:space="0" w:color="auto"/>
              <w:bottom w:val="single" w:sz="8" w:space="0" w:color="auto"/>
              <w:right w:val="single" w:sz="8" w:space="0" w:color="auto"/>
            </w:tcBorders>
            <w:tcMar>
              <w:left w:w="57" w:type="dxa"/>
              <w:right w:w="57" w:type="dxa"/>
            </w:tcMar>
          </w:tcPr>
          <w:p w14:paraId="16D43DB4" w14:textId="77777777" w:rsidR="229B7AAE" w:rsidRDefault="43544F53" w:rsidP="39FDB7B7">
            <w:pPr>
              <w:spacing w:before="100"/>
              <w:jc w:val="both"/>
              <w:rPr>
                <w:rFonts w:ascii="Arial" w:eastAsia="Arial" w:hAnsi="Arial" w:cs="Arial"/>
              </w:rPr>
            </w:pPr>
            <w:r w:rsidRPr="39FDB7B7">
              <w:rPr>
                <w:rFonts w:ascii="Arial" w:eastAsia="Arial" w:hAnsi="Arial" w:cs="Arial"/>
              </w:rPr>
              <w:t>Engagement</w:t>
            </w:r>
            <w:r w:rsidR="384A5E6A" w:rsidRPr="39FDB7B7">
              <w:rPr>
                <w:rFonts w:ascii="Arial" w:eastAsia="Arial" w:hAnsi="Arial" w:cs="Arial"/>
              </w:rPr>
              <w:t xml:space="preserve"> of </w:t>
            </w:r>
            <w:r w:rsidR="384A5E6A" w:rsidRPr="39FDB7B7">
              <w:rPr>
                <w:rFonts w:ascii="Arial" w:eastAsia="Arial" w:hAnsi="Arial" w:cs="Arial"/>
                <w:b/>
                <w:bCs/>
              </w:rPr>
              <w:t>food trucks</w:t>
            </w:r>
            <w:r w:rsidR="384A5E6A" w:rsidRPr="39FDB7B7">
              <w:rPr>
                <w:rFonts w:ascii="Arial" w:eastAsia="Arial" w:hAnsi="Arial" w:cs="Arial"/>
              </w:rPr>
              <w:t xml:space="preserve"> for </w:t>
            </w:r>
            <w:r w:rsidR="4730B091" w:rsidRPr="39FDB7B7">
              <w:rPr>
                <w:rFonts w:ascii="Arial" w:eastAsia="Arial" w:hAnsi="Arial" w:cs="Arial"/>
                <w:b/>
                <w:bCs/>
              </w:rPr>
              <w:t>individuals</w:t>
            </w:r>
            <w:r w:rsidR="384A5E6A" w:rsidRPr="39FDB7B7">
              <w:rPr>
                <w:rFonts w:ascii="Arial" w:eastAsia="Arial" w:hAnsi="Arial" w:cs="Arial"/>
                <w:b/>
                <w:bCs/>
              </w:rPr>
              <w:t xml:space="preserve"> and households not able to be directly attributed</w:t>
            </w:r>
            <w:r w:rsidR="384A5E6A" w:rsidRPr="39FDB7B7">
              <w:rPr>
                <w:rFonts w:ascii="Arial" w:eastAsia="Arial" w:hAnsi="Arial" w:cs="Arial"/>
              </w:rPr>
              <w:t xml:space="preserve"> to </w:t>
            </w:r>
            <w:r w:rsidR="339105CF" w:rsidRPr="39FDB7B7">
              <w:rPr>
                <w:rFonts w:ascii="Arial" w:eastAsia="Arial" w:hAnsi="Arial" w:cs="Arial"/>
              </w:rPr>
              <w:t>receiving counselling support following a disaster.</w:t>
            </w:r>
            <w:r w:rsidR="6B856B1A" w:rsidRPr="39FDB7B7">
              <w:rPr>
                <w:rFonts w:ascii="Arial" w:eastAsia="Arial" w:hAnsi="Arial" w:cs="Arial"/>
              </w:rPr>
              <w:t xml:space="preserve"> Please note that catering is required to be basic as per Table 1 above </w:t>
            </w:r>
            <w:r w:rsidR="38CC3F90" w:rsidRPr="39FDB7B7">
              <w:rPr>
                <w:rFonts w:ascii="Arial" w:eastAsia="Arial" w:hAnsi="Arial" w:cs="Arial"/>
              </w:rPr>
              <w:t>and</w:t>
            </w:r>
            <w:r w:rsidR="6B856B1A" w:rsidRPr="39FDB7B7">
              <w:rPr>
                <w:rFonts w:ascii="Arial" w:eastAsia="Arial" w:hAnsi="Arial" w:cs="Arial"/>
              </w:rPr>
              <w:t xml:space="preserve"> associated with impacted individuals and households.</w:t>
            </w:r>
          </w:p>
        </w:tc>
      </w:tr>
    </w:tbl>
    <w:p w14:paraId="7DE62AA5" w14:textId="77777777" w:rsidR="2AF23C3C" w:rsidRDefault="2AF23C3C" w:rsidP="2AF23C3C"/>
    <w:p w14:paraId="01FEE778" w14:textId="77777777" w:rsidR="00474B8D" w:rsidRDefault="00474B8D" w:rsidP="00A631AD">
      <w:pPr>
        <w:pStyle w:val="Heading2"/>
      </w:pPr>
      <w:r>
        <w:t>Key</w:t>
      </w:r>
      <w:r w:rsidR="00B75E71">
        <w:t xml:space="preserve"> </w:t>
      </w:r>
      <w:r>
        <w:t>time limits</w:t>
      </w:r>
    </w:p>
    <w:p w14:paraId="2B028CE2" w14:textId="62B713CA" w:rsidR="004B4C91" w:rsidRDefault="004B4C91" w:rsidP="00A631AD">
      <w:r w:rsidRPr="00593086">
        <w:rPr>
          <w:rFonts w:eastAsia="MS PGothic"/>
        </w:rPr>
        <w:t xml:space="preserve">The following table presents the time limits for </w:t>
      </w:r>
      <w:r w:rsidR="000967DC">
        <w:rPr>
          <w:rFonts w:eastAsia="MS PGothic"/>
        </w:rPr>
        <w:t xml:space="preserve">the provision of personal and financial counselling </w:t>
      </w:r>
      <w:r w:rsidRPr="00593086">
        <w:rPr>
          <w:rFonts w:eastAsia="MS PGothic"/>
        </w:rPr>
        <w:t xml:space="preserve">and claims lodgement for eligible </w:t>
      </w:r>
      <w:r w:rsidR="000967DC">
        <w:rPr>
          <w:rFonts w:eastAsia="MS PGothic"/>
        </w:rPr>
        <w:t>costs</w:t>
      </w:r>
      <w:r w:rsidR="000967DC" w:rsidRPr="00593086">
        <w:rPr>
          <w:rFonts w:eastAsia="MS PGothic"/>
        </w:rPr>
        <w:t xml:space="preserve"> </w:t>
      </w:r>
      <w:r w:rsidRPr="00593086">
        <w:rPr>
          <w:rFonts w:eastAsia="MS PGothic"/>
        </w:rPr>
        <w:t>under the DRFA.</w:t>
      </w:r>
    </w:p>
    <w:p w14:paraId="1BE38CFA" w14:textId="77777777" w:rsidR="00B012C0" w:rsidRPr="00B012C0" w:rsidRDefault="231E1DE6" w:rsidP="009E050F">
      <w:pPr>
        <w:pStyle w:val="Tablechartdiagramheading"/>
      </w:pPr>
      <w:r>
        <w:t xml:space="preserve">Table </w:t>
      </w:r>
      <w:r w:rsidR="62CA2264">
        <w:t>3</w:t>
      </w:r>
      <w:r w:rsidR="756A7067" w:rsidRPr="2AF23C3C">
        <w:rPr>
          <w:noProof/>
        </w:rPr>
        <w:t>:</w:t>
      </w:r>
      <w:r>
        <w:t xml:space="preserve"> Key </w:t>
      </w:r>
      <w:r w:rsidR="62452DFA">
        <w:t>time limits</w:t>
      </w:r>
    </w:p>
    <w:tbl>
      <w:tblPr>
        <w:tblStyle w:val="DTFtext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A0" w:firstRow="1" w:lastRow="0" w:firstColumn="1" w:lastColumn="1" w:noHBand="1" w:noVBand="0"/>
      </w:tblPr>
      <w:tblGrid>
        <w:gridCol w:w="3007"/>
        <w:gridCol w:w="3005"/>
        <w:gridCol w:w="3004"/>
      </w:tblGrid>
      <w:tr w:rsidR="005334FE" w:rsidRPr="00357D85" w14:paraId="105BFE63" w14:textId="77777777" w:rsidTr="39FDB7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7" w:type="pct"/>
          </w:tcPr>
          <w:p w14:paraId="03A41942" w14:textId="77777777" w:rsidR="005334FE" w:rsidRPr="00357D85" w:rsidRDefault="00A631AD" w:rsidP="009E050F">
            <w:pPr>
              <w:pStyle w:val="Tableheader"/>
            </w:pPr>
            <w:r>
              <w:t xml:space="preserve">Claim </w:t>
            </w:r>
            <w:r w:rsidR="009E050F">
              <w:t>type</w:t>
            </w:r>
          </w:p>
        </w:tc>
        <w:tc>
          <w:tcPr>
            <w:cnfStyle w:val="000010000000" w:firstRow="0" w:lastRow="0" w:firstColumn="0" w:lastColumn="0" w:oddVBand="1" w:evenVBand="0" w:oddHBand="0" w:evenHBand="0" w:firstRowFirstColumn="0" w:firstRowLastColumn="0" w:lastRowFirstColumn="0" w:lastRowLastColumn="0"/>
            <w:tcW w:w="1666" w:type="pct"/>
          </w:tcPr>
          <w:p w14:paraId="4969A290" w14:textId="77777777" w:rsidR="005334FE" w:rsidRPr="00357D85" w:rsidRDefault="005334FE" w:rsidP="009E050F">
            <w:pPr>
              <w:pStyle w:val="Tableheader"/>
            </w:pPr>
            <w:r>
              <w:t xml:space="preserve">Works </w:t>
            </w:r>
            <w:r w:rsidR="009E050F">
              <w:t>completed</w:t>
            </w:r>
          </w:p>
        </w:tc>
        <w:tc>
          <w:tcPr>
            <w:cnfStyle w:val="000100001000" w:firstRow="0" w:lastRow="0" w:firstColumn="0" w:lastColumn="1" w:oddVBand="0" w:evenVBand="0" w:oddHBand="0" w:evenHBand="0" w:firstRowFirstColumn="0" w:firstRowLastColumn="1" w:lastRowFirstColumn="0" w:lastRowLastColumn="0"/>
            <w:tcW w:w="1666" w:type="pct"/>
          </w:tcPr>
          <w:p w14:paraId="748E40E1" w14:textId="77777777" w:rsidR="005334FE" w:rsidRDefault="005334FE" w:rsidP="009E050F">
            <w:pPr>
              <w:pStyle w:val="Tableheader"/>
            </w:pPr>
            <w:r>
              <w:t xml:space="preserve">Claims </w:t>
            </w:r>
            <w:r w:rsidR="009E050F">
              <w:t xml:space="preserve">lodgement </w:t>
            </w:r>
          </w:p>
        </w:tc>
      </w:tr>
      <w:tr w:rsidR="00B75E71" w:rsidRPr="00357D85" w14:paraId="1C5ECC71" w14:textId="77777777" w:rsidTr="39FDB7B7">
        <w:tc>
          <w:tcPr>
            <w:cnfStyle w:val="001000000000" w:firstRow="0" w:lastRow="0" w:firstColumn="1" w:lastColumn="0" w:oddVBand="0" w:evenVBand="0" w:oddHBand="0" w:evenHBand="0" w:firstRowFirstColumn="0" w:firstRowLastColumn="0" w:lastRowFirstColumn="0" w:lastRowLastColumn="0"/>
            <w:tcW w:w="1667" w:type="pct"/>
          </w:tcPr>
          <w:p w14:paraId="343ADF2D" w14:textId="77777777" w:rsidR="00B75E71" w:rsidRDefault="00BC4BBF" w:rsidP="00B75E71">
            <w:r>
              <w:t>Personal and financial counselling</w:t>
            </w:r>
          </w:p>
        </w:tc>
        <w:tc>
          <w:tcPr>
            <w:cnfStyle w:val="000010000000" w:firstRow="0" w:lastRow="0" w:firstColumn="0" w:lastColumn="0" w:oddVBand="1" w:evenVBand="0" w:oddHBand="0" w:evenHBand="0" w:firstRowFirstColumn="0" w:firstRowLastColumn="0" w:lastRowFirstColumn="0" w:lastRowLastColumn="0"/>
            <w:tcW w:w="1666" w:type="pct"/>
          </w:tcPr>
          <w:p w14:paraId="51909890" w14:textId="77777777" w:rsidR="00B75E71" w:rsidRDefault="005C3055" w:rsidP="00B75E71">
            <w:r w:rsidRPr="001F21EB">
              <w:rPr>
                <w:b/>
              </w:rPr>
              <w:t>W</w:t>
            </w:r>
            <w:r w:rsidR="005E2509" w:rsidRPr="001E75DE">
              <w:rPr>
                <w:b/>
              </w:rPr>
              <w:t>ith</w:t>
            </w:r>
            <w:r w:rsidR="005E2509" w:rsidRPr="005C3055">
              <w:rPr>
                <w:b/>
              </w:rPr>
              <w:t>in 3 months</w:t>
            </w:r>
            <w:r w:rsidR="005E2509" w:rsidRPr="001F21EB">
              <w:t xml:space="preserve"> from the eligible disaster </w:t>
            </w:r>
            <w:r w:rsidR="005E2509" w:rsidRPr="001E75DE">
              <w:t>occurring</w:t>
            </w:r>
            <w:r>
              <w:t xml:space="preserve">. </w:t>
            </w:r>
          </w:p>
          <w:p w14:paraId="3339B6A3" w14:textId="3D03D1FE" w:rsidR="005E2509" w:rsidRPr="001F21EB" w:rsidRDefault="2923CC73" w:rsidP="67CEA05B">
            <w:pPr>
              <w:rPr>
                <w:rFonts w:ascii="Arial" w:eastAsia="Arial" w:hAnsi="Arial" w:cs="Arial"/>
                <w:szCs w:val="17"/>
              </w:rPr>
            </w:pPr>
            <w:r>
              <w:t>Subject to the severity and nature</w:t>
            </w:r>
            <w:r w:rsidR="000967DC">
              <w:t xml:space="preserve"> or longevity</w:t>
            </w:r>
            <w:r>
              <w:t xml:space="preserve"> of a disaster, </w:t>
            </w:r>
            <w:r w:rsidR="000967DC" w:rsidRPr="004929CB">
              <w:rPr>
                <w:szCs w:val="17"/>
              </w:rPr>
              <w:t xml:space="preserve">the effects of the immediate impact </w:t>
            </w:r>
            <w:r w:rsidR="000967DC">
              <w:rPr>
                <w:szCs w:val="17"/>
              </w:rPr>
              <w:t xml:space="preserve">and the need for supports </w:t>
            </w:r>
            <w:r w:rsidR="000967DC" w:rsidRPr="004929CB">
              <w:rPr>
                <w:szCs w:val="17"/>
              </w:rPr>
              <w:t>to</w:t>
            </w:r>
            <w:r w:rsidR="000967DC">
              <w:rPr>
                <w:szCs w:val="17"/>
              </w:rPr>
              <w:t xml:space="preserve"> individuals and</w:t>
            </w:r>
            <w:r w:rsidR="000967DC" w:rsidRPr="004929CB">
              <w:rPr>
                <w:szCs w:val="17"/>
              </w:rPr>
              <w:t xml:space="preserve"> the community may be longer than 3 months. F</w:t>
            </w:r>
            <w:r>
              <w:t xml:space="preserve">urther time may be required </w:t>
            </w:r>
            <w:r w:rsidR="772CB23C">
              <w:t>for</w:t>
            </w:r>
            <w:r>
              <w:t xml:space="preserve"> personal and financial counselling</w:t>
            </w:r>
            <w:r w:rsidR="7FF6B03A">
              <w:t xml:space="preserve"> </w:t>
            </w:r>
            <w:r w:rsidR="7FF6B03A" w:rsidRPr="00636DC6">
              <w:rPr>
                <w:color w:val="000000" w:themeColor="text1"/>
              </w:rPr>
              <w:t>a</w:t>
            </w:r>
            <w:r w:rsidR="7FF6B03A" w:rsidRPr="00636DC6">
              <w:rPr>
                <w:rFonts w:ascii="Arial" w:eastAsia="Arial" w:hAnsi="Arial" w:cs="Arial"/>
                <w:color w:val="000000" w:themeColor="text1"/>
                <w:sz w:val="16"/>
                <w:szCs w:val="16"/>
              </w:rPr>
              <w:t xml:space="preserve">nd will be considered on a </w:t>
            </w:r>
            <w:r w:rsidR="6F31C15B" w:rsidRPr="00636DC6">
              <w:rPr>
                <w:rFonts w:ascii="Arial" w:eastAsia="Arial" w:hAnsi="Arial" w:cs="Arial"/>
                <w:color w:val="000000" w:themeColor="text1"/>
                <w:sz w:val="16"/>
                <w:szCs w:val="16"/>
              </w:rPr>
              <w:t>case-by-case</w:t>
            </w:r>
            <w:r w:rsidR="7FF6B03A" w:rsidRPr="00636DC6">
              <w:rPr>
                <w:rFonts w:ascii="Arial" w:eastAsia="Arial" w:hAnsi="Arial" w:cs="Arial"/>
                <w:color w:val="000000" w:themeColor="text1"/>
                <w:sz w:val="16"/>
                <w:szCs w:val="16"/>
              </w:rPr>
              <w:t xml:space="preserve"> basis. Requests for an Extension of time (EOT) </w:t>
            </w:r>
            <w:r w:rsidR="000967DC">
              <w:rPr>
                <w:rFonts w:ascii="Arial" w:eastAsia="Arial" w:hAnsi="Arial" w:cs="Arial"/>
                <w:color w:val="000000" w:themeColor="text1"/>
                <w:sz w:val="16"/>
                <w:szCs w:val="16"/>
              </w:rPr>
              <w:t>are</w:t>
            </w:r>
            <w:r w:rsidR="7FF6B03A" w:rsidRPr="00636DC6">
              <w:rPr>
                <w:rFonts w:ascii="Arial" w:eastAsia="Arial" w:hAnsi="Arial" w:cs="Arial"/>
                <w:color w:val="000000" w:themeColor="text1"/>
                <w:sz w:val="16"/>
                <w:szCs w:val="16"/>
              </w:rPr>
              <w:t xml:space="preserve"> required to be lodged in the CMS two weeks prior to the end of the allowable time limit.</w:t>
            </w:r>
          </w:p>
        </w:tc>
        <w:tc>
          <w:tcPr>
            <w:cnfStyle w:val="000100000000" w:firstRow="0" w:lastRow="0" w:firstColumn="0" w:lastColumn="1" w:oddVBand="0" w:evenVBand="0" w:oddHBand="0" w:evenHBand="0" w:firstRowFirstColumn="0" w:firstRowLastColumn="0" w:lastRowFirstColumn="0" w:lastRowLastColumn="0"/>
            <w:tcW w:w="1666" w:type="pct"/>
          </w:tcPr>
          <w:p w14:paraId="48205B63" w14:textId="77777777" w:rsidR="00B75E71" w:rsidRPr="00152A07" w:rsidRDefault="7935956F" w:rsidP="00B75E71">
            <w:r>
              <w:t xml:space="preserve">Regular claims are </w:t>
            </w:r>
            <w:r w:rsidR="28F675E1">
              <w:t>to be submitted</w:t>
            </w:r>
            <w:r w:rsidR="726B03FD">
              <w:t>.</w:t>
            </w:r>
            <w:r w:rsidR="28F675E1">
              <w:t xml:space="preserve"> </w:t>
            </w:r>
            <w:r>
              <w:t xml:space="preserve">All claims including supporting documentation are to be submitted </w:t>
            </w:r>
            <w:r w:rsidR="2243A440">
              <w:t xml:space="preserve">as expenditure is incurred throughout the </w:t>
            </w:r>
            <w:bookmarkStart w:id="6" w:name="_Int_jwl8H5Mf"/>
            <w:r>
              <w:t>financial year</w:t>
            </w:r>
            <w:bookmarkEnd w:id="6"/>
            <w:r w:rsidR="2243A440">
              <w:t xml:space="preserve"> and no later than the 31 July</w:t>
            </w:r>
            <w:r w:rsidR="2F58A724">
              <w:t xml:space="preserve"> (one month after the end of the </w:t>
            </w:r>
            <w:bookmarkStart w:id="7" w:name="_Int_v4hT8enn"/>
            <w:r w:rsidR="2F58A724">
              <w:t>financial year</w:t>
            </w:r>
            <w:bookmarkEnd w:id="7"/>
            <w:r w:rsidR="2F58A724">
              <w:t>)</w:t>
            </w:r>
          </w:p>
        </w:tc>
      </w:tr>
    </w:tbl>
    <w:p w14:paraId="7BD5DEF8" w14:textId="77777777" w:rsidR="0066268E" w:rsidRPr="005334FE" w:rsidRDefault="0066268E" w:rsidP="0066268E">
      <w:pPr>
        <w:pStyle w:val="Heading2"/>
      </w:pPr>
      <w:bookmarkStart w:id="8" w:name="_Toc514350291"/>
      <w:bookmarkStart w:id="9" w:name="_Toc527111675"/>
      <w:r>
        <w:lastRenderedPageBreak/>
        <w:t>Claims requirements</w:t>
      </w:r>
    </w:p>
    <w:p w14:paraId="56D7BAB7" w14:textId="77777777" w:rsidR="00194FD5" w:rsidRDefault="00194FD5" w:rsidP="39FDB7B7">
      <w:pPr>
        <w:rPr>
          <w:rFonts w:cs="Arial"/>
          <w:b/>
          <w:bCs/>
        </w:rPr>
      </w:pPr>
      <w:r w:rsidRPr="39FDB7B7">
        <w:rPr>
          <w:rFonts w:cs="Arial"/>
        </w:rPr>
        <w:t xml:space="preserve">Delivery Agencies are required to provide the following supporting documentation in the format and separate zip files, no more than 2 GB per zip file associated with the provision of Emergency food, clothing, or temporary accommodation, as specified in Table 5 below </w:t>
      </w:r>
      <w:r w:rsidR="5167719A" w:rsidRPr="39FDB7B7">
        <w:rPr>
          <w:rFonts w:cs="Arial"/>
        </w:rPr>
        <w:t>to</w:t>
      </w:r>
      <w:r w:rsidRPr="39FDB7B7">
        <w:rPr>
          <w:rFonts w:cs="Arial"/>
        </w:rPr>
        <w:t xml:space="preserve"> support their claims, </w:t>
      </w:r>
      <w:r w:rsidRPr="39FDB7B7">
        <w:rPr>
          <w:rFonts w:cs="Arial"/>
          <w:b/>
          <w:bCs/>
        </w:rPr>
        <w:t>in the Administering Authority’s Claims Management System (CMS).</w:t>
      </w:r>
      <w:r w:rsidRPr="39FDB7B7">
        <w:rPr>
          <w:rFonts w:cs="Arial"/>
        </w:rPr>
        <w:t xml:space="preserve"> The required documents outlined in Table 4 are to be uploaded in the Claims module of the CMS when lodging a claim. </w:t>
      </w:r>
      <w:r w:rsidRPr="39FDB7B7">
        <w:rPr>
          <w:rFonts w:cs="Arial"/>
          <w:b/>
          <w:bCs/>
        </w:rPr>
        <w:t>All supporting documentation lodged are to be structured and cross referenced to allow third party verification. This will facilitate the timely processing of claims and the State and Commonwealth audit review process.</w:t>
      </w:r>
    </w:p>
    <w:p w14:paraId="2D22EA9A" w14:textId="77777777" w:rsidR="0066268E" w:rsidRDefault="1C264B11" w:rsidP="0066268E">
      <w:pPr>
        <w:pStyle w:val="Tablechartdiagramheading"/>
      </w:pPr>
      <w:bookmarkStart w:id="10" w:name="_Ref528082240"/>
      <w:r>
        <w:t xml:space="preserve">Table </w:t>
      </w:r>
      <w:r w:rsidR="685DBDF9">
        <w:t>4</w:t>
      </w:r>
      <w:bookmarkEnd w:id="10"/>
      <w:r w:rsidRPr="2AF23C3C">
        <w:rPr>
          <w:noProof/>
        </w:rPr>
        <w:t>:</w:t>
      </w:r>
      <w:r>
        <w:t xml:space="preserve"> Documents to be lodged into the CMS </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0"/>
      </w:tblGrid>
      <w:tr w:rsidR="009D230F" w14:paraId="392DF6AD" w14:textId="77777777" w:rsidTr="39FDB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004A7C" w:themeFill="accent1" w:themeFillShade="BF"/>
          </w:tcPr>
          <w:p w14:paraId="2F8EF3E8" w14:textId="77777777" w:rsidR="009D230F" w:rsidRPr="0063329A" w:rsidRDefault="009D230F" w:rsidP="00596732">
            <w:pPr>
              <w:rPr>
                <w:rFonts w:cstheme="minorHAnsi"/>
                <w:b/>
                <w:bCs/>
                <w:szCs w:val="17"/>
              </w:rPr>
            </w:pPr>
            <w:r w:rsidRPr="0063329A">
              <w:rPr>
                <w:rFonts w:cstheme="minorHAnsi"/>
                <w:b/>
                <w:bCs/>
                <w:sz w:val="20"/>
                <w:szCs w:val="17"/>
              </w:rPr>
              <w:t>Supporting documentation required</w:t>
            </w:r>
          </w:p>
        </w:tc>
        <w:tc>
          <w:tcPr>
            <w:tcW w:w="2830" w:type="dxa"/>
            <w:shd w:val="clear" w:color="auto" w:fill="004A7C" w:themeFill="accent1" w:themeFillShade="BF"/>
          </w:tcPr>
          <w:p w14:paraId="1A2FDC95" w14:textId="77777777" w:rsidR="009D230F" w:rsidRPr="0063329A" w:rsidRDefault="009D230F" w:rsidP="00596732">
            <w:pPr>
              <w:jc w:val="center"/>
              <w:cnfStyle w:val="100000000000" w:firstRow="1" w:lastRow="0" w:firstColumn="0" w:lastColumn="0" w:oddVBand="0" w:evenVBand="0" w:oddHBand="0" w:evenHBand="0" w:firstRowFirstColumn="0" w:firstRowLastColumn="0" w:lastRowFirstColumn="0" w:lastRowLastColumn="0"/>
              <w:rPr>
                <w:rFonts w:cstheme="minorHAnsi"/>
                <w:b/>
                <w:bCs/>
                <w:szCs w:val="17"/>
              </w:rPr>
            </w:pPr>
            <w:r w:rsidRPr="0063329A">
              <w:rPr>
                <w:rFonts w:eastAsia="Times New Roman" w:cstheme="minorHAnsi"/>
                <w:b/>
                <w:bCs/>
                <w:sz w:val="20"/>
                <w:szCs w:val="17"/>
              </w:rPr>
              <w:t>File type and name</w:t>
            </w:r>
          </w:p>
        </w:tc>
      </w:tr>
      <w:tr w:rsidR="009D230F" w:rsidRPr="009046EF" w14:paraId="6E5DEDF0" w14:textId="77777777" w:rsidTr="39FDB7B7">
        <w:trPr>
          <w:trHeight w:val="478"/>
        </w:trPr>
        <w:tc>
          <w:tcPr>
            <w:cnfStyle w:val="001000000000" w:firstRow="0" w:lastRow="0" w:firstColumn="1" w:lastColumn="0" w:oddVBand="0" w:evenVBand="0" w:oddHBand="0" w:evenHBand="0" w:firstRowFirstColumn="0" w:firstRowLastColumn="0" w:lastRowFirstColumn="0" w:lastRowLastColumn="0"/>
            <w:tcW w:w="6804" w:type="dxa"/>
          </w:tcPr>
          <w:p w14:paraId="335D2DAE" w14:textId="77777777" w:rsidR="009D230F" w:rsidRPr="0063329A" w:rsidRDefault="009D230F" w:rsidP="00596732">
            <w:pPr>
              <w:spacing w:before="120" w:after="120"/>
              <w:rPr>
                <w:rFonts w:cstheme="minorHAnsi"/>
                <w:sz w:val="16"/>
                <w:szCs w:val="16"/>
              </w:rPr>
            </w:pPr>
            <w:r w:rsidRPr="0063329A">
              <w:rPr>
                <w:rFonts w:cstheme="minorHAnsi"/>
                <w:sz w:val="16"/>
                <w:szCs w:val="16"/>
              </w:rPr>
              <w:t xml:space="preserve">Claim Lodgement Declaration Form - </w:t>
            </w:r>
            <w:r w:rsidRPr="0063329A">
              <w:rPr>
                <w:rFonts w:cstheme="minorHAnsi"/>
                <w:b/>
                <w:bCs/>
                <w:sz w:val="16"/>
                <w:szCs w:val="16"/>
              </w:rPr>
              <w:t>Form ID V Form D-DEC</w:t>
            </w:r>
          </w:p>
        </w:tc>
        <w:tc>
          <w:tcPr>
            <w:tcW w:w="2830" w:type="dxa"/>
            <w:vAlign w:val="center"/>
          </w:tcPr>
          <w:p w14:paraId="18AE3618" w14:textId="77777777" w:rsidR="009D230F" w:rsidRPr="0063329A" w:rsidRDefault="009D230F" w:rsidP="6D9FD5B1">
            <w:pPr>
              <w:spacing w:before="120" w:after="120"/>
              <w:jc w:val="center"/>
              <w:cnfStyle w:val="000000000000" w:firstRow="0" w:lastRow="0" w:firstColumn="0" w:lastColumn="0" w:oddVBand="0" w:evenVBand="0" w:oddHBand="0" w:evenHBand="0" w:firstRowFirstColumn="0" w:firstRowLastColumn="0" w:lastRowFirstColumn="0" w:lastRowLastColumn="0"/>
              <w:rPr>
                <w:sz w:val="16"/>
                <w:szCs w:val="16"/>
              </w:rPr>
            </w:pPr>
            <w:r w:rsidRPr="6D9FD5B1">
              <w:rPr>
                <w:rFonts w:eastAsia="Times New Roman"/>
                <w:sz w:val="16"/>
                <w:szCs w:val="16"/>
              </w:rPr>
              <w:t>V Form D-Dec.pdf or V Form D-Dec.xls</w:t>
            </w:r>
            <w:r w:rsidR="5D38B53E" w:rsidRPr="6D9FD5B1">
              <w:rPr>
                <w:rFonts w:eastAsia="Times New Roman"/>
                <w:sz w:val="16"/>
                <w:szCs w:val="16"/>
              </w:rPr>
              <w:t>x</w:t>
            </w:r>
          </w:p>
        </w:tc>
      </w:tr>
      <w:tr w:rsidR="009D230F" w:rsidRPr="009046EF" w14:paraId="063F8E9F" w14:textId="77777777" w:rsidTr="39FDB7B7">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804" w:type="dxa"/>
          </w:tcPr>
          <w:p w14:paraId="247E0B5F" w14:textId="77777777" w:rsidR="009D230F" w:rsidRPr="0063329A" w:rsidRDefault="009D230F" w:rsidP="00596732">
            <w:pPr>
              <w:rPr>
                <w:rFonts w:cstheme="minorHAnsi"/>
                <w:b/>
                <w:bCs/>
                <w:sz w:val="16"/>
                <w:szCs w:val="16"/>
              </w:rPr>
            </w:pPr>
            <w:r w:rsidRPr="0063329A">
              <w:rPr>
                <w:rFonts w:cstheme="minorHAnsi"/>
                <w:sz w:val="16"/>
                <w:szCs w:val="16"/>
              </w:rPr>
              <w:t xml:space="preserve">Claim form - </w:t>
            </w:r>
            <w:r w:rsidRPr="0063329A">
              <w:rPr>
                <w:rFonts w:cstheme="minorHAnsi"/>
                <w:b/>
                <w:bCs/>
                <w:sz w:val="16"/>
                <w:szCs w:val="16"/>
              </w:rPr>
              <w:t>Form ID V Form A-Relief Recovery</w:t>
            </w:r>
          </w:p>
          <w:p w14:paraId="128706AB" w14:textId="77777777" w:rsidR="009D230F" w:rsidRPr="0063329A" w:rsidRDefault="009D230F" w:rsidP="00596732">
            <w:pPr>
              <w:rPr>
                <w:rFonts w:cstheme="minorHAnsi"/>
                <w:sz w:val="16"/>
                <w:szCs w:val="16"/>
              </w:rPr>
            </w:pPr>
            <w:r w:rsidRPr="0063329A">
              <w:rPr>
                <w:rFonts w:eastAsia="Times New Roman" w:cstheme="minorHAnsi"/>
                <w:sz w:val="16"/>
                <w:szCs w:val="16"/>
              </w:rPr>
              <w:t>Claim form provided must reconcile to the final amount in the claim lodgement declaration form.</w:t>
            </w:r>
          </w:p>
        </w:tc>
        <w:tc>
          <w:tcPr>
            <w:tcW w:w="2830" w:type="dxa"/>
            <w:vAlign w:val="center"/>
          </w:tcPr>
          <w:p w14:paraId="611788B7" w14:textId="77777777" w:rsidR="009D230F" w:rsidRPr="0063329A" w:rsidRDefault="009D230F" w:rsidP="6D9FD5B1">
            <w:pPr>
              <w:jc w:val="center"/>
              <w:cnfStyle w:val="000000010000" w:firstRow="0" w:lastRow="0" w:firstColumn="0" w:lastColumn="0" w:oddVBand="0" w:evenVBand="0" w:oddHBand="0" w:evenHBand="1" w:firstRowFirstColumn="0" w:firstRowLastColumn="0" w:lastRowFirstColumn="0" w:lastRowLastColumn="0"/>
              <w:rPr>
                <w:sz w:val="16"/>
                <w:szCs w:val="16"/>
              </w:rPr>
            </w:pPr>
            <w:r w:rsidRPr="6D9FD5B1">
              <w:rPr>
                <w:sz w:val="16"/>
                <w:szCs w:val="16"/>
              </w:rPr>
              <w:t>V Form A-RR.</w:t>
            </w:r>
            <w:r w:rsidRPr="6D9FD5B1">
              <w:rPr>
                <w:rFonts w:eastAsia="Times New Roman"/>
                <w:sz w:val="16"/>
                <w:szCs w:val="16"/>
              </w:rPr>
              <w:t>xls</w:t>
            </w:r>
            <w:r w:rsidR="64000E86" w:rsidRPr="6D9FD5B1">
              <w:rPr>
                <w:rFonts w:eastAsia="Times New Roman"/>
                <w:sz w:val="16"/>
                <w:szCs w:val="16"/>
              </w:rPr>
              <w:t>x</w:t>
            </w:r>
          </w:p>
          <w:p w14:paraId="5EE4AFF7" w14:textId="77777777" w:rsidR="009D230F" w:rsidRPr="0063329A" w:rsidRDefault="009D230F" w:rsidP="6D9FD5B1">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9D230F" w:rsidRPr="004C36BB" w14:paraId="2D9B4EDD" w14:textId="77777777" w:rsidTr="39FDB7B7">
        <w:tc>
          <w:tcPr>
            <w:cnfStyle w:val="001000000000" w:firstRow="0" w:lastRow="0" w:firstColumn="1" w:lastColumn="0" w:oddVBand="0" w:evenVBand="0" w:oddHBand="0" w:evenHBand="0" w:firstRowFirstColumn="0" w:firstRowLastColumn="0" w:lastRowFirstColumn="0" w:lastRowLastColumn="0"/>
            <w:tcW w:w="6804" w:type="dxa"/>
          </w:tcPr>
          <w:p w14:paraId="4F4F0EDA" w14:textId="77777777" w:rsidR="009D230F" w:rsidRDefault="009D230F" w:rsidP="39FDB7B7">
            <w:pPr>
              <w:spacing w:before="120" w:after="120"/>
              <w:rPr>
                <w:sz w:val="16"/>
                <w:szCs w:val="16"/>
              </w:rPr>
            </w:pPr>
            <w:r w:rsidRPr="001C7DCD">
              <w:rPr>
                <w:b/>
                <w:bCs/>
                <w:sz w:val="16"/>
                <w:szCs w:val="16"/>
              </w:rPr>
              <w:t xml:space="preserve">Proof of expenditure/General Ledger </w:t>
            </w:r>
            <w:r w:rsidRPr="001C7DCD">
              <w:rPr>
                <w:sz w:val="16"/>
                <w:szCs w:val="16"/>
              </w:rPr>
              <w:t>(provided</w:t>
            </w:r>
            <w:r w:rsidRPr="001C7DCD">
              <w:rPr>
                <w:b/>
                <w:bCs/>
                <w:sz w:val="16"/>
                <w:szCs w:val="16"/>
              </w:rPr>
              <w:t xml:space="preserve"> </w:t>
            </w:r>
            <w:r w:rsidRPr="001C7DCD">
              <w:rPr>
                <w:sz w:val="16"/>
                <w:szCs w:val="16"/>
              </w:rPr>
              <w:t xml:space="preserve">from the Council’s financial system) including a detailed general ledger/transaction report displaying all expenditure incurred for eligible activities, being claimed within a specific </w:t>
            </w:r>
            <w:bookmarkStart w:id="11" w:name="_Int_7XVbK5Nf"/>
            <w:r w:rsidRPr="001C7DCD">
              <w:rPr>
                <w:sz w:val="16"/>
                <w:szCs w:val="16"/>
              </w:rPr>
              <w:t>financial year</w:t>
            </w:r>
            <w:bookmarkEnd w:id="11"/>
            <w:r w:rsidRPr="001C7DCD">
              <w:rPr>
                <w:sz w:val="16"/>
                <w:szCs w:val="16"/>
              </w:rPr>
              <w:t>. General ledger provided must reconcile to the final amount in the claim lodgement declaration form.</w:t>
            </w:r>
          </w:p>
          <w:p w14:paraId="26F997AA" w14:textId="77777777" w:rsidR="00DB3A1A" w:rsidRPr="001C7DCD" w:rsidRDefault="00DB3A1A" w:rsidP="39FDB7B7">
            <w:pPr>
              <w:spacing w:before="120" w:after="120"/>
              <w:rPr>
                <w:sz w:val="16"/>
                <w:szCs w:val="16"/>
              </w:rPr>
            </w:pPr>
            <w:r w:rsidRPr="00724F1E">
              <w:rPr>
                <w:rFonts w:cstheme="minorHAnsi"/>
                <w:sz w:val="16"/>
                <w:szCs w:val="16"/>
              </w:rPr>
              <w:t>In the case where works on an invoice is only being partially claimed, the G</w:t>
            </w:r>
            <w:r>
              <w:rPr>
                <w:rFonts w:cstheme="minorHAnsi"/>
                <w:sz w:val="16"/>
                <w:szCs w:val="16"/>
              </w:rPr>
              <w:t xml:space="preserve">eneral </w:t>
            </w:r>
            <w:r w:rsidRPr="00724F1E">
              <w:rPr>
                <w:rFonts w:cstheme="minorHAnsi"/>
                <w:sz w:val="16"/>
                <w:szCs w:val="16"/>
              </w:rPr>
              <w:t>L</w:t>
            </w:r>
            <w:r>
              <w:rPr>
                <w:rFonts w:cstheme="minorHAnsi"/>
                <w:sz w:val="16"/>
                <w:szCs w:val="16"/>
              </w:rPr>
              <w:t>edger</w:t>
            </w:r>
            <w:r w:rsidRPr="00724F1E">
              <w:rPr>
                <w:rFonts w:cstheme="minorHAnsi"/>
                <w:sz w:val="16"/>
                <w:szCs w:val="16"/>
              </w:rPr>
              <w:t xml:space="preserve"> should reflect the full invoice amount. The invoice should show the works which are being claimed, with the claimed amount entered on the claim form.</w:t>
            </w:r>
            <w:r>
              <w:rPr>
                <w:rFonts w:cstheme="minorHAnsi"/>
                <w:sz w:val="16"/>
                <w:szCs w:val="16"/>
              </w:rPr>
              <w:t xml:space="preserve"> Delivery Agencies should refer to </w:t>
            </w:r>
            <w:r w:rsidRPr="00724F1E">
              <w:rPr>
                <w:rFonts w:cstheme="minorHAnsi"/>
                <w:sz w:val="16"/>
                <w:szCs w:val="16"/>
              </w:rPr>
              <w:t>How To Sheet 1: Examples of Best Practice Claim Forms for Category A &amp; B Counter Disaster Operations</w:t>
            </w:r>
            <w:r>
              <w:rPr>
                <w:rFonts w:cstheme="minorHAnsi"/>
                <w:sz w:val="16"/>
                <w:szCs w:val="16"/>
              </w:rPr>
              <w:t xml:space="preserve"> for examples of </w:t>
            </w:r>
            <w:r w:rsidRPr="00724F1E">
              <w:rPr>
                <w:rFonts w:cstheme="minorHAnsi"/>
                <w:sz w:val="16"/>
                <w:szCs w:val="16"/>
              </w:rPr>
              <w:t>a Delivery Agency can provide best practice examples of claim forms, general ledger and invoices relating to Category A or Category B CDO expenditure</w:t>
            </w:r>
            <w:r>
              <w:rPr>
                <w:rFonts w:cstheme="minorHAnsi"/>
                <w:sz w:val="16"/>
                <w:szCs w:val="16"/>
              </w:rPr>
              <w:t>.</w:t>
            </w:r>
          </w:p>
        </w:tc>
        <w:tc>
          <w:tcPr>
            <w:tcW w:w="2830" w:type="dxa"/>
            <w:vMerge w:val="restart"/>
            <w:vAlign w:val="center"/>
          </w:tcPr>
          <w:p w14:paraId="503C1FC3" w14:textId="77777777" w:rsidR="009D230F" w:rsidRPr="001C7DCD" w:rsidRDefault="009D230F" w:rsidP="00596732">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1C7DCD">
              <w:rPr>
                <w:rFonts w:cstheme="minorHAnsi"/>
                <w:sz w:val="16"/>
                <w:szCs w:val="16"/>
              </w:rPr>
              <w:t xml:space="preserve">Zipped folder: </w:t>
            </w:r>
            <w:r w:rsidRPr="001C7DCD">
              <w:rPr>
                <w:rFonts w:cstheme="minorHAnsi"/>
                <w:b/>
                <w:bCs/>
                <w:sz w:val="16"/>
                <w:szCs w:val="16"/>
              </w:rPr>
              <w:t>Financials.zip</w:t>
            </w:r>
          </w:p>
        </w:tc>
      </w:tr>
      <w:tr w:rsidR="009D230F" w:rsidRPr="008C6ABD" w14:paraId="10D8BEE2" w14:textId="77777777" w:rsidTr="39FDB7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3A2D31A7" w14:textId="77777777" w:rsidR="009D230F" w:rsidRPr="001C7DCD" w:rsidRDefault="009D230F" w:rsidP="00596732">
            <w:pPr>
              <w:spacing w:line="259" w:lineRule="auto"/>
              <w:rPr>
                <w:rFonts w:cstheme="minorHAnsi"/>
                <w:b/>
                <w:bCs/>
                <w:sz w:val="16"/>
                <w:szCs w:val="16"/>
              </w:rPr>
            </w:pPr>
            <w:r w:rsidRPr="001C7DCD">
              <w:rPr>
                <w:rFonts w:cstheme="minorHAnsi"/>
                <w:b/>
                <w:bCs/>
                <w:sz w:val="16"/>
                <w:szCs w:val="16"/>
              </w:rPr>
              <w:t xml:space="preserve">Invoices to include: </w:t>
            </w:r>
          </w:p>
          <w:p w14:paraId="72D6A470" w14:textId="77777777" w:rsidR="009D230F" w:rsidRPr="001C7DCD" w:rsidRDefault="009D230F" w:rsidP="009D230F">
            <w:pPr>
              <w:pStyle w:val="ListParagraph"/>
              <w:numPr>
                <w:ilvl w:val="0"/>
                <w:numId w:val="26"/>
              </w:numPr>
              <w:spacing w:before="0" w:after="0" w:line="259" w:lineRule="auto"/>
              <w:rPr>
                <w:rFonts w:cstheme="minorHAnsi"/>
                <w:sz w:val="16"/>
                <w:szCs w:val="16"/>
              </w:rPr>
            </w:pPr>
            <w:r w:rsidRPr="001C7DCD">
              <w:rPr>
                <w:rFonts w:cstheme="minorHAnsi"/>
                <w:sz w:val="16"/>
                <w:szCs w:val="16"/>
              </w:rPr>
              <w:t>Reference to the disaster event</w:t>
            </w:r>
            <w:r w:rsidR="00FC231A">
              <w:rPr>
                <w:rFonts w:cstheme="minorHAnsi"/>
                <w:sz w:val="16"/>
                <w:szCs w:val="16"/>
              </w:rPr>
              <w:t xml:space="preserve"> (including the eligible event name (AGRN) if that is available</w:t>
            </w:r>
            <w:r w:rsidRPr="001C7DCD">
              <w:rPr>
                <w:rFonts w:cstheme="minorHAnsi"/>
                <w:sz w:val="16"/>
                <w:szCs w:val="16"/>
              </w:rPr>
              <w:t xml:space="preserve">, descriptions of works/activities and dates when undertaken. </w:t>
            </w:r>
          </w:p>
          <w:p w14:paraId="2F6F558C" w14:textId="77777777" w:rsidR="009D230F" w:rsidRPr="001C7DCD" w:rsidRDefault="009D230F" w:rsidP="009D230F">
            <w:pPr>
              <w:pStyle w:val="ListParagraph"/>
              <w:numPr>
                <w:ilvl w:val="0"/>
                <w:numId w:val="26"/>
              </w:numPr>
              <w:spacing w:before="0" w:after="0" w:line="240" w:lineRule="auto"/>
              <w:rPr>
                <w:rFonts w:cstheme="minorHAnsi"/>
                <w:sz w:val="16"/>
                <w:szCs w:val="16"/>
              </w:rPr>
            </w:pPr>
            <w:r w:rsidRPr="001C7DCD">
              <w:rPr>
                <w:rFonts w:cstheme="minorHAnsi"/>
                <w:sz w:val="16"/>
                <w:szCs w:val="16"/>
              </w:rPr>
              <w:t>Source documents (e.g. contracts</w:t>
            </w:r>
            <w:r w:rsidR="004A35AF">
              <w:rPr>
                <w:rFonts w:cstheme="minorHAnsi"/>
                <w:sz w:val="16"/>
                <w:szCs w:val="16"/>
              </w:rPr>
              <w:t>,</w:t>
            </w:r>
            <w:r w:rsidRPr="001C7DCD">
              <w:rPr>
                <w:rFonts w:cstheme="minorHAnsi"/>
                <w:sz w:val="16"/>
                <w:szCs w:val="16"/>
              </w:rPr>
              <w:t xml:space="preserve"> </w:t>
            </w:r>
            <w:r w:rsidR="004761D4" w:rsidRPr="00FC231A">
              <w:rPr>
                <w:rFonts w:eastAsia="Times New Roman" w:cstheme="minorHAnsi"/>
                <w:sz w:val="16"/>
                <w:szCs w:val="16"/>
              </w:rPr>
              <w:t xml:space="preserve">purchase orders, emails or other supporting information) </w:t>
            </w:r>
            <w:r w:rsidRPr="001C7DCD">
              <w:rPr>
                <w:rFonts w:cstheme="minorHAnsi"/>
                <w:sz w:val="16"/>
                <w:szCs w:val="16"/>
              </w:rPr>
              <w:t>supporting the invoice to be available for sampling upon request.</w:t>
            </w:r>
          </w:p>
          <w:p w14:paraId="5D31B53F" w14:textId="77777777" w:rsidR="009D230F" w:rsidRPr="001C7DCD" w:rsidRDefault="009D230F" w:rsidP="009D230F">
            <w:pPr>
              <w:pStyle w:val="ListParagraph"/>
              <w:numPr>
                <w:ilvl w:val="0"/>
                <w:numId w:val="26"/>
              </w:numPr>
              <w:spacing w:before="0" w:after="0" w:line="240" w:lineRule="auto"/>
              <w:rPr>
                <w:rFonts w:cstheme="minorHAnsi"/>
                <w:sz w:val="16"/>
                <w:szCs w:val="16"/>
              </w:rPr>
            </w:pPr>
            <w:r w:rsidRPr="001C7DCD">
              <w:rPr>
                <w:rFonts w:cstheme="minorHAnsi"/>
                <w:sz w:val="16"/>
                <w:szCs w:val="16"/>
              </w:rPr>
              <w:t>Where invoices do not fully outline the link to the event and/or the works/activities undertaken, source documents are to be provided when lodging that claim.</w:t>
            </w:r>
          </w:p>
          <w:p w14:paraId="57032679" w14:textId="77777777" w:rsidR="004761D4" w:rsidRPr="00FC231A" w:rsidRDefault="004761D4" w:rsidP="00FC231A">
            <w:pPr>
              <w:pStyle w:val="Tabletext"/>
              <w:rPr>
                <w:rFonts w:cstheme="minorHAnsi"/>
                <w:sz w:val="16"/>
                <w:szCs w:val="16"/>
              </w:rPr>
            </w:pPr>
          </w:p>
        </w:tc>
        <w:tc>
          <w:tcPr>
            <w:tcW w:w="2830" w:type="dxa"/>
            <w:vMerge/>
            <w:vAlign w:val="center"/>
          </w:tcPr>
          <w:p w14:paraId="2EE7E213" w14:textId="77777777" w:rsidR="009D230F" w:rsidRPr="001C7DCD" w:rsidRDefault="009D230F" w:rsidP="00596732">
            <w:pPr>
              <w:cnfStyle w:val="000000010000" w:firstRow="0" w:lastRow="0" w:firstColumn="0" w:lastColumn="0" w:oddVBand="0" w:evenVBand="0" w:oddHBand="0" w:evenHBand="1" w:firstRowFirstColumn="0" w:firstRowLastColumn="0" w:lastRowFirstColumn="0" w:lastRowLastColumn="0"/>
              <w:rPr>
                <w:rFonts w:cstheme="minorHAnsi"/>
                <w:b/>
                <w:bCs/>
                <w:sz w:val="16"/>
                <w:szCs w:val="16"/>
              </w:rPr>
            </w:pPr>
          </w:p>
        </w:tc>
      </w:tr>
      <w:tr w:rsidR="009D230F" w14:paraId="1838448E" w14:textId="77777777" w:rsidTr="39FDB7B7">
        <w:tc>
          <w:tcPr>
            <w:cnfStyle w:val="001000000000" w:firstRow="0" w:lastRow="0" w:firstColumn="1" w:lastColumn="0" w:oddVBand="0" w:evenVBand="0" w:oddHBand="0" w:evenHBand="0" w:firstRowFirstColumn="0" w:firstRowLastColumn="0" w:lastRowFirstColumn="0" w:lastRowLastColumn="0"/>
            <w:tcW w:w="6804" w:type="dxa"/>
          </w:tcPr>
          <w:p w14:paraId="661F9E9E" w14:textId="77777777" w:rsidR="009D230F" w:rsidRPr="0063329A" w:rsidRDefault="009D230F" w:rsidP="00596732">
            <w:pPr>
              <w:rPr>
                <w:rFonts w:cstheme="minorHAnsi"/>
                <w:b/>
                <w:bCs/>
                <w:sz w:val="16"/>
                <w:szCs w:val="16"/>
              </w:rPr>
            </w:pPr>
            <w:r w:rsidRPr="0063329A">
              <w:rPr>
                <w:rFonts w:cstheme="minorHAnsi"/>
                <w:b/>
                <w:bCs/>
                <w:sz w:val="16"/>
                <w:szCs w:val="16"/>
              </w:rPr>
              <w:t xml:space="preserve">Payroll </w:t>
            </w:r>
          </w:p>
          <w:p w14:paraId="66150E47" w14:textId="77777777" w:rsidR="009D230F" w:rsidRPr="0063329A" w:rsidRDefault="009D230F" w:rsidP="00596732">
            <w:pPr>
              <w:rPr>
                <w:rFonts w:cstheme="minorHAnsi"/>
                <w:b/>
                <w:bCs/>
                <w:sz w:val="16"/>
                <w:szCs w:val="16"/>
              </w:rPr>
            </w:pPr>
            <w:r w:rsidRPr="0063329A">
              <w:rPr>
                <w:rFonts w:cstheme="minorHAnsi"/>
                <w:sz w:val="16"/>
                <w:szCs w:val="16"/>
              </w:rPr>
              <w:t>Payroll reports for extraordinary payroll costs (overtime). Timesheets to be available for sampling upon request.</w:t>
            </w:r>
          </w:p>
        </w:tc>
        <w:tc>
          <w:tcPr>
            <w:tcW w:w="2830" w:type="dxa"/>
            <w:vAlign w:val="center"/>
          </w:tcPr>
          <w:p w14:paraId="50D1B5CC" w14:textId="77777777" w:rsidR="009D230F" w:rsidRPr="0063329A" w:rsidRDefault="009D230F" w:rsidP="00596732">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3329A">
              <w:rPr>
                <w:rFonts w:cstheme="minorHAnsi"/>
                <w:sz w:val="16"/>
                <w:szCs w:val="16"/>
              </w:rPr>
              <w:t xml:space="preserve">Zipped folder:  </w:t>
            </w:r>
            <w:r w:rsidRPr="0063329A">
              <w:rPr>
                <w:rFonts w:cstheme="minorHAnsi"/>
                <w:b/>
                <w:bCs/>
                <w:sz w:val="16"/>
                <w:szCs w:val="16"/>
              </w:rPr>
              <w:t>Payroll.zip</w:t>
            </w:r>
          </w:p>
        </w:tc>
      </w:tr>
      <w:tr w:rsidR="009D230F" w:rsidRPr="001F745D" w14:paraId="080FC752" w14:textId="77777777" w:rsidTr="39FDB7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41AAAF36" w14:textId="77777777" w:rsidR="009D230F" w:rsidRPr="0063329A" w:rsidRDefault="009D230F" w:rsidP="00596732">
            <w:pPr>
              <w:rPr>
                <w:rFonts w:cstheme="minorHAnsi"/>
                <w:b/>
                <w:bCs/>
                <w:sz w:val="16"/>
                <w:szCs w:val="16"/>
              </w:rPr>
            </w:pPr>
            <w:r w:rsidRPr="0063329A">
              <w:rPr>
                <w:rFonts w:cstheme="minorHAnsi"/>
                <w:b/>
                <w:bCs/>
                <w:sz w:val="16"/>
                <w:szCs w:val="16"/>
              </w:rPr>
              <w:t xml:space="preserve">Reports and additional supporting paperwork </w:t>
            </w:r>
          </w:p>
          <w:p w14:paraId="4C108A3A" w14:textId="77777777" w:rsidR="009D230F" w:rsidRPr="0063329A" w:rsidRDefault="009D230F" w:rsidP="39FDB7B7">
            <w:pPr>
              <w:rPr>
                <w:b/>
                <w:bCs/>
                <w:sz w:val="16"/>
                <w:szCs w:val="16"/>
              </w:rPr>
            </w:pPr>
            <w:r w:rsidRPr="39FDB7B7">
              <w:rPr>
                <w:rFonts w:eastAsia="Times New Roman"/>
                <w:sz w:val="16"/>
                <w:szCs w:val="16"/>
              </w:rPr>
              <w:t xml:space="preserve">Other examples of source documents that may be provided include customer service requests, agendas, minutes of meetings, any reports developed on </w:t>
            </w:r>
            <w:bookmarkStart w:id="12" w:name="_Int_kC6QeUVv"/>
            <w:r w:rsidRPr="39FDB7B7">
              <w:rPr>
                <w:rFonts w:eastAsia="Times New Roman"/>
                <w:sz w:val="16"/>
                <w:szCs w:val="16"/>
              </w:rPr>
              <w:t>particular works/activities</w:t>
            </w:r>
            <w:bookmarkEnd w:id="12"/>
            <w:r w:rsidRPr="39FDB7B7">
              <w:rPr>
                <w:rFonts w:eastAsia="Times New Roman"/>
                <w:sz w:val="16"/>
                <w:szCs w:val="16"/>
              </w:rPr>
              <w:t xml:space="preserve"> being undertaken, copies of handout materials etc.</w:t>
            </w:r>
          </w:p>
        </w:tc>
        <w:tc>
          <w:tcPr>
            <w:tcW w:w="2830" w:type="dxa"/>
            <w:vAlign w:val="center"/>
          </w:tcPr>
          <w:p w14:paraId="3193A438" w14:textId="77777777" w:rsidR="009D230F" w:rsidRPr="0063329A" w:rsidRDefault="009D230F" w:rsidP="39FDB7B7">
            <w:pPr>
              <w:jc w:val="center"/>
              <w:cnfStyle w:val="000000010000" w:firstRow="0" w:lastRow="0" w:firstColumn="0" w:lastColumn="0" w:oddVBand="0" w:evenVBand="0" w:oddHBand="0" w:evenHBand="1" w:firstRowFirstColumn="0" w:firstRowLastColumn="0" w:lastRowFirstColumn="0" w:lastRowLastColumn="0"/>
              <w:rPr>
                <w:b/>
                <w:bCs/>
                <w:sz w:val="16"/>
                <w:szCs w:val="16"/>
              </w:rPr>
            </w:pPr>
            <w:r w:rsidRPr="39FDB7B7">
              <w:rPr>
                <w:sz w:val="16"/>
                <w:szCs w:val="16"/>
              </w:rPr>
              <w:t xml:space="preserve">Zipped folder:  </w:t>
            </w:r>
            <w:r w:rsidRPr="39FDB7B7">
              <w:rPr>
                <w:b/>
                <w:bCs/>
                <w:sz w:val="16"/>
                <w:szCs w:val="16"/>
              </w:rPr>
              <w:t>Reports/additional supporting doc</w:t>
            </w:r>
            <w:r w:rsidR="58538859" w:rsidRPr="39FDB7B7">
              <w:rPr>
                <w:b/>
                <w:bCs/>
                <w:sz w:val="16"/>
                <w:szCs w:val="16"/>
              </w:rPr>
              <w:t>u</w:t>
            </w:r>
            <w:r w:rsidRPr="39FDB7B7">
              <w:rPr>
                <w:b/>
                <w:bCs/>
                <w:sz w:val="16"/>
                <w:szCs w:val="16"/>
              </w:rPr>
              <w:t>ments.zip</w:t>
            </w:r>
          </w:p>
        </w:tc>
      </w:tr>
    </w:tbl>
    <w:p w14:paraId="1E9C4CA2" w14:textId="77777777" w:rsidR="00BE3189" w:rsidRPr="00BE3189" w:rsidRDefault="00F50DA0" w:rsidP="00BE3189">
      <w:pPr>
        <w:pStyle w:val="Heading2"/>
      </w:pPr>
      <w:r>
        <w:lastRenderedPageBreak/>
        <w:t>F</w:t>
      </w:r>
      <w:r w:rsidRPr="005E35EA">
        <w:t>und</w:t>
      </w:r>
      <w:bookmarkEnd w:id="8"/>
      <w:r>
        <w:t>ing contributions</w:t>
      </w:r>
      <w:bookmarkEnd w:id="9"/>
    </w:p>
    <w:p w14:paraId="6D34A11D" w14:textId="77777777" w:rsidR="00323301" w:rsidRDefault="193E91A4">
      <w:r w:rsidRPr="2AF23C3C">
        <w:rPr>
          <w:rFonts w:cs="Arial"/>
        </w:rPr>
        <w:t xml:space="preserve">Funding assistance provided to Delivery Agencies for </w:t>
      </w:r>
      <w:r w:rsidR="31F5439F" w:rsidRPr="2AF23C3C">
        <w:rPr>
          <w:rFonts w:cs="Arial"/>
        </w:rPr>
        <w:t>early relief and recovery activities and counter disaster operations</w:t>
      </w:r>
      <w:r w:rsidRPr="2AF23C3C">
        <w:rPr>
          <w:rFonts w:cs="Arial"/>
        </w:rPr>
        <w:t xml:space="preserve"> </w:t>
      </w:r>
      <w:r w:rsidR="31F5439F" w:rsidRPr="2AF23C3C">
        <w:rPr>
          <w:rFonts w:cs="Arial"/>
        </w:rPr>
        <w:t xml:space="preserve">undertaken </w:t>
      </w:r>
      <w:r w:rsidRPr="2AF23C3C">
        <w:rPr>
          <w:rFonts w:cs="Arial"/>
        </w:rPr>
        <w:t xml:space="preserve">as a direct result of an eligible disaster event </w:t>
      </w:r>
      <w:r w:rsidR="4E2A0C3C" w:rsidRPr="2AF23C3C">
        <w:rPr>
          <w:rFonts w:cs="Arial"/>
        </w:rPr>
        <w:t xml:space="preserve">are </w:t>
      </w:r>
      <w:r w:rsidRPr="2AF23C3C">
        <w:rPr>
          <w:rFonts w:cs="Arial"/>
        </w:rPr>
        <w:t>outlined in the table below</w:t>
      </w:r>
      <w:r w:rsidR="4E2A0C3C" w:rsidRPr="2AF23C3C">
        <w:rPr>
          <w:rFonts w:cs="Arial"/>
        </w:rPr>
        <w:t>.</w:t>
      </w:r>
      <w:r w:rsidRPr="2AF23C3C">
        <w:rPr>
          <w:rFonts w:cs="Arial"/>
        </w:rPr>
        <w:t xml:space="preserve"> </w:t>
      </w:r>
    </w:p>
    <w:p w14:paraId="1715D391" w14:textId="77777777" w:rsidR="00524227" w:rsidRPr="00524227" w:rsidRDefault="622E3B61" w:rsidP="00524227">
      <w:pPr>
        <w:keepNext/>
        <w:tabs>
          <w:tab w:val="left" w:pos="1080"/>
        </w:tabs>
        <w:rPr>
          <w:b/>
          <w:bCs/>
          <w:color w:val="0063A6" w:themeColor="accent1"/>
          <w:sz w:val="18"/>
          <w:szCs w:val="18"/>
        </w:rPr>
      </w:pPr>
      <w:bookmarkStart w:id="13" w:name="_Hlk11239262"/>
      <w:r w:rsidRPr="2AF23C3C">
        <w:rPr>
          <w:b/>
          <w:bCs/>
          <w:color w:val="0063A6" w:themeColor="accent1"/>
          <w:sz w:val="18"/>
          <w:szCs w:val="18"/>
        </w:rPr>
        <w:t xml:space="preserve">Table </w:t>
      </w:r>
      <w:r w:rsidR="1614D74E" w:rsidRPr="2AF23C3C">
        <w:rPr>
          <w:b/>
          <w:bCs/>
          <w:noProof/>
          <w:color w:val="0063A6" w:themeColor="accent1"/>
          <w:sz w:val="18"/>
          <w:szCs w:val="18"/>
        </w:rPr>
        <w:t>5</w:t>
      </w:r>
      <w:r w:rsidRPr="2AF23C3C">
        <w:rPr>
          <w:b/>
          <w:bCs/>
          <w:color w:val="0063A6" w:themeColor="accent1"/>
          <w:sz w:val="18"/>
          <w:szCs w:val="18"/>
        </w:rPr>
        <w:t>:</w:t>
      </w:r>
      <w:r w:rsidR="00524227">
        <w:tab/>
      </w:r>
      <w:r w:rsidRPr="2AF23C3C">
        <w:rPr>
          <w:b/>
          <w:bCs/>
          <w:color w:val="0063A6" w:themeColor="accent1"/>
          <w:sz w:val="18"/>
          <w:szCs w:val="18"/>
        </w:rPr>
        <w:t>Funding contributions</w:t>
      </w:r>
    </w:p>
    <w:tbl>
      <w:tblPr>
        <w:tblStyle w:val="DTFtexttable2"/>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397"/>
        <w:gridCol w:w="6237"/>
      </w:tblGrid>
      <w:tr w:rsidR="009421E3" w:rsidRPr="00524227" w14:paraId="5C44CE31" w14:textId="77777777" w:rsidTr="00411233">
        <w:trPr>
          <w:cnfStyle w:val="100000000000" w:firstRow="1" w:lastRow="0" w:firstColumn="0" w:lastColumn="0" w:oddVBand="0" w:evenVBand="0" w:oddHBand="0" w:evenHBand="0" w:firstRowFirstColumn="0" w:firstRowLastColumn="0" w:lastRowFirstColumn="0" w:lastRowLastColumn="0"/>
        </w:trPr>
        <w:tc>
          <w:tcPr>
            <w:tcW w:w="1763" w:type="pct"/>
          </w:tcPr>
          <w:p w14:paraId="3B62293C" w14:textId="77777777" w:rsidR="009421E3" w:rsidRPr="003A6302" w:rsidRDefault="009421E3" w:rsidP="00390B4A">
            <w:pPr>
              <w:spacing w:before="120" w:after="60" w:line="264" w:lineRule="auto"/>
              <w:rPr>
                <w:rFonts w:eastAsiaTheme="minorHAnsi"/>
                <w:sz w:val="20"/>
                <w:szCs w:val="20"/>
              </w:rPr>
            </w:pPr>
            <w:r w:rsidRPr="001E75DE">
              <w:rPr>
                <w:rFonts w:eastAsiaTheme="minorHAnsi"/>
              </w:rPr>
              <w:t>Assistance type</w:t>
            </w:r>
          </w:p>
        </w:tc>
        <w:tc>
          <w:tcPr>
            <w:tcW w:w="3237" w:type="pct"/>
          </w:tcPr>
          <w:p w14:paraId="3FD4A82E" w14:textId="77777777" w:rsidR="009421E3" w:rsidRPr="00411233" w:rsidRDefault="009421E3" w:rsidP="00390B4A">
            <w:pPr>
              <w:spacing w:before="120" w:after="60" w:line="264" w:lineRule="auto"/>
              <w:rPr>
                <w:rFonts w:eastAsiaTheme="minorHAnsi"/>
                <w:szCs w:val="17"/>
              </w:rPr>
            </w:pPr>
            <w:r>
              <w:rPr>
                <w:rFonts w:eastAsiaTheme="minorHAnsi"/>
                <w:szCs w:val="17"/>
              </w:rPr>
              <w:t>Delivery Agencies</w:t>
            </w:r>
            <w:r w:rsidRPr="009421E3">
              <w:rPr>
                <w:rFonts w:eastAsiaTheme="minorHAnsi"/>
                <w:szCs w:val="17"/>
              </w:rPr>
              <w:t xml:space="preserve"> </w:t>
            </w:r>
            <w:r w:rsidRPr="00411233">
              <w:rPr>
                <w:rFonts w:eastAsiaTheme="minorHAnsi"/>
                <w:szCs w:val="17"/>
              </w:rPr>
              <w:t>(with no insurance arrangements in place)</w:t>
            </w:r>
          </w:p>
        </w:tc>
      </w:tr>
      <w:tr w:rsidR="009421E3" w:rsidRPr="00524227" w14:paraId="646BFA12" w14:textId="77777777" w:rsidTr="00411233">
        <w:tc>
          <w:tcPr>
            <w:tcW w:w="1763" w:type="pct"/>
          </w:tcPr>
          <w:p w14:paraId="56A713B4" w14:textId="77777777" w:rsidR="009421E3" w:rsidRPr="00F73C67" w:rsidRDefault="00891C04" w:rsidP="00D1411E">
            <w:pPr>
              <w:rPr>
                <w:sz w:val="16"/>
                <w:szCs w:val="16"/>
              </w:rPr>
            </w:pPr>
            <w:r>
              <w:t>Personal and financial counselling</w:t>
            </w:r>
            <w:r w:rsidRPr="00B6722F">
              <w:t xml:space="preserve"> </w:t>
            </w:r>
          </w:p>
        </w:tc>
        <w:tc>
          <w:tcPr>
            <w:tcW w:w="3237" w:type="pct"/>
          </w:tcPr>
          <w:p w14:paraId="62ABBB6D" w14:textId="77777777" w:rsidR="009421E3" w:rsidRPr="00702B86" w:rsidRDefault="009421E3" w:rsidP="00D1411E">
            <w:pPr>
              <w:rPr>
                <w:szCs w:val="17"/>
              </w:rPr>
            </w:pPr>
            <w:r w:rsidRPr="00702B86">
              <w:rPr>
                <w:szCs w:val="17"/>
              </w:rPr>
              <w:t xml:space="preserve">100% of approved works </w:t>
            </w:r>
          </w:p>
          <w:p w14:paraId="71423909" w14:textId="77777777" w:rsidR="009421E3" w:rsidRPr="00702B86" w:rsidRDefault="009421E3" w:rsidP="00D1411E">
            <w:pPr>
              <w:rPr>
                <w:szCs w:val="17"/>
              </w:rPr>
            </w:pPr>
            <w:r w:rsidRPr="00702B86">
              <w:rPr>
                <w:szCs w:val="17"/>
              </w:rPr>
              <w:t>For these amounts to apply the total state expenditure for the eligible event must be more than $240,000.</w:t>
            </w:r>
          </w:p>
          <w:p w14:paraId="1492F274" w14:textId="77777777" w:rsidR="009421E3" w:rsidRPr="00F73C67" w:rsidRDefault="009421E3" w:rsidP="00D1411E">
            <w:pPr>
              <w:rPr>
                <w:sz w:val="16"/>
                <w:szCs w:val="16"/>
              </w:rPr>
            </w:pPr>
            <w:r>
              <w:rPr>
                <w:szCs w:val="17"/>
              </w:rPr>
              <w:t>Where the event has not been n</w:t>
            </w:r>
            <w:r w:rsidRPr="00954892">
              <w:rPr>
                <w:szCs w:val="17"/>
              </w:rPr>
              <w:t>otif</w:t>
            </w:r>
            <w:r w:rsidRPr="0036161A">
              <w:rPr>
                <w:szCs w:val="17"/>
              </w:rPr>
              <w:t>i</w:t>
            </w:r>
            <w:r w:rsidRPr="00773F4C">
              <w:rPr>
                <w:szCs w:val="17"/>
              </w:rPr>
              <w:t>ed</w:t>
            </w:r>
            <w:r w:rsidRPr="00562F5E">
              <w:rPr>
                <w:szCs w:val="17"/>
              </w:rPr>
              <w:t xml:space="preserve"> to the </w:t>
            </w:r>
            <w:r w:rsidRPr="00AD45D4">
              <w:rPr>
                <w:szCs w:val="17"/>
              </w:rPr>
              <w:t>Commo</w:t>
            </w:r>
            <w:r w:rsidRPr="00702B86">
              <w:rPr>
                <w:szCs w:val="17"/>
              </w:rPr>
              <w:t xml:space="preserve">nwealth, Delivery Agencies are required to incur the first $100,000 in eligible expenditure prior to receiving assistance under </w:t>
            </w:r>
            <w:r>
              <w:rPr>
                <w:szCs w:val="17"/>
              </w:rPr>
              <w:t xml:space="preserve">the </w:t>
            </w:r>
            <w:r w:rsidRPr="00954892">
              <w:rPr>
                <w:szCs w:val="17"/>
              </w:rPr>
              <w:t xml:space="preserve">NDFA. </w:t>
            </w:r>
          </w:p>
        </w:tc>
      </w:tr>
      <w:bookmarkEnd w:id="13"/>
    </w:tbl>
    <w:p w14:paraId="1D656BA5" w14:textId="77777777" w:rsidR="00B6722F" w:rsidRDefault="00B6722F">
      <w:pPr>
        <w:spacing w:before="0" w:after="0" w:line="240" w:lineRule="auto"/>
        <w:rPr>
          <w:b/>
        </w:rPr>
      </w:pPr>
    </w:p>
    <w:p w14:paraId="56DF4A05" w14:textId="77777777" w:rsidR="00474B8D" w:rsidRPr="005334FE" w:rsidRDefault="00474B8D" w:rsidP="001E41E6">
      <w:pPr>
        <w:pStyle w:val="Heading2"/>
        <w:spacing w:before="120"/>
      </w:pPr>
      <w:r>
        <w:t>Further information</w:t>
      </w:r>
    </w:p>
    <w:p w14:paraId="4F277AAE" w14:textId="77777777" w:rsidR="00323301" w:rsidRDefault="009F2A19" w:rsidP="00593086">
      <w:pPr>
        <w:rPr>
          <w:rFonts w:cs="Arial"/>
        </w:rPr>
      </w:pPr>
      <w:r>
        <w:rPr>
          <w:rFonts w:cs="Arial"/>
        </w:rPr>
        <w:t>For further information, r</w:t>
      </w:r>
      <w:r w:rsidRPr="007521B4">
        <w:rPr>
          <w:rFonts w:cs="Arial"/>
        </w:rPr>
        <w:t xml:space="preserve">efer </w:t>
      </w:r>
      <w:r w:rsidR="00474B8D" w:rsidRPr="007521B4">
        <w:rPr>
          <w:rFonts w:cs="Arial"/>
        </w:rPr>
        <w:t>to the</w:t>
      </w:r>
      <w:r w:rsidR="00323301">
        <w:rPr>
          <w:rFonts w:cs="Arial"/>
        </w:rPr>
        <w:t>:</w:t>
      </w:r>
    </w:p>
    <w:p w14:paraId="389A4F63" w14:textId="77777777" w:rsidR="00680C6A" w:rsidRDefault="00680C6A" w:rsidP="00680C6A">
      <w:pPr>
        <w:pStyle w:val="ListParagraph"/>
        <w:numPr>
          <w:ilvl w:val="0"/>
          <w:numId w:val="25"/>
        </w:numPr>
      </w:pPr>
      <w:hyperlink r:id="rId8" w:history="1">
        <w:r w:rsidRPr="00F35BB2">
          <w:rPr>
            <w:rStyle w:val="Hyperlink"/>
            <w:i/>
            <w:iCs/>
          </w:rPr>
          <w:t>How To Sheet 1: Best Practice Examples – Category A and B CDO</w:t>
        </w:r>
      </w:hyperlink>
      <w:r w:rsidRPr="00EB4F0C">
        <w:rPr>
          <w:i/>
          <w:iCs/>
        </w:rPr>
        <w:t xml:space="preserve"> </w:t>
      </w:r>
      <w:r w:rsidRPr="00565687">
        <w:t>which provides best practice examples on claim forms</w:t>
      </w:r>
      <w:r>
        <w:t>, general ledger</w:t>
      </w:r>
      <w:r w:rsidRPr="00565687">
        <w:t xml:space="preserve"> and invoices for Category A and B CDO expenditure</w:t>
      </w:r>
      <w:r>
        <w:t>; and the</w:t>
      </w:r>
    </w:p>
    <w:p w14:paraId="12E44B34" w14:textId="77777777" w:rsidR="00680C6A" w:rsidRPr="00CF6969" w:rsidRDefault="00680C6A" w:rsidP="00680C6A">
      <w:pPr>
        <w:pStyle w:val="ListParagraph"/>
        <w:numPr>
          <w:ilvl w:val="0"/>
          <w:numId w:val="25"/>
        </w:numPr>
        <w:rPr>
          <w:rFonts w:cs="Arial"/>
          <w:i/>
        </w:rPr>
      </w:pPr>
      <w:hyperlink r:id="rId9" w:history="1">
        <w:r w:rsidRPr="00F35BB2">
          <w:rPr>
            <w:rStyle w:val="Hyperlink"/>
            <w:rFonts w:cs="Arial"/>
            <w:i/>
          </w:rPr>
          <w:t>Victorian DRFA Guideline 3: Claims and eligibility for relief and recovery activities (Category A) and counter disaster operations (CDO) – Category A &amp; B</w:t>
        </w:r>
      </w:hyperlink>
      <w:r>
        <w:rPr>
          <w:rFonts w:cs="Arial"/>
          <w:i/>
        </w:rPr>
        <w:t>.</w:t>
      </w:r>
    </w:p>
    <w:bookmarkEnd w:id="4"/>
    <w:p w14:paraId="60962FF9" w14:textId="77777777" w:rsidR="000E77DC" w:rsidRPr="00593086" w:rsidRDefault="000E77DC" w:rsidP="005748B0">
      <w:pPr>
        <w:pStyle w:val="Spacer"/>
      </w:pPr>
    </w:p>
    <w:sectPr w:rsidR="000E77DC" w:rsidRPr="00593086" w:rsidSect="00DA499A">
      <w:headerReference w:type="default" r:id="rId10"/>
      <w:footerReference w:type="default" r:id="rId11"/>
      <w:pgSz w:w="11906" w:h="16838" w:code="9"/>
      <w:pgMar w:top="2160" w:right="1440" w:bottom="1560"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642F" w14:textId="77777777" w:rsidR="005A5960" w:rsidRDefault="005A5960">
      <w:r>
        <w:separator/>
      </w:r>
    </w:p>
  </w:endnote>
  <w:endnote w:type="continuationSeparator" w:id="0">
    <w:p w14:paraId="44E74303" w14:textId="77777777" w:rsidR="005A5960" w:rsidRDefault="005A5960">
      <w:r>
        <w:continuationSeparator/>
      </w:r>
    </w:p>
  </w:endnote>
  <w:endnote w:type="continuationNotice" w:id="1">
    <w:p w14:paraId="3D405D26" w14:textId="77777777" w:rsidR="005A5960" w:rsidRDefault="005A59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04BE" w14:textId="77777777" w:rsidR="009C5A37" w:rsidRDefault="009C5A37" w:rsidP="009E050F">
    <w:pPr>
      <w:pStyle w:val="Spacer"/>
    </w:pPr>
  </w:p>
  <w:p w14:paraId="05447833" w14:textId="01D9561A" w:rsidR="00AE0A9F" w:rsidRDefault="009C5A37" w:rsidP="009E050F">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5420E0">
      <w:rPr>
        <w:b/>
        <w:color w:val="0063A6" w:themeColor="accent1"/>
      </w:rPr>
      <w:t>Victorian Disaster Recovery Funding Arrangements</w:t>
    </w:r>
    <w:r w:rsidRPr="00C022F9">
      <w:rPr>
        <w:b/>
        <w:color w:val="0063A6" w:themeColor="accent1"/>
      </w:rPr>
      <w:fldChar w:fldCharType="end"/>
    </w:r>
    <w:r>
      <w:t xml:space="preserve"> </w:t>
    </w:r>
    <w:r>
      <w:br/>
    </w:r>
    <w:r w:rsidRPr="00C022F9">
      <w:rPr>
        <w:noProof w:val="0"/>
      </w:rPr>
      <w:fldChar w:fldCharType="begin"/>
    </w:r>
    <w:r w:rsidRPr="00C022F9">
      <w:instrText xml:space="preserve"> StyleRef “Tertiary Title” </w:instrText>
    </w:r>
    <w:r w:rsidRPr="00C022F9">
      <w:rPr>
        <w:noProof w:val="0"/>
      </w:rPr>
      <w:fldChar w:fldCharType="separate"/>
    </w:r>
    <w:r w:rsidR="005420E0">
      <w:t>Tip Sheet 4: Personal &amp; financial counselling (Category A - Clause 4.2.2 (g))</w:t>
    </w:r>
    <w:r w:rsidRPr="00C022F9">
      <w:fldChar w:fldCharType="end"/>
    </w:r>
    <w:r>
      <w:t xml:space="preserve"> </w:t>
    </w:r>
  </w:p>
  <w:p w14:paraId="15155023" w14:textId="77777777" w:rsidR="00AE0A9F" w:rsidRDefault="00AE0A9F" w:rsidP="009E050F">
    <w:pPr>
      <w:pStyle w:val="Footer"/>
    </w:pPr>
  </w:p>
  <w:p w14:paraId="557F5032" w14:textId="65679248" w:rsidR="00AE0A9F" w:rsidRDefault="00AE0A9F" w:rsidP="009E050F">
    <w:pPr>
      <w:pStyle w:val="Footer"/>
    </w:pPr>
    <w:r w:rsidRPr="006F5DA5">
      <w:rPr>
        <w:b/>
        <w:bCs/>
      </w:rPr>
      <w:t>Emergency Recovery Victoria</w:t>
    </w:r>
    <w:r>
      <w:rPr>
        <w:b/>
        <w:bCs/>
      </w:rPr>
      <w:t xml:space="preserve">     V</w:t>
    </w:r>
    <w:r w:rsidRPr="006F5DA5">
      <w:rPr>
        <w:b/>
        <w:bCs/>
      </w:rPr>
      <w:t xml:space="preserve">ersion: </w:t>
    </w:r>
    <w:r>
      <w:t xml:space="preserve"> 9 April 2025</w:t>
    </w:r>
  </w:p>
  <w:p w14:paraId="5B26E6DB" w14:textId="39733DC4" w:rsidR="009C5A37" w:rsidRPr="00C022F9" w:rsidRDefault="009C5A37" w:rsidP="009E050F">
    <w:pPr>
      <w:pStyle w:val="Footer"/>
    </w:pP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5</w:t>
    </w:r>
    <w:r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85F8" w14:textId="77777777" w:rsidR="005A5960" w:rsidRDefault="005A5960" w:rsidP="00D6593B">
      <w:r>
        <w:separator/>
      </w:r>
    </w:p>
  </w:footnote>
  <w:footnote w:type="continuationSeparator" w:id="0">
    <w:p w14:paraId="19CB7953" w14:textId="77777777" w:rsidR="005A5960" w:rsidRDefault="005A5960">
      <w:r>
        <w:continuationSeparator/>
      </w:r>
    </w:p>
  </w:footnote>
  <w:footnote w:type="continuationNotice" w:id="1">
    <w:p w14:paraId="6FBD7C94" w14:textId="77777777" w:rsidR="005A5960" w:rsidRDefault="005A59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A1B8" w14:textId="77777777" w:rsidR="009C5A37" w:rsidRPr="0041689E" w:rsidRDefault="009C5A37" w:rsidP="007147C1">
    <w:pPr>
      <w:pStyle w:val="Header"/>
    </w:pPr>
    <w:r>
      <w:rPr>
        <w:noProof/>
      </w:rPr>
      <w:drawing>
        <wp:anchor distT="0" distB="0" distL="114300" distR="114300" simplePos="0" relativeHeight="251658241" behindDoc="0" locked="0" layoutInCell="1" allowOverlap="1" wp14:anchorId="0A49606F" wp14:editId="3C052ED5">
          <wp:simplePos x="0" y="0"/>
          <wp:positionH relativeFrom="column">
            <wp:posOffset>-318021</wp:posOffset>
          </wp:positionH>
          <wp:positionV relativeFrom="page">
            <wp:posOffset>299720</wp:posOffset>
          </wp:positionV>
          <wp:extent cx="718820" cy="411480"/>
          <wp:effectExtent l="0" t="0" r="508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DE2772C" wp14:editId="6402ABFF">
          <wp:simplePos x="0" y="0"/>
          <wp:positionH relativeFrom="column">
            <wp:posOffset>-914400</wp:posOffset>
          </wp:positionH>
          <wp:positionV relativeFrom="page">
            <wp:posOffset>125095</wp:posOffset>
          </wp:positionV>
          <wp:extent cx="7589520" cy="7404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p w14:paraId="04FFEABC" w14:textId="77777777" w:rsidR="009C5A37" w:rsidRPr="00EE172C" w:rsidRDefault="009C5A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25AEC"/>
    <w:multiLevelType w:val="hybridMultilevel"/>
    <w:tmpl w:val="B96A9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864A06"/>
    <w:multiLevelType w:val="hybridMultilevel"/>
    <w:tmpl w:val="370C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7"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8"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4B50735A"/>
    <w:multiLevelType w:val="hybridMultilevel"/>
    <w:tmpl w:val="1FE88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6"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17"/>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24"/>
  </w:num>
  <w:num w:numId="13" w16cid:durableId="381756049">
    <w:abstractNumId w:val="26"/>
  </w:num>
  <w:num w:numId="14" w16cid:durableId="1612083384">
    <w:abstractNumId w:val="14"/>
  </w:num>
  <w:num w:numId="15" w16cid:durableId="764695120">
    <w:abstractNumId w:val="25"/>
  </w:num>
  <w:num w:numId="16" w16cid:durableId="2028478603">
    <w:abstractNumId w:val="13"/>
  </w:num>
  <w:num w:numId="17" w16cid:durableId="760755996">
    <w:abstractNumId w:val="18"/>
  </w:num>
  <w:num w:numId="18" w16cid:durableId="2024476100">
    <w:abstractNumId w:val="17"/>
  </w:num>
  <w:num w:numId="19" w16cid:durableId="1637443988">
    <w:abstractNumId w:val="21"/>
  </w:num>
  <w:num w:numId="20" w16cid:durableId="678778944">
    <w:abstractNumId w:val="12"/>
  </w:num>
  <w:num w:numId="21" w16cid:durableId="1198008503">
    <w:abstractNumId w:val="15"/>
  </w:num>
  <w:num w:numId="22" w16cid:durableId="1370644400">
    <w:abstractNumId w:val="16"/>
  </w:num>
  <w:num w:numId="23" w16cid:durableId="1679845420">
    <w:abstractNumId w:val="23"/>
  </w:num>
  <w:num w:numId="24" w16cid:durableId="1695883254">
    <w:abstractNumId w:val="22"/>
  </w:num>
  <w:num w:numId="25" w16cid:durableId="115754755">
    <w:abstractNumId w:val="19"/>
  </w:num>
  <w:num w:numId="26" w16cid:durableId="2120908581">
    <w:abstractNumId w:val="20"/>
  </w:num>
  <w:num w:numId="27" w16cid:durableId="1372150920">
    <w:abstractNumId w:val="10"/>
  </w:num>
  <w:num w:numId="28" w16cid:durableId="80689729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removePersonalInformation/>
  <w:removeDateAndTime/>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3881"/>
    <w:rsid w:val="00003AD5"/>
    <w:rsid w:val="000040AD"/>
    <w:rsid w:val="000041F9"/>
    <w:rsid w:val="00004B1B"/>
    <w:rsid w:val="00004D07"/>
    <w:rsid w:val="000050DE"/>
    <w:rsid w:val="0000512C"/>
    <w:rsid w:val="000054F0"/>
    <w:rsid w:val="000059AF"/>
    <w:rsid w:val="000061F1"/>
    <w:rsid w:val="000063B4"/>
    <w:rsid w:val="000064A4"/>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BE6"/>
    <w:rsid w:val="00032E33"/>
    <w:rsid w:val="00033004"/>
    <w:rsid w:val="000330A9"/>
    <w:rsid w:val="00033516"/>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C9A"/>
    <w:rsid w:val="00094F77"/>
    <w:rsid w:val="00095D55"/>
    <w:rsid w:val="000967DC"/>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56C2"/>
    <w:rsid w:val="000A6E75"/>
    <w:rsid w:val="000A6EF3"/>
    <w:rsid w:val="000A7298"/>
    <w:rsid w:val="000A7A4B"/>
    <w:rsid w:val="000A7C85"/>
    <w:rsid w:val="000B023E"/>
    <w:rsid w:val="000B0379"/>
    <w:rsid w:val="000B0EC9"/>
    <w:rsid w:val="000B0F06"/>
    <w:rsid w:val="000B11CB"/>
    <w:rsid w:val="000B1465"/>
    <w:rsid w:val="000B233C"/>
    <w:rsid w:val="000B2654"/>
    <w:rsid w:val="000B2E89"/>
    <w:rsid w:val="000B372E"/>
    <w:rsid w:val="000B39D1"/>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94"/>
    <w:rsid w:val="000E2F5D"/>
    <w:rsid w:val="000E3CBD"/>
    <w:rsid w:val="000E3DC9"/>
    <w:rsid w:val="000E4101"/>
    <w:rsid w:val="000E446C"/>
    <w:rsid w:val="000E4FAE"/>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51F4"/>
    <w:rsid w:val="000F5AB2"/>
    <w:rsid w:val="000F5B90"/>
    <w:rsid w:val="000F5D55"/>
    <w:rsid w:val="000F6062"/>
    <w:rsid w:val="000F669C"/>
    <w:rsid w:val="000F6C6A"/>
    <w:rsid w:val="000F6F9B"/>
    <w:rsid w:val="000F7B2B"/>
    <w:rsid w:val="000F7C3E"/>
    <w:rsid w:val="000F7F46"/>
    <w:rsid w:val="0010084D"/>
    <w:rsid w:val="00100D54"/>
    <w:rsid w:val="00100F0B"/>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0B"/>
    <w:rsid w:val="00110824"/>
    <w:rsid w:val="00111667"/>
    <w:rsid w:val="00111A24"/>
    <w:rsid w:val="00111AB3"/>
    <w:rsid w:val="00111D43"/>
    <w:rsid w:val="00112B7F"/>
    <w:rsid w:val="00112D67"/>
    <w:rsid w:val="00113463"/>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17189"/>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DC"/>
    <w:rsid w:val="001321E7"/>
    <w:rsid w:val="0013269A"/>
    <w:rsid w:val="001327D9"/>
    <w:rsid w:val="00132EA4"/>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09B"/>
    <w:rsid w:val="00152511"/>
    <w:rsid w:val="00152A07"/>
    <w:rsid w:val="00152AE2"/>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1E93"/>
    <w:rsid w:val="0017255C"/>
    <w:rsid w:val="00172C6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4FD5"/>
    <w:rsid w:val="00195079"/>
    <w:rsid w:val="0019535A"/>
    <w:rsid w:val="001955BC"/>
    <w:rsid w:val="0019581A"/>
    <w:rsid w:val="00195A52"/>
    <w:rsid w:val="00195E45"/>
    <w:rsid w:val="001963BE"/>
    <w:rsid w:val="00196EFE"/>
    <w:rsid w:val="00196FA9"/>
    <w:rsid w:val="00196FF5"/>
    <w:rsid w:val="00197BF0"/>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786"/>
    <w:rsid w:val="001B260D"/>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1CC3"/>
    <w:rsid w:val="001C2FEA"/>
    <w:rsid w:val="001C3261"/>
    <w:rsid w:val="001C328D"/>
    <w:rsid w:val="001C32B9"/>
    <w:rsid w:val="001C3CD9"/>
    <w:rsid w:val="001C4044"/>
    <w:rsid w:val="001C47EC"/>
    <w:rsid w:val="001C4820"/>
    <w:rsid w:val="001C4C1F"/>
    <w:rsid w:val="001C4F9F"/>
    <w:rsid w:val="001C53FB"/>
    <w:rsid w:val="001C5ADB"/>
    <w:rsid w:val="001C5AEA"/>
    <w:rsid w:val="001C61EC"/>
    <w:rsid w:val="001C62D5"/>
    <w:rsid w:val="001C69FC"/>
    <w:rsid w:val="001C769C"/>
    <w:rsid w:val="001C7DCD"/>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A32"/>
    <w:rsid w:val="001E0BFA"/>
    <w:rsid w:val="001E0CAF"/>
    <w:rsid w:val="001E156D"/>
    <w:rsid w:val="001E1AE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C0B"/>
    <w:rsid w:val="001F1F92"/>
    <w:rsid w:val="001F2073"/>
    <w:rsid w:val="001F2084"/>
    <w:rsid w:val="001F21EB"/>
    <w:rsid w:val="001F2BE5"/>
    <w:rsid w:val="001F2C23"/>
    <w:rsid w:val="001F4B50"/>
    <w:rsid w:val="001F4D23"/>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A76"/>
    <w:rsid w:val="002352AF"/>
    <w:rsid w:val="00235C13"/>
    <w:rsid w:val="00235CA0"/>
    <w:rsid w:val="00235CFC"/>
    <w:rsid w:val="00235FEE"/>
    <w:rsid w:val="002366B9"/>
    <w:rsid w:val="002366D2"/>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90"/>
    <w:rsid w:val="00256DB3"/>
    <w:rsid w:val="00256EE5"/>
    <w:rsid w:val="00257074"/>
    <w:rsid w:val="002573D1"/>
    <w:rsid w:val="00257480"/>
    <w:rsid w:val="0025756E"/>
    <w:rsid w:val="00257874"/>
    <w:rsid w:val="00257D76"/>
    <w:rsid w:val="00257DB3"/>
    <w:rsid w:val="00260126"/>
    <w:rsid w:val="00260F89"/>
    <w:rsid w:val="002615E3"/>
    <w:rsid w:val="002617ED"/>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A3F"/>
    <w:rsid w:val="00282125"/>
    <w:rsid w:val="0028296D"/>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B40"/>
    <w:rsid w:val="00294D1C"/>
    <w:rsid w:val="00294F15"/>
    <w:rsid w:val="00295777"/>
    <w:rsid w:val="002957AC"/>
    <w:rsid w:val="00296B24"/>
    <w:rsid w:val="00296BC8"/>
    <w:rsid w:val="00297230"/>
    <w:rsid w:val="002A0072"/>
    <w:rsid w:val="002A0757"/>
    <w:rsid w:val="002A0E79"/>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B043D"/>
    <w:rsid w:val="002B0746"/>
    <w:rsid w:val="002B075E"/>
    <w:rsid w:val="002B0CE4"/>
    <w:rsid w:val="002B1A00"/>
    <w:rsid w:val="002B224C"/>
    <w:rsid w:val="002B2898"/>
    <w:rsid w:val="002B28A4"/>
    <w:rsid w:val="002B2FA7"/>
    <w:rsid w:val="002B3133"/>
    <w:rsid w:val="002B3240"/>
    <w:rsid w:val="002B39CA"/>
    <w:rsid w:val="002B3C89"/>
    <w:rsid w:val="002B4020"/>
    <w:rsid w:val="002B61C7"/>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5F8B"/>
    <w:rsid w:val="002C64F4"/>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1B25"/>
    <w:rsid w:val="002E25B7"/>
    <w:rsid w:val="002E2608"/>
    <w:rsid w:val="002E2A75"/>
    <w:rsid w:val="002E2C5E"/>
    <w:rsid w:val="002E306C"/>
    <w:rsid w:val="002E325F"/>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AC0"/>
    <w:rsid w:val="00306F74"/>
    <w:rsid w:val="00307382"/>
    <w:rsid w:val="003078B4"/>
    <w:rsid w:val="00310178"/>
    <w:rsid w:val="00310AF6"/>
    <w:rsid w:val="00310F0C"/>
    <w:rsid w:val="00311FFF"/>
    <w:rsid w:val="0031243E"/>
    <w:rsid w:val="00312700"/>
    <w:rsid w:val="00312BE7"/>
    <w:rsid w:val="003130E2"/>
    <w:rsid w:val="00313531"/>
    <w:rsid w:val="003135DA"/>
    <w:rsid w:val="00313A6A"/>
    <w:rsid w:val="00314477"/>
    <w:rsid w:val="00314A09"/>
    <w:rsid w:val="00314A5E"/>
    <w:rsid w:val="00314E3F"/>
    <w:rsid w:val="00315145"/>
    <w:rsid w:val="00316708"/>
    <w:rsid w:val="00316813"/>
    <w:rsid w:val="00316D98"/>
    <w:rsid w:val="0031710F"/>
    <w:rsid w:val="00317D9A"/>
    <w:rsid w:val="003206D7"/>
    <w:rsid w:val="003206E9"/>
    <w:rsid w:val="003208B3"/>
    <w:rsid w:val="00321F4F"/>
    <w:rsid w:val="003223E5"/>
    <w:rsid w:val="003232DF"/>
    <w:rsid w:val="00323301"/>
    <w:rsid w:val="003235F7"/>
    <w:rsid w:val="003236C8"/>
    <w:rsid w:val="00323C35"/>
    <w:rsid w:val="00323C3C"/>
    <w:rsid w:val="00323DEB"/>
    <w:rsid w:val="003250D0"/>
    <w:rsid w:val="0032581B"/>
    <w:rsid w:val="00325E2A"/>
    <w:rsid w:val="00326BDD"/>
    <w:rsid w:val="00327861"/>
    <w:rsid w:val="00327AA5"/>
    <w:rsid w:val="00327D45"/>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AA7"/>
    <w:rsid w:val="00336F90"/>
    <w:rsid w:val="003375D5"/>
    <w:rsid w:val="0034043C"/>
    <w:rsid w:val="00340660"/>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B32"/>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F68"/>
    <w:rsid w:val="003A6302"/>
    <w:rsid w:val="003A6BBB"/>
    <w:rsid w:val="003A76B3"/>
    <w:rsid w:val="003B01E4"/>
    <w:rsid w:val="003B0479"/>
    <w:rsid w:val="003B1311"/>
    <w:rsid w:val="003B15CA"/>
    <w:rsid w:val="003B16A6"/>
    <w:rsid w:val="003B185F"/>
    <w:rsid w:val="003B20B7"/>
    <w:rsid w:val="003B2269"/>
    <w:rsid w:val="003B2514"/>
    <w:rsid w:val="003B2E33"/>
    <w:rsid w:val="003B3013"/>
    <w:rsid w:val="003B3463"/>
    <w:rsid w:val="003B35EE"/>
    <w:rsid w:val="003B3898"/>
    <w:rsid w:val="003B3BE5"/>
    <w:rsid w:val="003B417A"/>
    <w:rsid w:val="003B4234"/>
    <w:rsid w:val="003B5C9A"/>
    <w:rsid w:val="003B6E96"/>
    <w:rsid w:val="003B7080"/>
    <w:rsid w:val="003B732F"/>
    <w:rsid w:val="003C01F2"/>
    <w:rsid w:val="003C127D"/>
    <w:rsid w:val="003C127F"/>
    <w:rsid w:val="003C19C5"/>
    <w:rsid w:val="003C19E3"/>
    <w:rsid w:val="003C23B2"/>
    <w:rsid w:val="003C257D"/>
    <w:rsid w:val="003C4282"/>
    <w:rsid w:val="003C42C5"/>
    <w:rsid w:val="003C43F7"/>
    <w:rsid w:val="003C4485"/>
    <w:rsid w:val="003C4BA5"/>
    <w:rsid w:val="003C4C14"/>
    <w:rsid w:val="003C4C42"/>
    <w:rsid w:val="003C5F41"/>
    <w:rsid w:val="003C6753"/>
    <w:rsid w:val="003C6C05"/>
    <w:rsid w:val="003C6C6F"/>
    <w:rsid w:val="003C6D61"/>
    <w:rsid w:val="003C6E82"/>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2613"/>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315B"/>
    <w:rsid w:val="003F3215"/>
    <w:rsid w:val="003F3828"/>
    <w:rsid w:val="003F3884"/>
    <w:rsid w:val="003F409E"/>
    <w:rsid w:val="003F45DC"/>
    <w:rsid w:val="003F4D27"/>
    <w:rsid w:val="003F4E90"/>
    <w:rsid w:val="003F4EDD"/>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679"/>
    <w:rsid w:val="00420D08"/>
    <w:rsid w:val="004211E5"/>
    <w:rsid w:val="00421480"/>
    <w:rsid w:val="004225E0"/>
    <w:rsid w:val="0042294B"/>
    <w:rsid w:val="004232AB"/>
    <w:rsid w:val="0042403E"/>
    <w:rsid w:val="0042456D"/>
    <w:rsid w:val="0042476D"/>
    <w:rsid w:val="00424DAF"/>
    <w:rsid w:val="004253AD"/>
    <w:rsid w:val="004253C4"/>
    <w:rsid w:val="00425B58"/>
    <w:rsid w:val="00425C0E"/>
    <w:rsid w:val="00426255"/>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179"/>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552"/>
    <w:rsid w:val="00451C99"/>
    <w:rsid w:val="004520D6"/>
    <w:rsid w:val="004527D4"/>
    <w:rsid w:val="0045295B"/>
    <w:rsid w:val="004531B5"/>
    <w:rsid w:val="004534FE"/>
    <w:rsid w:val="0045353B"/>
    <w:rsid w:val="004542A5"/>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19C"/>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1D4"/>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5756"/>
    <w:rsid w:val="00496013"/>
    <w:rsid w:val="0049653A"/>
    <w:rsid w:val="00497842"/>
    <w:rsid w:val="00497BA1"/>
    <w:rsid w:val="00497EEE"/>
    <w:rsid w:val="00497FBD"/>
    <w:rsid w:val="004A03A5"/>
    <w:rsid w:val="004A04AE"/>
    <w:rsid w:val="004A04F0"/>
    <w:rsid w:val="004A0609"/>
    <w:rsid w:val="004A0D6E"/>
    <w:rsid w:val="004A1319"/>
    <w:rsid w:val="004A1777"/>
    <w:rsid w:val="004A1A95"/>
    <w:rsid w:val="004A2603"/>
    <w:rsid w:val="004A2DA3"/>
    <w:rsid w:val="004A3178"/>
    <w:rsid w:val="004A340F"/>
    <w:rsid w:val="004A35A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E15"/>
    <w:rsid w:val="004D3FB6"/>
    <w:rsid w:val="004D4CDE"/>
    <w:rsid w:val="004D4E68"/>
    <w:rsid w:val="004D524C"/>
    <w:rsid w:val="004D5846"/>
    <w:rsid w:val="004D5AEC"/>
    <w:rsid w:val="004D60F4"/>
    <w:rsid w:val="004D657A"/>
    <w:rsid w:val="004D6B69"/>
    <w:rsid w:val="004D6BF0"/>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589F"/>
    <w:rsid w:val="00535E4E"/>
    <w:rsid w:val="00537080"/>
    <w:rsid w:val="005370BD"/>
    <w:rsid w:val="00537801"/>
    <w:rsid w:val="00537873"/>
    <w:rsid w:val="005379FC"/>
    <w:rsid w:val="00541235"/>
    <w:rsid w:val="0054141F"/>
    <w:rsid w:val="005419CC"/>
    <w:rsid w:val="005420C1"/>
    <w:rsid w:val="005420E0"/>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68C"/>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99E"/>
    <w:rsid w:val="00567B69"/>
    <w:rsid w:val="00570097"/>
    <w:rsid w:val="0057145F"/>
    <w:rsid w:val="005715E3"/>
    <w:rsid w:val="00571C41"/>
    <w:rsid w:val="00572054"/>
    <w:rsid w:val="00572444"/>
    <w:rsid w:val="00573112"/>
    <w:rsid w:val="005733B2"/>
    <w:rsid w:val="005745EE"/>
    <w:rsid w:val="00574772"/>
    <w:rsid w:val="005748B0"/>
    <w:rsid w:val="005749E3"/>
    <w:rsid w:val="00574B7E"/>
    <w:rsid w:val="00574DEC"/>
    <w:rsid w:val="0057532B"/>
    <w:rsid w:val="005758FA"/>
    <w:rsid w:val="0057655B"/>
    <w:rsid w:val="00576C13"/>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E08"/>
    <w:rsid w:val="00592F9B"/>
    <w:rsid w:val="00593086"/>
    <w:rsid w:val="005935B9"/>
    <w:rsid w:val="00593805"/>
    <w:rsid w:val="0059392E"/>
    <w:rsid w:val="00593BD9"/>
    <w:rsid w:val="00593E44"/>
    <w:rsid w:val="00593E73"/>
    <w:rsid w:val="00594505"/>
    <w:rsid w:val="00594B5A"/>
    <w:rsid w:val="00595087"/>
    <w:rsid w:val="00595F52"/>
    <w:rsid w:val="005960AF"/>
    <w:rsid w:val="005962A2"/>
    <w:rsid w:val="005964D8"/>
    <w:rsid w:val="00596614"/>
    <w:rsid w:val="00596732"/>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5960"/>
    <w:rsid w:val="005A61DB"/>
    <w:rsid w:val="005A65C8"/>
    <w:rsid w:val="005A698F"/>
    <w:rsid w:val="005A7315"/>
    <w:rsid w:val="005A735B"/>
    <w:rsid w:val="005A76F3"/>
    <w:rsid w:val="005B09CD"/>
    <w:rsid w:val="005B0A56"/>
    <w:rsid w:val="005B0CD2"/>
    <w:rsid w:val="005B141D"/>
    <w:rsid w:val="005B1B0D"/>
    <w:rsid w:val="005B27E8"/>
    <w:rsid w:val="005B382B"/>
    <w:rsid w:val="005B3F65"/>
    <w:rsid w:val="005B3F69"/>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9"/>
    <w:rsid w:val="005F4B3B"/>
    <w:rsid w:val="005F547D"/>
    <w:rsid w:val="005F5741"/>
    <w:rsid w:val="005F62FD"/>
    <w:rsid w:val="005F6EDA"/>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33FE"/>
    <w:rsid w:val="00633A3F"/>
    <w:rsid w:val="00633B6B"/>
    <w:rsid w:val="00633B83"/>
    <w:rsid w:val="00634FD1"/>
    <w:rsid w:val="00635459"/>
    <w:rsid w:val="00635BA5"/>
    <w:rsid w:val="00635C50"/>
    <w:rsid w:val="00635D9C"/>
    <w:rsid w:val="00635EF2"/>
    <w:rsid w:val="00636DC6"/>
    <w:rsid w:val="00636E98"/>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527"/>
    <w:rsid w:val="0066268E"/>
    <w:rsid w:val="00662889"/>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94"/>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79B"/>
    <w:rsid w:val="00676820"/>
    <w:rsid w:val="00677735"/>
    <w:rsid w:val="006778D8"/>
    <w:rsid w:val="00677987"/>
    <w:rsid w:val="00677E2F"/>
    <w:rsid w:val="00680349"/>
    <w:rsid w:val="00680356"/>
    <w:rsid w:val="00680B39"/>
    <w:rsid w:val="00680C35"/>
    <w:rsid w:val="00680C6A"/>
    <w:rsid w:val="00680D64"/>
    <w:rsid w:val="00680D7B"/>
    <w:rsid w:val="00681367"/>
    <w:rsid w:val="006816CB"/>
    <w:rsid w:val="006820EC"/>
    <w:rsid w:val="00682684"/>
    <w:rsid w:val="00682839"/>
    <w:rsid w:val="00683408"/>
    <w:rsid w:val="0068380B"/>
    <w:rsid w:val="00683C3C"/>
    <w:rsid w:val="00683F35"/>
    <w:rsid w:val="006840F8"/>
    <w:rsid w:val="00684152"/>
    <w:rsid w:val="00684363"/>
    <w:rsid w:val="00684387"/>
    <w:rsid w:val="00684548"/>
    <w:rsid w:val="00684802"/>
    <w:rsid w:val="00684DDA"/>
    <w:rsid w:val="00685071"/>
    <w:rsid w:val="006853D8"/>
    <w:rsid w:val="00685B98"/>
    <w:rsid w:val="00685D7C"/>
    <w:rsid w:val="00686BF1"/>
    <w:rsid w:val="00687194"/>
    <w:rsid w:val="00690CBC"/>
    <w:rsid w:val="00690FA0"/>
    <w:rsid w:val="006920F8"/>
    <w:rsid w:val="00692311"/>
    <w:rsid w:val="006927D8"/>
    <w:rsid w:val="006938F6"/>
    <w:rsid w:val="00693FA4"/>
    <w:rsid w:val="0069466B"/>
    <w:rsid w:val="00694991"/>
    <w:rsid w:val="00695017"/>
    <w:rsid w:val="006958EE"/>
    <w:rsid w:val="00695BB6"/>
    <w:rsid w:val="0069624F"/>
    <w:rsid w:val="00696267"/>
    <w:rsid w:val="006964D6"/>
    <w:rsid w:val="0069697B"/>
    <w:rsid w:val="00697484"/>
    <w:rsid w:val="0069790C"/>
    <w:rsid w:val="00697CA8"/>
    <w:rsid w:val="006A04EA"/>
    <w:rsid w:val="006A05BE"/>
    <w:rsid w:val="006A0C93"/>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A7A"/>
    <w:rsid w:val="006E4B97"/>
    <w:rsid w:val="006E5381"/>
    <w:rsid w:val="006E553F"/>
    <w:rsid w:val="006E5AD4"/>
    <w:rsid w:val="006E5F39"/>
    <w:rsid w:val="006E60C3"/>
    <w:rsid w:val="006E62E8"/>
    <w:rsid w:val="006E65C0"/>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BC3"/>
    <w:rsid w:val="006F7F73"/>
    <w:rsid w:val="00700A9E"/>
    <w:rsid w:val="00700AA9"/>
    <w:rsid w:val="00700ACA"/>
    <w:rsid w:val="00700E0E"/>
    <w:rsid w:val="0070107A"/>
    <w:rsid w:val="00701991"/>
    <w:rsid w:val="00701B3E"/>
    <w:rsid w:val="00702D3B"/>
    <w:rsid w:val="00704278"/>
    <w:rsid w:val="00704699"/>
    <w:rsid w:val="007048C4"/>
    <w:rsid w:val="00704CF9"/>
    <w:rsid w:val="00705063"/>
    <w:rsid w:val="00705989"/>
    <w:rsid w:val="00705F01"/>
    <w:rsid w:val="007062F4"/>
    <w:rsid w:val="007064CD"/>
    <w:rsid w:val="00706AB9"/>
    <w:rsid w:val="00706CE6"/>
    <w:rsid w:val="00707436"/>
    <w:rsid w:val="00707465"/>
    <w:rsid w:val="00707548"/>
    <w:rsid w:val="007079AE"/>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B80"/>
    <w:rsid w:val="00716492"/>
    <w:rsid w:val="0071677F"/>
    <w:rsid w:val="00717A11"/>
    <w:rsid w:val="00720774"/>
    <w:rsid w:val="00720900"/>
    <w:rsid w:val="00721012"/>
    <w:rsid w:val="00721088"/>
    <w:rsid w:val="0072112C"/>
    <w:rsid w:val="007215E0"/>
    <w:rsid w:val="007222EB"/>
    <w:rsid w:val="007224DE"/>
    <w:rsid w:val="00722C4D"/>
    <w:rsid w:val="007236BA"/>
    <w:rsid w:val="00723936"/>
    <w:rsid w:val="00723A16"/>
    <w:rsid w:val="00723F0A"/>
    <w:rsid w:val="007247E8"/>
    <w:rsid w:val="00725610"/>
    <w:rsid w:val="0072569D"/>
    <w:rsid w:val="0072581C"/>
    <w:rsid w:val="007258CB"/>
    <w:rsid w:val="00725CCD"/>
    <w:rsid w:val="00725CF7"/>
    <w:rsid w:val="00725F54"/>
    <w:rsid w:val="00726DA8"/>
    <w:rsid w:val="00726FA3"/>
    <w:rsid w:val="007273FB"/>
    <w:rsid w:val="00727EFC"/>
    <w:rsid w:val="007300CE"/>
    <w:rsid w:val="0073030D"/>
    <w:rsid w:val="007303DA"/>
    <w:rsid w:val="00730CFD"/>
    <w:rsid w:val="007310E8"/>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1B4"/>
    <w:rsid w:val="007524B2"/>
    <w:rsid w:val="007526D4"/>
    <w:rsid w:val="00752E1C"/>
    <w:rsid w:val="0075332A"/>
    <w:rsid w:val="0075347D"/>
    <w:rsid w:val="00753697"/>
    <w:rsid w:val="007536C5"/>
    <w:rsid w:val="00753A59"/>
    <w:rsid w:val="00753AA8"/>
    <w:rsid w:val="007549C5"/>
    <w:rsid w:val="00754DB1"/>
    <w:rsid w:val="00755111"/>
    <w:rsid w:val="0075520F"/>
    <w:rsid w:val="00755C26"/>
    <w:rsid w:val="007561E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D75"/>
    <w:rsid w:val="007746A7"/>
    <w:rsid w:val="007747B4"/>
    <w:rsid w:val="007749E5"/>
    <w:rsid w:val="00774E8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55AE"/>
    <w:rsid w:val="007F5AC5"/>
    <w:rsid w:val="007F5EDC"/>
    <w:rsid w:val="007F660C"/>
    <w:rsid w:val="007F671B"/>
    <w:rsid w:val="007F73C1"/>
    <w:rsid w:val="007F73EA"/>
    <w:rsid w:val="007F79A0"/>
    <w:rsid w:val="0080021F"/>
    <w:rsid w:val="00800D50"/>
    <w:rsid w:val="008011F5"/>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1CA"/>
    <w:rsid w:val="00812807"/>
    <w:rsid w:val="00812B39"/>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0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1082"/>
    <w:rsid w:val="008413D8"/>
    <w:rsid w:val="0084158E"/>
    <w:rsid w:val="0084163B"/>
    <w:rsid w:val="00841FA1"/>
    <w:rsid w:val="00842110"/>
    <w:rsid w:val="00842F9C"/>
    <w:rsid w:val="00843322"/>
    <w:rsid w:val="00844453"/>
    <w:rsid w:val="0084446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1"/>
    <w:rsid w:val="008579BD"/>
    <w:rsid w:val="00857B46"/>
    <w:rsid w:val="008603BC"/>
    <w:rsid w:val="00860D3C"/>
    <w:rsid w:val="00861421"/>
    <w:rsid w:val="0086181B"/>
    <w:rsid w:val="008620FA"/>
    <w:rsid w:val="0086306C"/>
    <w:rsid w:val="0086378C"/>
    <w:rsid w:val="00863D20"/>
    <w:rsid w:val="00863FC9"/>
    <w:rsid w:val="008646B7"/>
    <w:rsid w:val="00864A9F"/>
    <w:rsid w:val="00864F7B"/>
    <w:rsid w:val="00867E40"/>
    <w:rsid w:val="00867E55"/>
    <w:rsid w:val="00870D31"/>
    <w:rsid w:val="00871165"/>
    <w:rsid w:val="00871252"/>
    <w:rsid w:val="008719EE"/>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5D0"/>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746"/>
    <w:rsid w:val="00891C04"/>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4B1"/>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59F"/>
    <w:rsid w:val="008D0035"/>
    <w:rsid w:val="008D057C"/>
    <w:rsid w:val="008D0A81"/>
    <w:rsid w:val="008D0EA1"/>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9A"/>
    <w:rsid w:val="008F108C"/>
    <w:rsid w:val="008F1707"/>
    <w:rsid w:val="008F198F"/>
    <w:rsid w:val="008F1CE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229C"/>
    <w:rsid w:val="00902AA9"/>
    <w:rsid w:val="00902DE7"/>
    <w:rsid w:val="00902F64"/>
    <w:rsid w:val="0090355B"/>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82D"/>
    <w:rsid w:val="00922BF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FE8"/>
    <w:rsid w:val="00944422"/>
    <w:rsid w:val="00944558"/>
    <w:rsid w:val="0094594B"/>
    <w:rsid w:val="00945B6B"/>
    <w:rsid w:val="00945E15"/>
    <w:rsid w:val="00945FD9"/>
    <w:rsid w:val="00946504"/>
    <w:rsid w:val="009466DE"/>
    <w:rsid w:val="009467AD"/>
    <w:rsid w:val="009469CE"/>
    <w:rsid w:val="009470AB"/>
    <w:rsid w:val="009470D6"/>
    <w:rsid w:val="009475EC"/>
    <w:rsid w:val="00947AD0"/>
    <w:rsid w:val="00947BCA"/>
    <w:rsid w:val="00947D05"/>
    <w:rsid w:val="009502A7"/>
    <w:rsid w:val="00950490"/>
    <w:rsid w:val="00952969"/>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88B"/>
    <w:rsid w:val="00976086"/>
    <w:rsid w:val="009761F5"/>
    <w:rsid w:val="00976305"/>
    <w:rsid w:val="00976C78"/>
    <w:rsid w:val="00976DED"/>
    <w:rsid w:val="00976F26"/>
    <w:rsid w:val="00977C37"/>
    <w:rsid w:val="00977D94"/>
    <w:rsid w:val="009804DA"/>
    <w:rsid w:val="009805F6"/>
    <w:rsid w:val="0098114D"/>
    <w:rsid w:val="009820B6"/>
    <w:rsid w:val="00982387"/>
    <w:rsid w:val="00983693"/>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4652"/>
    <w:rsid w:val="00995913"/>
    <w:rsid w:val="00996197"/>
    <w:rsid w:val="00997074"/>
    <w:rsid w:val="009973CA"/>
    <w:rsid w:val="00997F6E"/>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7035"/>
    <w:rsid w:val="009A788C"/>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0F"/>
    <w:rsid w:val="009D2381"/>
    <w:rsid w:val="009D28E2"/>
    <w:rsid w:val="009D2F22"/>
    <w:rsid w:val="009D3224"/>
    <w:rsid w:val="009D32A5"/>
    <w:rsid w:val="009D347A"/>
    <w:rsid w:val="009D3BC1"/>
    <w:rsid w:val="009D445B"/>
    <w:rsid w:val="009D4AF2"/>
    <w:rsid w:val="009D50A5"/>
    <w:rsid w:val="009D5314"/>
    <w:rsid w:val="009D533F"/>
    <w:rsid w:val="009D592F"/>
    <w:rsid w:val="009D59B5"/>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641F"/>
    <w:rsid w:val="009E6F9E"/>
    <w:rsid w:val="009E7412"/>
    <w:rsid w:val="009E7682"/>
    <w:rsid w:val="009E7F18"/>
    <w:rsid w:val="009F027C"/>
    <w:rsid w:val="009F0651"/>
    <w:rsid w:val="009F0CB7"/>
    <w:rsid w:val="009F1B0D"/>
    <w:rsid w:val="009F1F5A"/>
    <w:rsid w:val="009F29BE"/>
    <w:rsid w:val="009F2A19"/>
    <w:rsid w:val="009F2E70"/>
    <w:rsid w:val="009F2EAF"/>
    <w:rsid w:val="009F3780"/>
    <w:rsid w:val="009F4C6F"/>
    <w:rsid w:val="009F50CD"/>
    <w:rsid w:val="009F5471"/>
    <w:rsid w:val="009F5977"/>
    <w:rsid w:val="009F5D47"/>
    <w:rsid w:val="009F5F01"/>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91E"/>
    <w:rsid w:val="00A14B86"/>
    <w:rsid w:val="00A15958"/>
    <w:rsid w:val="00A15C58"/>
    <w:rsid w:val="00A166D2"/>
    <w:rsid w:val="00A16A6B"/>
    <w:rsid w:val="00A17707"/>
    <w:rsid w:val="00A17795"/>
    <w:rsid w:val="00A177D3"/>
    <w:rsid w:val="00A20726"/>
    <w:rsid w:val="00A21F6A"/>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BFD"/>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71C"/>
    <w:rsid w:val="00A749FA"/>
    <w:rsid w:val="00A74CD8"/>
    <w:rsid w:val="00A750AC"/>
    <w:rsid w:val="00A7521D"/>
    <w:rsid w:val="00A77AAD"/>
    <w:rsid w:val="00A801DA"/>
    <w:rsid w:val="00A80FFE"/>
    <w:rsid w:val="00A81430"/>
    <w:rsid w:val="00A8157E"/>
    <w:rsid w:val="00A81580"/>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B4B"/>
    <w:rsid w:val="00AC1E46"/>
    <w:rsid w:val="00AC2336"/>
    <w:rsid w:val="00AC2473"/>
    <w:rsid w:val="00AC292F"/>
    <w:rsid w:val="00AC31D0"/>
    <w:rsid w:val="00AC3396"/>
    <w:rsid w:val="00AC3675"/>
    <w:rsid w:val="00AC4366"/>
    <w:rsid w:val="00AC4BA4"/>
    <w:rsid w:val="00AC4F77"/>
    <w:rsid w:val="00AC54D0"/>
    <w:rsid w:val="00AC55AD"/>
    <w:rsid w:val="00AC580C"/>
    <w:rsid w:val="00AC67FE"/>
    <w:rsid w:val="00AC6F74"/>
    <w:rsid w:val="00AC709B"/>
    <w:rsid w:val="00AC7572"/>
    <w:rsid w:val="00AC7FA5"/>
    <w:rsid w:val="00AD006F"/>
    <w:rsid w:val="00AD11A6"/>
    <w:rsid w:val="00AD1563"/>
    <w:rsid w:val="00AD173D"/>
    <w:rsid w:val="00AD1D90"/>
    <w:rsid w:val="00AD20F0"/>
    <w:rsid w:val="00AD26FD"/>
    <w:rsid w:val="00AD2BD6"/>
    <w:rsid w:val="00AD2E4C"/>
    <w:rsid w:val="00AD307E"/>
    <w:rsid w:val="00AD3947"/>
    <w:rsid w:val="00AD3D89"/>
    <w:rsid w:val="00AD4491"/>
    <w:rsid w:val="00AD5685"/>
    <w:rsid w:val="00AD5B6F"/>
    <w:rsid w:val="00AD60A2"/>
    <w:rsid w:val="00AD72A6"/>
    <w:rsid w:val="00AD7C5B"/>
    <w:rsid w:val="00AE034A"/>
    <w:rsid w:val="00AE0461"/>
    <w:rsid w:val="00AE0A9F"/>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77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66C"/>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5C9"/>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11"/>
    <w:rsid w:val="00B27364"/>
    <w:rsid w:val="00B300FA"/>
    <w:rsid w:val="00B302E1"/>
    <w:rsid w:val="00B30827"/>
    <w:rsid w:val="00B3098F"/>
    <w:rsid w:val="00B30B4B"/>
    <w:rsid w:val="00B30E1A"/>
    <w:rsid w:val="00B318E0"/>
    <w:rsid w:val="00B31D09"/>
    <w:rsid w:val="00B32920"/>
    <w:rsid w:val="00B32EED"/>
    <w:rsid w:val="00B3350A"/>
    <w:rsid w:val="00B34607"/>
    <w:rsid w:val="00B353FD"/>
    <w:rsid w:val="00B35427"/>
    <w:rsid w:val="00B35CC6"/>
    <w:rsid w:val="00B35F14"/>
    <w:rsid w:val="00B36A0A"/>
    <w:rsid w:val="00B3799D"/>
    <w:rsid w:val="00B37C3B"/>
    <w:rsid w:val="00B4035D"/>
    <w:rsid w:val="00B40915"/>
    <w:rsid w:val="00B41675"/>
    <w:rsid w:val="00B418EA"/>
    <w:rsid w:val="00B41CCA"/>
    <w:rsid w:val="00B42578"/>
    <w:rsid w:val="00B42710"/>
    <w:rsid w:val="00B4320F"/>
    <w:rsid w:val="00B43732"/>
    <w:rsid w:val="00B44A4C"/>
    <w:rsid w:val="00B44BBE"/>
    <w:rsid w:val="00B45B05"/>
    <w:rsid w:val="00B4618A"/>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869"/>
    <w:rsid w:val="00B609D5"/>
    <w:rsid w:val="00B60A35"/>
    <w:rsid w:val="00B61D68"/>
    <w:rsid w:val="00B62021"/>
    <w:rsid w:val="00B62EFF"/>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ACD"/>
    <w:rsid w:val="00B90B20"/>
    <w:rsid w:val="00B90E7D"/>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6DC"/>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C000F"/>
    <w:rsid w:val="00BC0064"/>
    <w:rsid w:val="00BC0078"/>
    <w:rsid w:val="00BC050F"/>
    <w:rsid w:val="00BC0D84"/>
    <w:rsid w:val="00BC15CF"/>
    <w:rsid w:val="00BC1A88"/>
    <w:rsid w:val="00BC2227"/>
    <w:rsid w:val="00BC2985"/>
    <w:rsid w:val="00BC2AE7"/>
    <w:rsid w:val="00BC2C00"/>
    <w:rsid w:val="00BC2F13"/>
    <w:rsid w:val="00BC310B"/>
    <w:rsid w:val="00BC359E"/>
    <w:rsid w:val="00BC3705"/>
    <w:rsid w:val="00BC38F3"/>
    <w:rsid w:val="00BC424F"/>
    <w:rsid w:val="00BC459F"/>
    <w:rsid w:val="00BC4BBF"/>
    <w:rsid w:val="00BC4BD5"/>
    <w:rsid w:val="00BC4CA5"/>
    <w:rsid w:val="00BC506D"/>
    <w:rsid w:val="00BC5EEC"/>
    <w:rsid w:val="00BC64FA"/>
    <w:rsid w:val="00BC6DC6"/>
    <w:rsid w:val="00BC6FEB"/>
    <w:rsid w:val="00BD026A"/>
    <w:rsid w:val="00BD07BB"/>
    <w:rsid w:val="00BD0F2B"/>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2FC"/>
    <w:rsid w:val="00C1133C"/>
    <w:rsid w:val="00C1136C"/>
    <w:rsid w:val="00C11C4E"/>
    <w:rsid w:val="00C11D30"/>
    <w:rsid w:val="00C123E4"/>
    <w:rsid w:val="00C125A6"/>
    <w:rsid w:val="00C126ED"/>
    <w:rsid w:val="00C12F04"/>
    <w:rsid w:val="00C12FCA"/>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421B"/>
    <w:rsid w:val="00C34841"/>
    <w:rsid w:val="00C355E0"/>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3"/>
    <w:rsid w:val="00C47E21"/>
    <w:rsid w:val="00C47F34"/>
    <w:rsid w:val="00C50063"/>
    <w:rsid w:val="00C503AC"/>
    <w:rsid w:val="00C51A80"/>
    <w:rsid w:val="00C51CAF"/>
    <w:rsid w:val="00C52EEB"/>
    <w:rsid w:val="00C531BB"/>
    <w:rsid w:val="00C53EDB"/>
    <w:rsid w:val="00C54214"/>
    <w:rsid w:val="00C5498D"/>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AB3"/>
    <w:rsid w:val="00C87F1A"/>
    <w:rsid w:val="00C87F33"/>
    <w:rsid w:val="00C9019C"/>
    <w:rsid w:val="00C90257"/>
    <w:rsid w:val="00C90512"/>
    <w:rsid w:val="00C91096"/>
    <w:rsid w:val="00C91D94"/>
    <w:rsid w:val="00C9212A"/>
    <w:rsid w:val="00C929FC"/>
    <w:rsid w:val="00C92DCF"/>
    <w:rsid w:val="00C93180"/>
    <w:rsid w:val="00C9318A"/>
    <w:rsid w:val="00C935A0"/>
    <w:rsid w:val="00C95B89"/>
    <w:rsid w:val="00C95C9B"/>
    <w:rsid w:val="00C96524"/>
    <w:rsid w:val="00C96B51"/>
    <w:rsid w:val="00C96E9D"/>
    <w:rsid w:val="00C96F5D"/>
    <w:rsid w:val="00C97783"/>
    <w:rsid w:val="00CA0549"/>
    <w:rsid w:val="00CA05E5"/>
    <w:rsid w:val="00CA07A7"/>
    <w:rsid w:val="00CA0DE7"/>
    <w:rsid w:val="00CA21BE"/>
    <w:rsid w:val="00CA2274"/>
    <w:rsid w:val="00CA26A2"/>
    <w:rsid w:val="00CA26F2"/>
    <w:rsid w:val="00CA2968"/>
    <w:rsid w:val="00CA2D8E"/>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832"/>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2EB6"/>
    <w:rsid w:val="00CC3460"/>
    <w:rsid w:val="00CC39C1"/>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BE6"/>
    <w:rsid w:val="00CD6F94"/>
    <w:rsid w:val="00CD7436"/>
    <w:rsid w:val="00CD7BEC"/>
    <w:rsid w:val="00CE03A5"/>
    <w:rsid w:val="00CE0915"/>
    <w:rsid w:val="00CE0B73"/>
    <w:rsid w:val="00CE11D8"/>
    <w:rsid w:val="00CE1565"/>
    <w:rsid w:val="00CE1DAE"/>
    <w:rsid w:val="00CE2202"/>
    <w:rsid w:val="00CE29B0"/>
    <w:rsid w:val="00CE33A3"/>
    <w:rsid w:val="00CE3472"/>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6969"/>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11E"/>
    <w:rsid w:val="00D146DD"/>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0C0"/>
    <w:rsid w:val="00D42793"/>
    <w:rsid w:val="00D42A67"/>
    <w:rsid w:val="00D42BA5"/>
    <w:rsid w:val="00D4330F"/>
    <w:rsid w:val="00D434B5"/>
    <w:rsid w:val="00D439F8"/>
    <w:rsid w:val="00D43E1C"/>
    <w:rsid w:val="00D45760"/>
    <w:rsid w:val="00D45904"/>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2399"/>
    <w:rsid w:val="00D62548"/>
    <w:rsid w:val="00D62823"/>
    <w:rsid w:val="00D6293B"/>
    <w:rsid w:val="00D62AD9"/>
    <w:rsid w:val="00D62BEC"/>
    <w:rsid w:val="00D62D1B"/>
    <w:rsid w:val="00D63C0B"/>
    <w:rsid w:val="00D644DF"/>
    <w:rsid w:val="00D646C5"/>
    <w:rsid w:val="00D64FDB"/>
    <w:rsid w:val="00D651CA"/>
    <w:rsid w:val="00D6535E"/>
    <w:rsid w:val="00D6593B"/>
    <w:rsid w:val="00D65D0A"/>
    <w:rsid w:val="00D65E16"/>
    <w:rsid w:val="00D66201"/>
    <w:rsid w:val="00D66250"/>
    <w:rsid w:val="00D66698"/>
    <w:rsid w:val="00D67C76"/>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FE"/>
    <w:rsid w:val="00D87335"/>
    <w:rsid w:val="00D878D2"/>
    <w:rsid w:val="00D90410"/>
    <w:rsid w:val="00D909F7"/>
    <w:rsid w:val="00D923B3"/>
    <w:rsid w:val="00D9295E"/>
    <w:rsid w:val="00D93BF0"/>
    <w:rsid w:val="00D94225"/>
    <w:rsid w:val="00D94E76"/>
    <w:rsid w:val="00D952CA"/>
    <w:rsid w:val="00D953F5"/>
    <w:rsid w:val="00D95799"/>
    <w:rsid w:val="00D95BE9"/>
    <w:rsid w:val="00D95E4E"/>
    <w:rsid w:val="00D97492"/>
    <w:rsid w:val="00D978A6"/>
    <w:rsid w:val="00D97EDB"/>
    <w:rsid w:val="00D97F2D"/>
    <w:rsid w:val="00DA19EA"/>
    <w:rsid w:val="00DA23E2"/>
    <w:rsid w:val="00DA2552"/>
    <w:rsid w:val="00DA2726"/>
    <w:rsid w:val="00DA3A92"/>
    <w:rsid w:val="00DA3C8F"/>
    <w:rsid w:val="00DA3CFC"/>
    <w:rsid w:val="00DA499A"/>
    <w:rsid w:val="00DA593D"/>
    <w:rsid w:val="00DA59B1"/>
    <w:rsid w:val="00DA620A"/>
    <w:rsid w:val="00DA68B4"/>
    <w:rsid w:val="00DA6925"/>
    <w:rsid w:val="00DA6986"/>
    <w:rsid w:val="00DA6D6C"/>
    <w:rsid w:val="00DA7CAC"/>
    <w:rsid w:val="00DA7E64"/>
    <w:rsid w:val="00DB0F4A"/>
    <w:rsid w:val="00DB11C3"/>
    <w:rsid w:val="00DB170D"/>
    <w:rsid w:val="00DB2110"/>
    <w:rsid w:val="00DB22FD"/>
    <w:rsid w:val="00DB2809"/>
    <w:rsid w:val="00DB324E"/>
    <w:rsid w:val="00DB34F9"/>
    <w:rsid w:val="00DB3A1A"/>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F94"/>
    <w:rsid w:val="00DE2165"/>
    <w:rsid w:val="00DE2391"/>
    <w:rsid w:val="00DE2409"/>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7D7"/>
    <w:rsid w:val="00E20089"/>
    <w:rsid w:val="00E20245"/>
    <w:rsid w:val="00E209B1"/>
    <w:rsid w:val="00E20B80"/>
    <w:rsid w:val="00E217AD"/>
    <w:rsid w:val="00E21822"/>
    <w:rsid w:val="00E218B6"/>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2B3"/>
    <w:rsid w:val="00E55B53"/>
    <w:rsid w:val="00E55BD9"/>
    <w:rsid w:val="00E560EC"/>
    <w:rsid w:val="00E5621E"/>
    <w:rsid w:val="00E56566"/>
    <w:rsid w:val="00E5674C"/>
    <w:rsid w:val="00E574FC"/>
    <w:rsid w:val="00E57C54"/>
    <w:rsid w:val="00E60339"/>
    <w:rsid w:val="00E60BF4"/>
    <w:rsid w:val="00E61835"/>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978"/>
    <w:rsid w:val="00EA3BE0"/>
    <w:rsid w:val="00EA3FE0"/>
    <w:rsid w:val="00EA4624"/>
    <w:rsid w:val="00EA50BD"/>
    <w:rsid w:val="00EA52B8"/>
    <w:rsid w:val="00EA5460"/>
    <w:rsid w:val="00EA55C0"/>
    <w:rsid w:val="00EA589A"/>
    <w:rsid w:val="00EA58E5"/>
    <w:rsid w:val="00EA5C44"/>
    <w:rsid w:val="00EA5C4F"/>
    <w:rsid w:val="00EA6269"/>
    <w:rsid w:val="00EA674B"/>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D0767"/>
    <w:rsid w:val="00ED14DB"/>
    <w:rsid w:val="00ED1571"/>
    <w:rsid w:val="00ED1A3B"/>
    <w:rsid w:val="00ED200E"/>
    <w:rsid w:val="00ED25E6"/>
    <w:rsid w:val="00ED2BBF"/>
    <w:rsid w:val="00ED2D24"/>
    <w:rsid w:val="00ED2E33"/>
    <w:rsid w:val="00ED3197"/>
    <w:rsid w:val="00ED342C"/>
    <w:rsid w:val="00ED43CD"/>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F3"/>
    <w:rsid w:val="00EE172C"/>
    <w:rsid w:val="00EE17B1"/>
    <w:rsid w:val="00EE2767"/>
    <w:rsid w:val="00EE27F3"/>
    <w:rsid w:val="00EE2E9C"/>
    <w:rsid w:val="00EE30FF"/>
    <w:rsid w:val="00EE3706"/>
    <w:rsid w:val="00EE39F1"/>
    <w:rsid w:val="00EE39F7"/>
    <w:rsid w:val="00EE3A1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C5B"/>
    <w:rsid w:val="00EF735E"/>
    <w:rsid w:val="00EF76C7"/>
    <w:rsid w:val="00EF7800"/>
    <w:rsid w:val="00EF79D4"/>
    <w:rsid w:val="00EF7CB6"/>
    <w:rsid w:val="00EF7D56"/>
    <w:rsid w:val="00F0010B"/>
    <w:rsid w:val="00F00EC9"/>
    <w:rsid w:val="00F00F68"/>
    <w:rsid w:val="00F0133A"/>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66C"/>
    <w:rsid w:val="00F138FC"/>
    <w:rsid w:val="00F13E1C"/>
    <w:rsid w:val="00F14187"/>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782"/>
    <w:rsid w:val="00F32A77"/>
    <w:rsid w:val="00F32E1A"/>
    <w:rsid w:val="00F33382"/>
    <w:rsid w:val="00F33413"/>
    <w:rsid w:val="00F33527"/>
    <w:rsid w:val="00F33A4E"/>
    <w:rsid w:val="00F33E92"/>
    <w:rsid w:val="00F3457F"/>
    <w:rsid w:val="00F348D6"/>
    <w:rsid w:val="00F35B75"/>
    <w:rsid w:val="00F36003"/>
    <w:rsid w:val="00F36A7A"/>
    <w:rsid w:val="00F3703D"/>
    <w:rsid w:val="00F3779E"/>
    <w:rsid w:val="00F37929"/>
    <w:rsid w:val="00F40A97"/>
    <w:rsid w:val="00F40FF2"/>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2F"/>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8EA"/>
    <w:rsid w:val="00F9296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504"/>
    <w:rsid w:val="00FA2521"/>
    <w:rsid w:val="00FA296C"/>
    <w:rsid w:val="00FA3787"/>
    <w:rsid w:val="00FA3DF6"/>
    <w:rsid w:val="00FA4F44"/>
    <w:rsid w:val="00FA5B2F"/>
    <w:rsid w:val="00FA5BAA"/>
    <w:rsid w:val="00FA5E25"/>
    <w:rsid w:val="00FA5F05"/>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6F7"/>
    <w:rsid w:val="00FC09A0"/>
    <w:rsid w:val="00FC09EA"/>
    <w:rsid w:val="00FC0D16"/>
    <w:rsid w:val="00FC0D4C"/>
    <w:rsid w:val="00FC231A"/>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376"/>
    <w:rsid w:val="00FC73B1"/>
    <w:rsid w:val="00FC7416"/>
    <w:rsid w:val="00FC74C1"/>
    <w:rsid w:val="00FC7686"/>
    <w:rsid w:val="00FC7C08"/>
    <w:rsid w:val="00FC7D6E"/>
    <w:rsid w:val="00FD0A98"/>
    <w:rsid w:val="00FD0D0A"/>
    <w:rsid w:val="00FD0E38"/>
    <w:rsid w:val="00FD0F0D"/>
    <w:rsid w:val="00FD0F56"/>
    <w:rsid w:val="00FD10FE"/>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2099"/>
    <w:rsid w:val="00FF2204"/>
    <w:rsid w:val="00FF2A70"/>
    <w:rsid w:val="00FF2BB9"/>
    <w:rsid w:val="00FF3314"/>
    <w:rsid w:val="00FF38BA"/>
    <w:rsid w:val="00FF43D7"/>
    <w:rsid w:val="00FF49CD"/>
    <w:rsid w:val="00FF5462"/>
    <w:rsid w:val="00FF59BF"/>
    <w:rsid w:val="00FF5AAE"/>
    <w:rsid w:val="00FF66D0"/>
    <w:rsid w:val="00FF6CBF"/>
    <w:rsid w:val="00FF6DBC"/>
    <w:rsid w:val="00FF6DBE"/>
    <w:rsid w:val="00FF7292"/>
    <w:rsid w:val="00FF741C"/>
    <w:rsid w:val="00FF7535"/>
    <w:rsid w:val="01428A09"/>
    <w:rsid w:val="0865BCB6"/>
    <w:rsid w:val="0C553E2C"/>
    <w:rsid w:val="0D22FAD4"/>
    <w:rsid w:val="117AFCB1"/>
    <w:rsid w:val="127016DE"/>
    <w:rsid w:val="15EA87BF"/>
    <w:rsid w:val="1614D74E"/>
    <w:rsid w:val="193E91A4"/>
    <w:rsid w:val="1C264B11"/>
    <w:rsid w:val="1F6BAFD5"/>
    <w:rsid w:val="2243A440"/>
    <w:rsid w:val="229B7AAE"/>
    <w:rsid w:val="231E1DE6"/>
    <w:rsid w:val="237064E3"/>
    <w:rsid w:val="2504E581"/>
    <w:rsid w:val="25F962EB"/>
    <w:rsid w:val="28F675E1"/>
    <w:rsid w:val="2923CC73"/>
    <w:rsid w:val="2AF23C3C"/>
    <w:rsid w:val="2B3D54D2"/>
    <w:rsid w:val="2DFA8297"/>
    <w:rsid w:val="2F58A724"/>
    <w:rsid w:val="31F5439F"/>
    <w:rsid w:val="321DF8C6"/>
    <w:rsid w:val="339105CF"/>
    <w:rsid w:val="348DECEB"/>
    <w:rsid w:val="384A5E6A"/>
    <w:rsid w:val="3874C0F3"/>
    <w:rsid w:val="38CC3F90"/>
    <w:rsid w:val="39FDB7B7"/>
    <w:rsid w:val="3A70512D"/>
    <w:rsid w:val="3CAC1DED"/>
    <w:rsid w:val="3CB470E2"/>
    <w:rsid w:val="3E47EE4E"/>
    <w:rsid w:val="41EFA13F"/>
    <w:rsid w:val="41F53234"/>
    <w:rsid w:val="43544F53"/>
    <w:rsid w:val="453ACA2F"/>
    <w:rsid w:val="45AAF2C5"/>
    <w:rsid w:val="4730B091"/>
    <w:rsid w:val="48AB4B9A"/>
    <w:rsid w:val="4BBB2BA5"/>
    <w:rsid w:val="4BC9C3FF"/>
    <w:rsid w:val="4D659460"/>
    <w:rsid w:val="4E2A0C3C"/>
    <w:rsid w:val="4E8D6E68"/>
    <w:rsid w:val="4FA9722F"/>
    <w:rsid w:val="5167719A"/>
    <w:rsid w:val="52704D70"/>
    <w:rsid w:val="5519209A"/>
    <w:rsid w:val="570C76A6"/>
    <w:rsid w:val="58003999"/>
    <w:rsid w:val="58538859"/>
    <w:rsid w:val="5C969032"/>
    <w:rsid w:val="5D1FB466"/>
    <w:rsid w:val="5D38B53E"/>
    <w:rsid w:val="618DF382"/>
    <w:rsid w:val="622E3B61"/>
    <w:rsid w:val="62452DFA"/>
    <w:rsid w:val="62A491C5"/>
    <w:rsid w:val="62CA2264"/>
    <w:rsid w:val="64000E86"/>
    <w:rsid w:val="65DC3287"/>
    <w:rsid w:val="667A8D02"/>
    <w:rsid w:val="67CEA05B"/>
    <w:rsid w:val="685DBDF9"/>
    <w:rsid w:val="69990567"/>
    <w:rsid w:val="69D42213"/>
    <w:rsid w:val="6B856B1A"/>
    <w:rsid w:val="6D9FD5B1"/>
    <w:rsid w:val="6E6C768A"/>
    <w:rsid w:val="6F31C15B"/>
    <w:rsid w:val="6FD484E9"/>
    <w:rsid w:val="726B03FD"/>
    <w:rsid w:val="7328F94B"/>
    <w:rsid w:val="733FE7AD"/>
    <w:rsid w:val="756A7067"/>
    <w:rsid w:val="757EFD3B"/>
    <w:rsid w:val="772CB23C"/>
    <w:rsid w:val="781358D0"/>
    <w:rsid w:val="7935956F"/>
    <w:rsid w:val="7BA0FF78"/>
    <w:rsid w:val="7D245859"/>
    <w:rsid w:val="7EC8615C"/>
    <w:rsid w:val="7FF6B0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12E101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semiHidden/>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semiHidden/>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v.vic.gov.au/how-we-help/disaster-recovery-funding-arrangements-drfa/disaster-recovery-funding-arrangements-drfa-claims/victorian-drfa-how-to-sheet-1-category-a-b-cdo-best-practice-examp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sterassist.gov.au/Documents/Natural-Disaster-Relief-and-Recovery-Arrangements/disaster-recovery-funding-arrangements-201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G:\NDFA\NDFA%20Working%20Documents%20for%20DTF%20Website\2024\mockup%20of%20new%20GLs%20tip%20sheets%20etc\Cat%20A%20and%20Cat%20B%20CDO%20-%20February%202024\Victorian%20DRFA%20Guideline%203:%20Claims%20and%20eligibility%20for%20relief%20and%20recovery%20activities%20(Category%20A)%20and%20counter%20disaster%20operations%20(CDO)%20&#8211;%20Category%20A%20&amp;%20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2025-04-16T05:22:00Z</dcterms:created>
  <dcterms:modified xsi:type="dcterms:W3CDTF">2025-04-16T05:22:00Z</dcterms:modified>
</cp:coreProperties>
</file>