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E9DC" w14:textId="58E15219" w:rsidR="0058019D" w:rsidRDefault="003E37AD" w:rsidP="00E17124">
      <w:pPr>
        <w:pStyle w:val="Heading1"/>
        <w:numPr>
          <w:ilvl w:val="0"/>
          <w:numId w:val="0"/>
        </w:numPr>
        <w:jc w:val="center"/>
      </w:pPr>
      <w:r>
        <w:rPr>
          <w:noProof/>
        </w:rPr>
        <mc:AlternateContent>
          <mc:Choice Requires="wps">
            <w:drawing>
              <wp:anchor distT="0" distB="0" distL="114300" distR="114300" simplePos="0" relativeHeight="251658240" behindDoc="0" locked="0" layoutInCell="1" allowOverlap="1" wp14:anchorId="0206B34D" wp14:editId="3E3D1EB1">
                <wp:simplePos x="0" y="0"/>
                <wp:positionH relativeFrom="margin">
                  <wp:posOffset>3755390</wp:posOffset>
                </wp:positionH>
                <wp:positionV relativeFrom="page">
                  <wp:posOffset>198755</wp:posOffset>
                </wp:positionV>
                <wp:extent cx="2441050" cy="787180"/>
                <wp:effectExtent l="0" t="0" r="0" b="0"/>
                <wp:wrapNone/>
                <wp:docPr id="25" name="Folded Corner 6"/>
                <wp:cNvGraphicFramePr/>
                <a:graphic xmlns:a="http://schemas.openxmlformats.org/drawingml/2006/main">
                  <a:graphicData uri="http://schemas.microsoft.com/office/word/2010/wordprocessingShape">
                    <wps:wsp>
                      <wps:cNvSpPr/>
                      <wps:spPr>
                        <a:xfrm>
                          <a:off x="0" y="0"/>
                          <a:ext cx="2441050" cy="787180"/>
                        </a:xfrm>
                        <a:prstGeom prst="foldedCorner">
                          <a:avLst>
                            <a:gd name="adj" fmla="val 0"/>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5E855" w14:textId="77777777" w:rsidR="0058019D" w:rsidRPr="00D12B44" w:rsidRDefault="0058019D" w:rsidP="0058019D">
                            <w:pPr>
                              <w:rPr>
                                <w:rFonts w:ascii="Arial" w:hAnsi="Arial"/>
                                <w:b/>
                              </w:rPr>
                            </w:pPr>
                            <w:r w:rsidRPr="00D12B44">
                              <w:rPr>
                                <w:rFonts w:ascii="Arial" w:hAnsi="Arial"/>
                                <w:b/>
                              </w:rPr>
                              <w:t>Complete highlighted areas</w:t>
                            </w:r>
                          </w:p>
                          <w:p w14:paraId="070EDDE6" w14:textId="76AA8659" w:rsidR="0058019D" w:rsidRPr="00D12B44" w:rsidRDefault="0058019D" w:rsidP="0058019D">
                            <w:pPr>
                              <w:rPr>
                                <w:rFonts w:ascii="Arial" w:hAnsi="Arial"/>
                              </w:rPr>
                            </w:pPr>
                            <w:r w:rsidRPr="00D12B44">
                              <w:rPr>
                                <w:rFonts w:ascii="Arial" w:hAnsi="Arial"/>
                              </w:rPr>
                              <w:t xml:space="preserve">Remove yellow highlights and delete this box once </w:t>
                            </w:r>
                            <w:r w:rsidR="00C860EB">
                              <w:rPr>
                                <w:rFonts w:ascii="Arial" w:hAnsi="Arial"/>
                              </w:rPr>
                              <w:t xml:space="preserve">the </w:t>
                            </w:r>
                            <w:r w:rsidRPr="00D12B44">
                              <w:rPr>
                                <w:rFonts w:ascii="Arial" w:hAnsi="Arial"/>
                              </w:rPr>
                              <w:t xml:space="preserve">form </w:t>
                            </w:r>
                            <w:r w:rsidR="00C860EB">
                              <w:rPr>
                                <w:rFonts w:ascii="Arial" w:hAnsi="Arial"/>
                              </w:rPr>
                              <w:t xml:space="preserve">is </w:t>
                            </w:r>
                            <w:r w:rsidRPr="00D12B44">
                              <w:rPr>
                                <w:rFonts w:ascii="Arial" w:hAnsi="Arial"/>
                              </w:rPr>
                              <w:t>completed.</w:t>
                            </w:r>
                          </w:p>
                        </w:txbxContent>
                      </wps:txbx>
                      <wps:bodyPr rot="0" spcFirstLastPara="0" vertOverflow="overflow" horzOverflow="overflow" vert="horz" wrap="square" lIns="144000" tIns="144000" rIns="144000" bIns="144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06B34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6" o:spid="_x0000_s1026" type="#_x0000_t65" style="position:absolute;left:0;text-align:left;margin-left:295.7pt;margin-top:15.65pt;width:192.2pt;height: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" adj="21600" fillcolor="yellow" stroked="f" strokeweight="1.5pt">
                <v:stroke endcap="round"/>
                <v:textbox inset="4mm,4mm,4mm,4mm">
                  <w:txbxContent>
                    <w:p w14:paraId="58E5E855" w14:textId="77777777" w:rsidR="0058019D" w:rsidRPr="00D12B44" w:rsidRDefault="0058019D" w:rsidP="0058019D">
                      <w:pPr>
                        <w:rPr>
                          <w:rFonts w:ascii="Arial" w:hAnsi="Arial"/>
                          <w:b/>
                        </w:rPr>
                      </w:pPr>
                      <w:r w:rsidRPr="00D12B44">
                        <w:rPr>
                          <w:rFonts w:ascii="Arial" w:hAnsi="Arial"/>
                          <w:b/>
                        </w:rPr>
                        <w:t>Complete highlighted areas</w:t>
                      </w:r>
                    </w:p>
                    <w:p w14:paraId="070EDDE6" w14:textId="76AA8659" w:rsidR="0058019D" w:rsidRPr="00D12B44" w:rsidRDefault="0058019D" w:rsidP="0058019D">
                      <w:pPr>
                        <w:rPr>
                          <w:rFonts w:ascii="Arial" w:hAnsi="Arial"/>
                        </w:rPr>
                      </w:pPr>
                      <w:r w:rsidRPr="00D12B44">
                        <w:rPr>
                          <w:rFonts w:ascii="Arial" w:hAnsi="Arial"/>
                        </w:rPr>
                        <w:t xml:space="preserve">Remove yellow highlights and delete this box once </w:t>
                      </w:r>
                      <w:r w:rsidR="00C860EB">
                        <w:rPr>
                          <w:rFonts w:ascii="Arial" w:hAnsi="Arial"/>
                        </w:rPr>
                        <w:t xml:space="preserve">the </w:t>
                      </w:r>
                      <w:r w:rsidRPr="00D12B44">
                        <w:rPr>
                          <w:rFonts w:ascii="Arial" w:hAnsi="Arial"/>
                        </w:rPr>
                        <w:t xml:space="preserve">form </w:t>
                      </w:r>
                      <w:r w:rsidR="00C860EB">
                        <w:rPr>
                          <w:rFonts w:ascii="Arial" w:hAnsi="Arial"/>
                        </w:rPr>
                        <w:t xml:space="preserve">is </w:t>
                      </w:r>
                      <w:r w:rsidRPr="00D12B44">
                        <w:rPr>
                          <w:rFonts w:ascii="Arial" w:hAnsi="Arial"/>
                        </w:rPr>
                        <w:t>completed.</w:t>
                      </w:r>
                    </w:p>
                  </w:txbxContent>
                </v:textbox>
                <w10:wrap anchorx="margin" anchory="page"/>
              </v:shape>
            </w:pict>
          </mc:Fallback>
        </mc:AlternateContent>
      </w:r>
      <w:r w:rsidR="0058019D" w:rsidRPr="00336C9B">
        <w:t>Responsible entity notification form</w:t>
      </w:r>
    </w:p>
    <w:p w14:paraId="39B398A0" w14:textId="5ED45901" w:rsidR="00524CF9" w:rsidRPr="00524CF9" w:rsidRDefault="00524CF9" w:rsidP="00524CF9">
      <w:pPr>
        <w:pStyle w:val="BodyText"/>
        <w:rPr>
          <w:lang w:eastAsia="en-AU"/>
        </w:rPr>
      </w:pPr>
    </w:p>
    <w:tbl>
      <w:tblPr>
        <w:tblStyle w:val="Style1"/>
        <w:tblW w:w="0" w:type="auto"/>
        <w:tblBorders>
          <w:top w:val="single" w:sz="2" w:space="0" w:color="7F7F7F" w:themeColor="text1" w:themeTint="80"/>
          <w:bottom w:val="single" w:sz="2" w:space="0" w:color="7F7F7F" w:themeColor="text1" w:themeTint="80"/>
        </w:tblBorders>
        <w:tblLook w:val="04A0" w:firstRow="1" w:lastRow="0" w:firstColumn="1" w:lastColumn="0" w:noHBand="0" w:noVBand="1"/>
      </w:tblPr>
      <w:tblGrid>
        <w:gridCol w:w="1865"/>
        <w:gridCol w:w="2895"/>
        <w:gridCol w:w="1549"/>
        <w:gridCol w:w="2718"/>
      </w:tblGrid>
      <w:tr w:rsidR="0058019D" w:rsidRPr="00336C9B" w14:paraId="7E176B28" w14:textId="77777777">
        <w:trPr>
          <w:trHeight w:val="239"/>
        </w:trPr>
        <w:tc>
          <w:tcPr>
            <w:tcW w:w="1985" w:type="dxa"/>
          </w:tcPr>
          <w:p w14:paraId="4E5A6561" w14:textId="36D53B84" w:rsidR="0058019D" w:rsidRPr="00D12B44" w:rsidRDefault="009A0A94" w:rsidP="00B22987">
            <w:pPr>
              <w:pStyle w:val="BodyText"/>
            </w:pPr>
            <w:r>
              <w:t>E</w:t>
            </w:r>
            <w:r w:rsidR="0058019D" w:rsidRPr="00D12B44">
              <w:t>ntity name</w:t>
            </w:r>
            <w:r w:rsidR="00342936">
              <w:t xml:space="preserve"> (registered)</w:t>
            </w:r>
            <w:r w:rsidR="0058019D" w:rsidRPr="00D12B44">
              <w:t>:</w:t>
            </w:r>
          </w:p>
        </w:tc>
        <w:tc>
          <w:tcPr>
            <w:tcW w:w="3261" w:type="dxa"/>
          </w:tcPr>
          <w:p w14:paraId="7CF00683" w14:textId="77777777" w:rsidR="0058019D" w:rsidRPr="00D12B44" w:rsidRDefault="0058019D" w:rsidP="00B22987">
            <w:pPr>
              <w:pStyle w:val="BodyText"/>
            </w:pPr>
            <w:r w:rsidRPr="00D12B44">
              <w:rPr>
                <w:color w:val="000000"/>
                <w:highlight w:val="yellow"/>
              </w:rPr>
              <w:t>[Required]</w:t>
            </w:r>
          </w:p>
        </w:tc>
        <w:tc>
          <w:tcPr>
            <w:tcW w:w="1630" w:type="dxa"/>
          </w:tcPr>
          <w:p w14:paraId="1F36CC59" w14:textId="77777777" w:rsidR="0058019D" w:rsidRPr="00D12B44" w:rsidRDefault="0058019D" w:rsidP="00B22987">
            <w:pPr>
              <w:pStyle w:val="BodyText"/>
            </w:pPr>
            <w:r w:rsidRPr="00D12B44">
              <w:t>ACN/ABN:</w:t>
            </w:r>
          </w:p>
        </w:tc>
        <w:tc>
          <w:tcPr>
            <w:tcW w:w="3047" w:type="dxa"/>
          </w:tcPr>
          <w:p w14:paraId="144A3672" w14:textId="2097B01F" w:rsidR="0058019D" w:rsidRPr="00D12B44" w:rsidRDefault="0058019D" w:rsidP="00B22987">
            <w:pPr>
              <w:pStyle w:val="BodyText"/>
            </w:pPr>
            <w:r w:rsidRPr="00D12B44">
              <w:rPr>
                <w:color w:val="000000"/>
                <w:highlight w:val="yellow"/>
              </w:rPr>
              <w:t>[Required]</w:t>
            </w:r>
          </w:p>
        </w:tc>
      </w:tr>
    </w:tbl>
    <w:p w14:paraId="62F43DBB" w14:textId="77777777" w:rsidR="0058019D" w:rsidRDefault="0058019D" w:rsidP="00155DE4">
      <w:pPr>
        <w:pStyle w:val="BodyText12ptBefore"/>
        <w:spacing w:before="480" w:after="360"/>
      </w:pPr>
      <w:r w:rsidRPr="00336C9B">
        <w:t>This notification is made in accordance with the following sections of the Circular Economy (Waste Reduction and Recycling) (Risk, Consequence and Contingency Plans and Other Matters) Regulations 2023:</w:t>
      </w:r>
    </w:p>
    <w:tbl>
      <w:tblPr>
        <w:tblStyle w:val="Style1"/>
        <w:tblW w:w="0" w:type="auto"/>
        <w:tblLook w:val="04A0" w:firstRow="1" w:lastRow="0" w:firstColumn="1" w:lastColumn="0" w:noHBand="0" w:noVBand="1"/>
      </w:tblPr>
      <w:tblGrid>
        <w:gridCol w:w="553"/>
        <w:gridCol w:w="8474"/>
      </w:tblGrid>
      <w:tr w:rsidR="00034456" w:rsidRPr="00336C9B" w14:paraId="23C24C35" w14:textId="77777777" w:rsidTr="00034456">
        <w:trPr>
          <w:trHeight w:val="340"/>
        </w:trPr>
        <w:tc>
          <w:tcPr>
            <w:tcW w:w="9027" w:type="dxa"/>
            <w:gridSpan w:val="2"/>
            <w:vAlign w:val="center"/>
          </w:tcPr>
          <w:p w14:paraId="49A03FF4" w14:textId="2D58F718" w:rsidR="00034456" w:rsidRPr="00336C9B" w:rsidRDefault="00034456" w:rsidP="00BD68A0">
            <w:pPr>
              <w:pStyle w:val="BodyText"/>
            </w:pPr>
            <w:r>
              <w:t xml:space="preserve">Please indicate by ticking </w:t>
            </w:r>
            <w:r w:rsidR="00E24F85">
              <w:t xml:space="preserve">the relevant </w:t>
            </w:r>
            <w:r>
              <w:t>box below:</w:t>
            </w:r>
          </w:p>
        </w:tc>
      </w:tr>
      <w:tr w:rsidR="0058019D" w:rsidRPr="00336C9B" w14:paraId="1268F4B0" w14:textId="77777777" w:rsidTr="00034456">
        <w:trPr>
          <w:trHeight w:val="794"/>
        </w:trPr>
        <w:tc>
          <w:tcPr>
            <w:tcW w:w="553" w:type="dxa"/>
            <w:vAlign w:val="center"/>
          </w:tcPr>
          <w:p w14:paraId="126B68C4" w14:textId="77777777" w:rsidR="0058019D" w:rsidRPr="00034456" w:rsidRDefault="00000000" w:rsidP="00155DE4">
            <w:pPr>
              <w:spacing w:after="40"/>
              <w:rPr>
                <w:rFonts w:ascii="Arial" w:hAnsi="Arial"/>
                <w:highlight w:val="yellow"/>
              </w:rPr>
            </w:pPr>
            <w:sdt>
              <w:sdtPr>
                <w:rPr>
                  <w:rFonts w:ascii="Arial" w:hAnsi="Arial"/>
                  <w:bCs/>
                  <w:highlight w:val="yellow"/>
                </w:rPr>
                <w:id w:val="1694491731"/>
                <w14:checkbox>
                  <w14:checked w14:val="0"/>
                  <w14:checkedState w14:val="2612" w14:font="MS Gothic"/>
                  <w14:uncheckedState w14:val="2610" w14:font="MS Gothic"/>
                </w14:checkbox>
              </w:sdtPr>
              <w:sdtContent>
                <w:r w:rsidR="0058019D" w:rsidRPr="00034456">
                  <w:rPr>
                    <w:rFonts w:ascii="Segoe UI Symbol" w:eastAsia="MS Gothic" w:hAnsi="Segoe UI Symbol" w:cs="Segoe UI Symbol"/>
                    <w:bCs/>
                    <w:highlight w:val="yellow"/>
                  </w:rPr>
                  <w:t>☐</w:t>
                </w:r>
              </w:sdtContent>
            </w:sdt>
          </w:p>
        </w:tc>
        <w:tc>
          <w:tcPr>
            <w:tcW w:w="8474" w:type="dxa"/>
            <w:vAlign w:val="center"/>
          </w:tcPr>
          <w:p w14:paraId="3D9EDBF4" w14:textId="47DD8836" w:rsidR="0058019D" w:rsidRPr="00336C9B" w:rsidRDefault="0058019D" w:rsidP="00BD68A0">
            <w:pPr>
              <w:pStyle w:val="BodyText"/>
            </w:pPr>
            <w:r w:rsidRPr="00336C9B">
              <w:t xml:space="preserve">Regulation 8 (1) A responsible entity must notify the Head, Recycling Victoria that it </w:t>
            </w:r>
            <w:r w:rsidRPr="00B43C90">
              <w:rPr>
                <w:b/>
              </w:rPr>
              <w:t>is a</w:t>
            </w:r>
            <w:r w:rsidRPr="00336C9B">
              <w:t xml:space="preserve"> </w:t>
            </w:r>
            <w:r w:rsidRPr="00B43C90">
              <w:rPr>
                <w:b/>
              </w:rPr>
              <w:t>responsible entity</w:t>
            </w:r>
            <w:r w:rsidRPr="00336C9B">
              <w:t xml:space="preserve"> in accordance with this regulation.</w:t>
            </w:r>
          </w:p>
        </w:tc>
      </w:tr>
      <w:tr w:rsidR="0058019D" w:rsidRPr="00336C9B" w14:paraId="466F2606" w14:textId="77777777" w:rsidTr="00034456">
        <w:trPr>
          <w:trHeight w:val="794"/>
        </w:trPr>
        <w:tc>
          <w:tcPr>
            <w:tcW w:w="553" w:type="dxa"/>
          </w:tcPr>
          <w:p w14:paraId="5F7FBDA1" w14:textId="77777777" w:rsidR="0058019D" w:rsidRPr="00034456" w:rsidRDefault="00000000">
            <w:pPr>
              <w:spacing w:before="40" w:after="40"/>
              <w:rPr>
                <w:rFonts w:ascii="Arial" w:hAnsi="Arial"/>
                <w:bCs/>
                <w:highlight w:val="yellow"/>
              </w:rPr>
            </w:pPr>
            <w:sdt>
              <w:sdtPr>
                <w:rPr>
                  <w:rFonts w:ascii="Arial" w:hAnsi="Arial"/>
                  <w:bCs/>
                  <w:highlight w:val="yellow"/>
                </w:rPr>
                <w:id w:val="450283354"/>
                <w14:checkbox>
                  <w14:checked w14:val="0"/>
                  <w14:checkedState w14:val="2612" w14:font="MS Gothic"/>
                  <w14:uncheckedState w14:val="2610" w14:font="MS Gothic"/>
                </w14:checkbox>
              </w:sdtPr>
              <w:sdtContent>
                <w:r w:rsidR="0058019D" w:rsidRPr="00034456">
                  <w:rPr>
                    <w:rFonts w:ascii="Segoe UI Symbol" w:eastAsia="MS Gothic" w:hAnsi="Segoe UI Symbol" w:cs="Segoe UI Symbol"/>
                    <w:bCs/>
                    <w:highlight w:val="yellow"/>
                  </w:rPr>
                  <w:t>☐</w:t>
                </w:r>
              </w:sdtContent>
            </w:sdt>
          </w:p>
        </w:tc>
        <w:tc>
          <w:tcPr>
            <w:tcW w:w="8474" w:type="dxa"/>
          </w:tcPr>
          <w:p w14:paraId="429AC472" w14:textId="16253963" w:rsidR="0058019D" w:rsidRPr="00336C9B" w:rsidRDefault="0058019D" w:rsidP="00BD68A0">
            <w:pPr>
              <w:pStyle w:val="BodyText"/>
            </w:pPr>
            <w:r w:rsidRPr="00336C9B">
              <w:t xml:space="preserve">Regulation 9 (1) An entity must notify the Head, Recycling Victoria that it </w:t>
            </w:r>
            <w:r w:rsidRPr="00C162A7">
              <w:rPr>
                <w:b/>
              </w:rPr>
              <w:t>has ceased to be a responsible entity</w:t>
            </w:r>
            <w:r w:rsidRPr="00336C9B">
              <w:t xml:space="preserve"> within 60 days after ceasing to be a responsible entity.</w:t>
            </w:r>
          </w:p>
        </w:tc>
      </w:tr>
    </w:tbl>
    <w:p w14:paraId="1E7E4B60" w14:textId="53CE0454" w:rsidR="0058019D" w:rsidRPr="00336C9B" w:rsidRDefault="0058019D" w:rsidP="006716D6">
      <w:pPr>
        <w:pStyle w:val="BodyText12ptBefore"/>
        <w:spacing w:before="480" w:after="1200"/>
      </w:pPr>
      <w:r w:rsidRPr="00336C9B">
        <w:t xml:space="preserve">I, </w:t>
      </w:r>
      <w:r w:rsidRPr="00D12B44">
        <w:rPr>
          <w:highlight w:val="yellow"/>
        </w:rPr>
        <w:t>[Name…]</w:t>
      </w:r>
      <w:r w:rsidRPr="00336C9B">
        <w:t xml:space="preserve"> being the </w:t>
      </w:r>
      <w:r w:rsidRPr="00D12B44">
        <w:rPr>
          <w:highlight w:val="yellow"/>
        </w:rPr>
        <w:t xml:space="preserve">[officer of the entity who has control or substantial control over the management of the entity, such as the owner, </w:t>
      </w:r>
      <w:r w:rsidR="00F63865">
        <w:rPr>
          <w:highlight w:val="yellow"/>
        </w:rPr>
        <w:t>d</w:t>
      </w:r>
      <w:r w:rsidRPr="00D12B44">
        <w:rPr>
          <w:highlight w:val="yellow"/>
        </w:rPr>
        <w:t>irector …]</w:t>
      </w:r>
      <w:r w:rsidRPr="00336C9B">
        <w:t xml:space="preserve"> </w:t>
      </w:r>
      <w:r w:rsidR="0066362E">
        <w:t>advise that</w:t>
      </w:r>
      <w:r w:rsidRPr="00336C9B">
        <w:t xml:space="preserve"> the entity </w:t>
      </w:r>
      <w:r w:rsidRPr="00D12B44">
        <w:rPr>
          <w:highlight w:val="yellow"/>
        </w:rPr>
        <w:t>[name of entity</w:t>
      </w:r>
      <w:r w:rsidR="00F753AE">
        <w:rPr>
          <w:highlight w:val="yellow"/>
        </w:rPr>
        <w:t xml:space="preserve"> (registered)</w:t>
      </w:r>
      <w:r w:rsidRPr="21FD74FE">
        <w:rPr>
          <w:highlight w:val="yellow"/>
        </w:rPr>
        <w:t>]</w:t>
      </w:r>
      <w:r w:rsidRPr="00336C9B">
        <w:t xml:space="preserve"> trading as </w:t>
      </w:r>
      <w:r w:rsidRPr="00D12B44">
        <w:rPr>
          <w:highlight w:val="yellow"/>
        </w:rPr>
        <w:t>[trading name</w:t>
      </w:r>
      <w:r w:rsidRPr="00D12B44">
        <w:t xml:space="preserve"> </w:t>
      </w:r>
      <w:r w:rsidRPr="00D12B44">
        <w:rPr>
          <w:highlight w:val="yellow"/>
        </w:rPr>
        <w:t>[is / is no longer]</w:t>
      </w:r>
      <w:r w:rsidRPr="00336C9B">
        <w:t xml:space="preserve"> a responsible entity within the meaning of section 74A of the </w:t>
      </w:r>
      <w:r w:rsidRPr="00336C9B">
        <w:rPr>
          <w:i/>
        </w:rPr>
        <w:t>Circular Economy (Waste Reduction and Recycling) Act 2021</w:t>
      </w:r>
      <w:r w:rsidRPr="00336C9B">
        <w:t xml:space="preserve"> and regulation 6 of the Circular Economy (Waste Reduction and Recycling) (Risk, Consequence and Contingency Plans and Other Matters) Regulations 2023.</w:t>
      </w:r>
    </w:p>
    <w:p w14:paraId="2EED0135" w14:textId="2188F571" w:rsidR="0058019D" w:rsidRPr="00336C9B" w:rsidRDefault="0058019D" w:rsidP="005C21F9">
      <w:pPr>
        <w:pStyle w:val="BodyText12ptBefore"/>
        <w:tabs>
          <w:tab w:val="left" w:pos="5670"/>
        </w:tabs>
      </w:pPr>
      <w:r w:rsidRPr="00336C9B">
        <w:t>……………………………………………….</w:t>
      </w:r>
      <w:r w:rsidRPr="00336C9B">
        <w:tab/>
      </w:r>
      <w:r w:rsidR="006D3E6D">
        <w:tab/>
      </w:r>
      <w:r w:rsidRPr="00336C9B">
        <w:t>Date:</w:t>
      </w:r>
      <w:r w:rsidR="007F4CAC">
        <w:t xml:space="preserve"> </w:t>
      </w:r>
      <w:r w:rsidR="00E13BE2" w:rsidRPr="00CE56AB">
        <w:rPr>
          <w:highlight w:val="yellow"/>
        </w:rPr>
        <w:t>[DD/MM/</w:t>
      </w:r>
      <w:r w:rsidR="00EA4E55">
        <w:rPr>
          <w:highlight w:val="yellow"/>
        </w:rPr>
        <w:t>Y</w:t>
      </w:r>
      <w:r w:rsidR="00E13BE2" w:rsidRPr="2E6FDEB0">
        <w:rPr>
          <w:highlight w:val="yellow"/>
        </w:rPr>
        <w:t>YYY</w:t>
      </w:r>
      <w:r w:rsidR="007F4CAC" w:rsidRPr="2E6FDEB0">
        <w:rPr>
          <w:highlight w:val="yellow"/>
        </w:rPr>
        <w:t>]</w:t>
      </w:r>
    </w:p>
    <w:p w14:paraId="55542818" w14:textId="047BA2D8" w:rsidR="0058019D" w:rsidRPr="00336C9B" w:rsidRDefault="0058019D" w:rsidP="003B454B">
      <w:pPr>
        <w:pStyle w:val="BodyText12ptBefore"/>
      </w:pPr>
      <w:r w:rsidRPr="00D12B44">
        <w:rPr>
          <w:highlight w:val="yellow"/>
        </w:rPr>
        <w:t>[Name]</w:t>
      </w:r>
    </w:p>
    <w:p w14:paraId="1892F265" w14:textId="77777777" w:rsidR="0058019D" w:rsidRPr="00336C9B" w:rsidRDefault="0058019D" w:rsidP="003B454B">
      <w:pPr>
        <w:pStyle w:val="BodyText12ptBefore"/>
      </w:pPr>
      <w:r w:rsidRPr="00D12B44">
        <w:rPr>
          <w:highlight w:val="yellow"/>
        </w:rPr>
        <w:t>Owner / Director / Officer</w:t>
      </w:r>
    </w:p>
    <w:p w14:paraId="5869BFB7" w14:textId="77777777" w:rsidR="0058019D" w:rsidRPr="00336C9B" w:rsidRDefault="0058019D" w:rsidP="003B454B">
      <w:pPr>
        <w:pStyle w:val="BodyText12ptBefore"/>
      </w:pPr>
      <w:r w:rsidRPr="00D12B44">
        <w:rPr>
          <w:highlight w:val="yellow"/>
        </w:rPr>
        <w:t>[Name of responsible entity]</w:t>
      </w:r>
    </w:p>
    <w:p w14:paraId="5021D753" w14:textId="3D172A1F" w:rsidR="00B05C5C" w:rsidRPr="008346D4" w:rsidRDefault="0058019D" w:rsidP="009A3B86">
      <w:pPr>
        <w:pStyle w:val="BodyText12ptBefore"/>
      </w:pPr>
      <w:r w:rsidRPr="00D12B44">
        <w:rPr>
          <w:highlight w:val="yellow"/>
        </w:rPr>
        <w:t>[</w:t>
      </w:r>
      <w:r w:rsidR="00DA0773">
        <w:rPr>
          <w:highlight w:val="yellow"/>
        </w:rPr>
        <w:t>E</w:t>
      </w:r>
      <w:r w:rsidR="001E64E1">
        <w:rPr>
          <w:highlight w:val="yellow"/>
        </w:rPr>
        <w:t>ntity business address (registered)</w:t>
      </w:r>
    </w:p>
    <w:sectPr w:rsidR="00B05C5C" w:rsidRPr="008346D4" w:rsidSect="005E0C87">
      <w:footerReference w:type="default" r:id="rId14"/>
      <w:footerReference w:type="first" r:id="rId15"/>
      <w:pgSz w:w="11907" w:h="16840" w:code="9"/>
      <w:pgMar w:top="1440" w:right="1440" w:bottom="1440" w:left="1440" w:header="567" w:footer="85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B811" w14:textId="77777777" w:rsidR="00F63598" w:rsidRDefault="00F63598">
      <w:r>
        <w:separator/>
      </w:r>
    </w:p>
    <w:p w14:paraId="7CC84F18" w14:textId="77777777" w:rsidR="00F63598" w:rsidRDefault="00F63598"/>
    <w:p w14:paraId="2B8F53B7" w14:textId="77777777" w:rsidR="00F63598" w:rsidRDefault="00F63598"/>
  </w:endnote>
  <w:endnote w:type="continuationSeparator" w:id="0">
    <w:p w14:paraId="621649AB" w14:textId="77777777" w:rsidR="00F63598" w:rsidRDefault="00F63598">
      <w:r>
        <w:continuationSeparator/>
      </w:r>
    </w:p>
    <w:p w14:paraId="0C151631" w14:textId="77777777" w:rsidR="00F63598" w:rsidRDefault="00F63598"/>
    <w:p w14:paraId="20010CF3" w14:textId="77777777" w:rsidR="00F63598" w:rsidRDefault="00F63598"/>
  </w:endnote>
  <w:endnote w:type="continuationNotice" w:id="1">
    <w:p w14:paraId="24F18544" w14:textId="77777777" w:rsidR="00F63598" w:rsidRDefault="00F635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C2E5" w14:textId="06012AC5" w:rsidR="00174F2E" w:rsidRPr="007C3531" w:rsidRDefault="00174F2E" w:rsidP="00861EF9">
    <w:pPr>
      <w:pStyle w:val="Footer"/>
      <w:jc w:val="right"/>
      <w:rPr>
        <w:b/>
        <w:bCs/>
        <w:color w:val="201547" w:themeColor="text2"/>
        <w:sz w:val="20"/>
        <w:szCs w:val="24"/>
      </w:rPr>
    </w:pPr>
    <w:r>
      <w:rPr>
        <w:noProof/>
        <w:color w:val="2B579A"/>
        <w:shd w:val="clear" w:color="auto" w:fill="E6E6E6"/>
      </w:rPr>
      <mc:AlternateContent>
        <mc:Choice Requires="wps">
          <w:drawing>
            <wp:anchor distT="0" distB="0" distL="114300" distR="114300" simplePos="0" relativeHeight="251658241" behindDoc="0" locked="0" layoutInCell="0" allowOverlap="1" wp14:anchorId="343E2A75" wp14:editId="0DD9109F">
              <wp:simplePos x="0" y="0"/>
              <wp:positionH relativeFrom="page">
                <wp:posOffset>0</wp:posOffset>
              </wp:positionH>
              <wp:positionV relativeFrom="page">
                <wp:posOffset>10229215</wp:posOffset>
              </wp:positionV>
              <wp:extent cx="7560945" cy="273050"/>
              <wp:effectExtent l="0" t="0" r="0" b="12700"/>
              <wp:wrapNone/>
              <wp:docPr id="13" name="Text Box 13"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17E353" w14:textId="5B5F640D" w:rsidR="00174F2E" w:rsidRPr="00B1054B" w:rsidRDefault="00174F2E" w:rsidP="00B1054B">
                          <w:pPr>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3E2A75" id="_x0000_t202" coordsize="21600,21600" o:spt="202" path="m,l,21600r21600,l21600,xe">
              <v:stroke joinstyle="miter"/>
              <v:path gradientshapeok="t" o:connecttype="rect"/>
            </v:shapetype>
            <v:shape id="Text Box 13" o:spid="_x0000_s1027" type="#_x0000_t202" alt="{&quot;HashCode&quot;:-1264680268,&quot;Height&quot;:842.0,&quot;Width&quot;:595.0,&quot;Placement&quot;:&quot;Footer&quot;,&quot;Index&quot;:&quot;Primary&quot;,&quot;Section&quot;:2,&quot;Top&quot;:0.0,&quot;Left&quot;:0.0}" style="position:absolute;left:0;text-align:left;margin-left:0;margin-top:805.4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4B17E353" w14:textId="5B5F640D" w:rsidR="00174F2E" w:rsidRPr="00B1054B" w:rsidRDefault="00174F2E" w:rsidP="00B1054B">
                    <w:pPr>
                      <w:jc w:val="center"/>
                      <w:rPr>
                        <w:rFonts w:ascii="Calibri" w:hAnsi="Calibri" w:cs="Calibri"/>
                        <w:color w:val="000000"/>
                        <w:sz w:val="24"/>
                      </w:rPr>
                    </w:pPr>
                  </w:p>
                </w:txbxContent>
              </v:textbox>
              <w10:wrap anchorx="page" anchory="page"/>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0" allowOverlap="1" wp14:anchorId="3610A632" wp14:editId="37C49BF7">
              <wp:simplePos x="0" y="0"/>
              <wp:positionH relativeFrom="page">
                <wp:align>center</wp:align>
              </wp:positionH>
              <wp:positionV relativeFrom="page">
                <wp:align>bottom</wp:align>
              </wp:positionV>
              <wp:extent cx="7772400" cy="463550"/>
              <wp:effectExtent l="0" t="0" r="0" b="12700"/>
              <wp:wrapNone/>
              <wp:docPr id="14" name="Text Box 14" descr="{&quot;HashCode&quot;:-126468026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D0361F" w14:textId="77777777" w:rsidR="00174F2E" w:rsidRPr="00C626DD" w:rsidRDefault="00174F2E" w:rsidP="00C626DD">
                          <w:pPr>
                            <w:jc w:val="center"/>
                            <w:rPr>
                              <w:rFonts w:ascii="Calibri" w:hAnsi="Calibri" w:cs="Calibri"/>
                              <w:color w:val="000000"/>
                              <w:sz w:val="24"/>
                            </w:rPr>
                          </w:pPr>
                          <w:r w:rsidRPr="00C626D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610A632" id="Text Box 14" o:spid="_x0000_s1028" type="#_x0000_t202" alt="{&quot;HashCode&quot;:-1264680268,&quot;Height&quot;:9999999.0,&quot;Width&quot;:9999999.0,&quot;Placement&quot;:&quot;Footer&quot;,&quot;Index&quot;:&quot;Primary&quot;,&quot;Section&quot;:2,&quot;Top&quot;:0.0,&quot;Left&quot;:0.0}" style="position:absolute;left:0;text-align:left;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27D0361F" w14:textId="77777777" w:rsidR="00174F2E" w:rsidRPr="00C626DD" w:rsidRDefault="00174F2E" w:rsidP="00C626DD">
                    <w:pPr>
                      <w:jc w:val="center"/>
                      <w:rPr>
                        <w:rFonts w:ascii="Calibri" w:hAnsi="Calibri" w:cs="Calibri"/>
                        <w:color w:val="000000"/>
                        <w:sz w:val="24"/>
                      </w:rPr>
                    </w:pPr>
                    <w:r w:rsidRPr="00C626DD">
                      <w:rPr>
                        <w:rFonts w:ascii="Calibri" w:hAnsi="Calibri" w:cs="Calibri"/>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121A" w14:textId="7CD4DAFE" w:rsidR="00F418AF" w:rsidRPr="000468A7" w:rsidRDefault="00F418AF" w:rsidP="00F418AF">
    <w:pPr>
      <w:pStyle w:val="Footer"/>
      <w:spacing w:after="120"/>
      <w:rPr>
        <w:b/>
        <w:bCs/>
        <w:color w:val="201547" w:themeColor="text2"/>
        <w:sz w:val="24"/>
        <w:szCs w:val="32"/>
      </w:rPr>
    </w:pPr>
    <w:r w:rsidRPr="000468A7">
      <w:rPr>
        <w:b/>
        <w:noProof/>
        <w:color w:val="201547" w:themeColor="text2"/>
        <w:sz w:val="28"/>
        <w:szCs w:val="32"/>
        <w:shd w:val="clear" w:color="auto" w:fill="E6E6E6"/>
      </w:rPr>
      <w:drawing>
        <wp:anchor distT="0" distB="0" distL="114300" distR="114300" simplePos="0" relativeHeight="251658242" behindDoc="1" locked="0" layoutInCell="1" allowOverlap="1" wp14:anchorId="3E2FE2A6" wp14:editId="0CE24002">
          <wp:simplePos x="0" y="0"/>
          <wp:positionH relativeFrom="page">
            <wp:align>right</wp:align>
          </wp:positionH>
          <wp:positionV relativeFrom="page">
            <wp:align>bottom</wp:align>
          </wp:positionV>
          <wp:extent cx="2491285" cy="906344"/>
          <wp:effectExtent l="0" t="0" r="0" b="0"/>
          <wp:wrapNone/>
          <wp:docPr id="654932076" name="Picture 654932076" descr="Recycling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Victoria" descr="Recycling Victoria logo"/>
                  <pic:cNvPicPr/>
                </pic:nvPicPr>
                <pic:blipFill rotWithShape="1">
                  <a:blip r:embed="rId1">
                    <a:extLst>
                      <a:ext uri="{28A0092B-C50C-407E-A947-70E740481C1C}">
                        <a14:useLocalDpi xmlns:a14="http://schemas.microsoft.com/office/drawing/2010/main" val="0"/>
                      </a:ext>
                    </a:extLst>
                  </a:blip>
                  <a:srcRect b="14825"/>
                  <a:stretch/>
                </pic:blipFill>
                <pic:spPr bwMode="auto">
                  <a:xfrm>
                    <a:off x="0" y="0"/>
                    <a:ext cx="2494800" cy="9076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68A7">
      <w:rPr>
        <w:b/>
        <w:bCs/>
        <w:color w:val="201547" w:themeColor="text2"/>
        <w:sz w:val="24"/>
        <w:szCs w:val="32"/>
      </w:rPr>
      <w:t>recycling.vic.gov.au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9248" w14:textId="77777777" w:rsidR="00F63598" w:rsidRPr="008F5280" w:rsidRDefault="00F63598" w:rsidP="008F5280">
      <w:pPr>
        <w:pStyle w:val="FootnoteSeparator"/>
      </w:pPr>
    </w:p>
    <w:p w14:paraId="78DBA108" w14:textId="77777777" w:rsidR="00F63598" w:rsidRDefault="00F63598"/>
  </w:footnote>
  <w:footnote w:type="continuationSeparator" w:id="0">
    <w:p w14:paraId="3070DE15" w14:textId="77777777" w:rsidR="00F63598" w:rsidRDefault="00F63598" w:rsidP="008F5280">
      <w:pPr>
        <w:pStyle w:val="FootnoteSeparator"/>
      </w:pPr>
    </w:p>
    <w:p w14:paraId="7504865F" w14:textId="77777777" w:rsidR="00F63598" w:rsidRDefault="00F63598"/>
    <w:p w14:paraId="49A3D3F0" w14:textId="77777777" w:rsidR="00F63598" w:rsidRDefault="00F63598"/>
  </w:footnote>
  <w:footnote w:type="continuationNotice" w:id="1">
    <w:p w14:paraId="69BF12AA" w14:textId="77777777" w:rsidR="00F63598" w:rsidRDefault="00F63598" w:rsidP="00D55628"/>
    <w:p w14:paraId="623BF56C" w14:textId="77777777" w:rsidR="00F63598" w:rsidRDefault="00F63598"/>
    <w:p w14:paraId="31431F21" w14:textId="77777777" w:rsidR="00F63598" w:rsidRDefault="00F635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49"/>
    <w:multiLevelType w:val="hybridMultilevel"/>
    <w:tmpl w:val="E9866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B37FE"/>
    <w:multiLevelType w:val="multilevel"/>
    <w:tmpl w:val="9BCC82DC"/>
    <w:name w:val="DEPIListBullets"/>
    <w:lvl w:ilvl="0">
      <w:start w:val="1"/>
      <w:numFmt w:val="bullet"/>
      <w:pStyle w:val="ListBullet"/>
      <w:lvlText w:val="•"/>
      <w:lvlJc w:val="left"/>
      <w:pPr>
        <w:tabs>
          <w:tab w:val="num" w:pos="340"/>
        </w:tabs>
        <w:ind w:left="340" w:hanging="170"/>
      </w:pPr>
      <w:rPr>
        <w:rFonts w:ascii="Times New Roman" w:hAnsi="Times New Roman" w:cs="Times New Roman" w:hint="default"/>
        <w:b w:val="0"/>
        <w:i w:val="0"/>
        <w:color w:val="000000"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000000"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2" w15:restartNumberingAfterBreak="0">
    <w:nsid w:val="08B43A21"/>
    <w:multiLevelType w:val="hybridMultilevel"/>
    <w:tmpl w:val="1AAE0884"/>
    <w:lvl w:ilvl="0" w:tplc="2A86AC60">
      <w:start w:val="1"/>
      <w:numFmt w:val="bullet"/>
      <w:lvlText w:val=""/>
      <w:lvlJc w:val="left"/>
      <w:pPr>
        <w:ind w:left="720" w:hanging="360"/>
      </w:pPr>
      <w:rPr>
        <w:rFonts w:ascii="Symbol" w:hAnsi="Symbol" w:hint="default"/>
      </w:rPr>
    </w:lvl>
    <w:lvl w:ilvl="1" w:tplc="63ECED8C">
      <w:start w:val="1"/>
      <w:numFmt w:val="bullet"/>
      <w:lvlText w:val="o"/>
      <w:lvlJc w:val="left"/>
      <w:pPr>
        <w:ind w:left="1440" w:hanging="360"/>
      </w:pPr>
      <w:rPr>
        <w:rFonts w:ascii="Courier New" w:hAnsi="Courier New" w:hint="default"/>
      </w:rPr>
    </w:lvl>
    <w:lvl w:ilvl="2" w:tplc="CD1C2178">
      <w:start w:val="1"/>
      <w:numFmt w:val="bullet"/>
      <w:lvlText w:val=""/>
      <w:lvlJc w:val="left"/>
      <w:pPr>
        <w:ind w:left="2160" w:hanging="360"/>
      </w:pPr>
      <w:rPr>
        <w:rFonts w:ascii="Wingdings" w:hAnsi="Wingdings" w:hint="default"/>
      </w:rPr>
    </w:lvl>
    <w:lvl w:ilvl="3" w:tplc="391A0082">
      <w:start w:val="1"/>
      <w:numFmt w:val="bullet"/>
      <w:lvlText w:val=""/>
      <w:lvlJc w:val="left"/>
      <w:pPr>
        <w:ind w:left="2880" w:hanging="360"/>
      </w:pPr>
      <w:rPr>
        <w:rFonts w:ascii="Symbol" w:hAnsi="Symbol" w:hint="default"/>
      </w:rPr>
    </w:lvl>
    <w:lvl w:ilvl="4" w:tplc="F5126C56">
      <w:start w:val="1"/>
      <w:numFmt w:val="bullet"/>
      <w:lvlText w:val="o"/>
      <w:lvlJc w:val="left"/>
      <w:pPr>
        <w:ind w:left="3600" w:hanging="360"/>
      </w:pPr>
      <w:rPr>
        <w:rFonts w:ascii="Courier New" w:hAnsi="Courier New" w:hint="default"/>
      </w:rPr>
    </w:lvl>
    <w:lvl w:ilvl="5" w:tplc="8A763112">
      <w:start w:val="1"/>
      <w:numFmt w:val="bullet"/>
      <w:lvlText w:val=""/>
      <w:lvlJc w:val="left"/>
      <w:pPr>
        <w:ind w:left="4320" w:hanging="360"/>
      </w:pPr>
      <w:rPr>
        <w:rFonts w:ascii="Wingdings" w:hAnsi="Wingdings" w:hint="default"/>
      </w:rPr>
    </w:lvl>
    <w:lvl w:ilvl="6" w:tplc="D24C2CEE">
      <w:start w:val="1"/>
      <w:numFmt w:val="bullet"/>
      <w:lvlText w:val=""/>
      <w:lvlJc w:val="left"/>
      <w:pPr>
        <w:ind w:left="5040" w:hanging="360"/>
      </w:pPr>
      <w:rPr>
        <w:rFonts w:ascii="Symbol" w:hAnsi="Symbol" w:hint="default"/>
      </w:rPr>
    </w:lvl>
    <w:lvl w:ilvl="7" w:tplc="04104EE8">
      <w:start w:val="1"/>
      <w:numFmt w:val="bullet"/>
      <w:lvlText w:val="o"/>
      <w:lvlJc w:val="left"/>
      <w:pPr>
        <w:ind w:left="5760" w:hanging="360"/>
      </w:pPr>
      <w:rPr>
        <w:rFonts w:ascii="Courier New" w:hAnsi="Courier New" w:hint="default"/>
      </w:rPr>
    </w:lvl>
    <w:lvl w:ilvl="8" w:tplc="8EC82EEC">
      <w:start w:val="1"/>
      <w:numFmt w:val="bullet"/>
      <w:lvlText w:val=""/>
      <w:lvlJc w:val="left"/>
      <w:pPr>
        <w:ind w:left="6480" w:hanging="360"/>
      </w:pPr>
      <w:rPr>
        <w:rFonts w:ascii="Wingdings" w:hAnsi="Wingdings" w:hint="default"/>
      </w:rPr>
    </w:lvl>
  </w:abstractNum>
  <w:abstractNum w:abstractNumId="3" w15:restartNumberingAfterBreak="0">
    <w:nsid w:val="0C351215"/>
    <w:multiLevelType w:val="multilevel"/>
    <w:tmpl w:val="990016E0"/>
    <w:name w:val="DELWPHeadings"/>
    <w:lvl w:ilvl="0">
      <w:start w:val="1"/>
      <w:numFmt w:val="none"/>
      <w:lvlRestart w:val="0"/>
      <w:pStyle w:val="Heading1"/>
      <w:suff w:val="nothing"/>
      <w:lvlText w:val=""/>
      <w:lvlJc w:val="left"/>
      <w:pPr>
        <w:ind w:left="0" w:firstLine="0"/>
      </w:pPr>
      <w:rPr>
        <w:rFonts w:hint="default"/>
        <w:color w:val="201547"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4" w15:restartNumberingAfterBreak="0">
    <w:nsid w:val="0D936573"/>
    <w:multiLevelType w:val="hybridMultilevel"/>
    <w:tmpl w:val="54F46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6" w15:restartNumberingAfterBreak="0">
    <w:nsid w:val="10F12778"/>
    <w:multiLevelType w:val="hybridMultilevel"/>
    <w:tmpl w:val="DF02F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D30AD"/>
    <w:multiLevelType w:val="hybridMultilevel"/>
    <w:tmpl w:val="61D81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000000"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15:restartNumberingAfterBreak="0">
    <w:nsid w:val="1A9B66E9"/>
    <w:multiLevelType w:val="hybridMultilevel"/>
    <w:tmpl w:val="7DDCCB1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0" w15:restartNumberingAfterBreak="0">
    <w:nsid w:val="1BED0FBC"/>
    <w:multiLevelType w:val="hybridMultilevel"/>
    <w:tmpl w:val="96084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2" w15:restartNumberingAfterBreak="0">
    <w:nsid w:val="22DE5320"/>
    <w:multiLevelType w:val="hybridMultilevel"/>
    <w:tmpl w:val="56B28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EA2005"/>
    <w:multiLevelType w:val="hybridMultilevel"/>
    <w:tmpl w:val="1F161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000000" w:themeColor="text1"/>
      </w:rPr>
    </w:lvl>
    <w:lvl w:ilvl="2">
      <w:start w:val="1"/>
      <w:numFmt w:val="lowerRoman"/>
      <w:pStyle w:val="PullOutBoxNumbered3"/>
      <w:lvlText w:val="%3."/>
      <w:lvlJc w:val="left"/>
      <w:pPr>
        <w:tabs>
          <w:tab w:val="num" w:pos="1219"/>
        </w:tabs>
        <w:ind w:left="1219" w:hanging="397"/>
      </w:pPr>
      <w:rPr>
        <w:rFonts w:hint="default"/>
        <w:color w:val="000000"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1B3511C"/>
    <w:multiLevelType w:val="hybridMultilevel"/>
    <w:tmpl w:val="A5867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B7170"/>
    <w:multiLevelType w:val="hybridMultilevel"/>
    <w:tmpl w:val="3B8A991C"/>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7" w15:restartNumberingAfterBreak="0">
    <w:nsid w:val="32ED70DD"/>
    <w:multiLevelType w:val="hybridMultilevel"/>
    <w:tmpl w:val="3CC6E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63E8FD"/>
    <w:multiLevelType w:val="hybridMultilevel"/>
    <w:tmpl w:val="838AAF5C"/>
    <w:lvl w:ilvl="0" w:tplc="F76A46DE">
      <w:start w:val="1"/>
      <w:numFmt w:val="bullet"/>
      <w:lvlText w:val=""/>
      <w:lvlJc w:val="left"/>
      <w:pPr>
        <w:ind w:left="720" w:hanging="360"/>
      </w:pPr>
      <w:rPr>
        <w:rFonts w:ascii="Symbol" w:hAnsi="Symbol" w:hint="default"/>
      </w:rPr>
    </w:lvl>
    <w:lvl w:ilvl="1" w:tplc="4052FC0C">
      <w:start w:val="1"/>
      <w:numFmt w:val="bullet"/>
      <w:lvlText w:val="o"/>
      <w:lvlJc w:val="left"/>
      <w:pPr>
        <w:ind w:left="1440" w:hanging="360"/>
      </w:pPr>
      <w:rPr>
        <w:rFonts w:ascii="Courier New" w:hAnsi="Courier New" w:hint="default"/>
      </w:rPr>
    </w:lvl>
    <w:lvl w:ilvl="2" w:tplc="1AB4AE76">
      <w:start w:val="1"/>
      <w:numFmt w:val="bullet"/>
      <w:lvlText w:val=""/>
      <w:lvlJc w:val="left"/>
      <w:pPr>
        <w:ind w:left="2160" w:hanging="360"/>
      </w:pPr>
      <w:rPr>
        <w:rFonts w:ascii="Wingdings" w:hAnsi="Wingdings" w:hint="default"/>
      </w:rPr>
    </w:lvl>
    <w:lvl w:ilvl="3" w:tplc="661A8B02">
      <w:start w:val="1"/>
      <w:numFmt w:val="bullet"/>
      <w:lvlText w:val=""/>
      <w:lvlJc w:val="left"/>
      <w:pPr>
        <w:ind w:left="2880" w:hanging="360"/>
      </w:pPr>
      <w:rPr>
        <w:rFonts w:ascii="Symbol" w:hAnsi="Symbol" w:hint="default"/>
      </w:rPr>
    </w:lvl>
    <w:lvl w:ilvl="4" w:tplc="3392E730">
      <w:start w:val="1"/>
      <w:numFmt w:val="bullet"/>
      <w:lvlText w:val="o"/>
      <w:lvlJc w:val="left"/>
      <w:pPr>
        <w:ind w:left="3600" w:hanging="360"/>
      </w:pPr>
      <w:rPr>
        <w:rFonts w:ascii="Courier New" w:hAnsi="Courier New" w:hint="default"/>
      </w:rPr>
    </w:lvl>
    <w:lvl w:ilvl="5" w:tplc="C06C788C">
      <w:start w:val="1"/>
      <w:numFmt w:val="bullet"/>
      <w:lvlText w:val=""/>
      <w:lvlJc w:val="left"/>
      <w:pPr>
        <w:ind w:left="4320" w:hanging="360"/>
      </w:pPr>
      <w:rPr>
        <w:rFonts w:ascii="Wingdings" w:hAnsi="Wingdings" w:hint="default"/>
      </w:rPr>
    </w:lvl>
    <w:lvl w:ilvl="6" w:tplc="284659A6">
      <w:start w:val="1"/>
      <w:numFmt w:val="bullet"/>
      <w:lvlText w:val=""/>
      <w:lvlJc w:val="left"/>
      <w:pPr>
        <w:ind w:left="5040" w:hanging="360"/>
      </w:pPr>
      <w:rPr>
        <w:rFonts w:ascii="Symbol" w:hAnsi="Symbol" w:hint="default"/>
      </w:rPr>
    </w:lvl>
    <w:lvl w:ilvl="7" w:tplc="B1C8F406">
      <w:start w:val="1"/>
      <w:numFmt w:val="bullet"/>
      <w:lvlText w:val="o"/>
      <w:lvlJc w:val="left"/>
      <w:pPr>
        <w:ind w:left="5760" w:hanging="360"/>
      </w:pPr>
      <w:rPr>
        <w:rFonts w:ascii="Courier New" w:hAnsi="Courier New" w:hint="default"/>
      </w:rPr>
    </w:lvl>
    <w:lvl w:ilvl="8" w:tplc="0E44C0D2">
      <w:start w:val="1"/>
      <w:numFmt w:val="bullet"/>
      <w:lvlText w:val=""/>
      <w:lvlJc w:val="left"/>
      <w:pPr>
        <w:ind w:left="6480" w:hanging="360"/>
      </w:pPr>
      <w:rPr>
        <w:rFonts w:ascii="Wingdings" w:hAnsi="Wingdings" w:hint="default"/>
      </w:rPr>
    </w:lvl>
  </w:abstractNum>
  <w:abstractNum w:abstractNumId="19"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000000"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000000"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000000"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B073A26"/>
    <w:multiLevelType w:val="hybridMultilevel"/>
    <w:tmpl w:val="006A2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05F46E3"/>
    <w:multiLevelType w:val="hybridMultilevel"/>
    <w:tmpl w:val="6DA82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2921536"/>
    <w:multiLevelType w:val="hybridMultilevel"/>
    <w:tmpl w:val="CA70E30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6C512E"/>
    <w:multiLevelType w:val="hybridMultilevel"/>
    <w:tmpl w:val="46CA2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4B178B"/>
    <w:multiLevelType w:val="multilevel"/>
    <w:tmpl w:val="174870A4"/>
    <w:lvl w:ilvl="0">
      <w:start w:val="1"/>
      <w:numFmt w:val="bullet"/>
      <w:pStyle w:val="Bulletlist1"/>
      <w:lvlText w:val=""/>
      <w:lvlJc w:val="left"/>
      <w:pPr>
        <w:tabs>
          <w:tab w:val="num" w:pos="284"/>
        </w:tabs>
        <w:ind w:left="284" w:hanging="284"/>
      </w:pPr>
      <w:rPr>
        <w:rFonts w:ascii="Symbol" w:hAnsi="Symbol" w:hint="default"/>
        <w:color w:val="464749"/>
      </w:rPr>
    </w:lvl>
    <w:lvl w:ilvl="1">
      <w:start w:val="1"/>
      <w:numFmt w:val="bullet"/>
      <w:lvlText w:val=""/>
      <w:lvlJc w:val="left"/>
      <w:pPr>
        <w:tabs>
          <w:tab w:val="num" w:pos="567"/>
        </w:tabs>
        <w:ind w:left="567" w:hanging="283"/>
      </w:pPr>
      <w:rPr>
        <w:rFonts w:ascii="Symbol" w:hAnsi="Symbol" w:hint="default"/>
        <w:color w:val="201547" w:themeColor="text2"/>
      </w:rPr>
    </w:lvl>
    <w:lvl w:ilvl="2">
      <w:start w:val="1"/>
      <w:numFmt w:val="bullet"/>
      <w:lvlText w:val=""/>
      <w:lvlJc w:val="left"/>
      <w:pPr>
        <w:tabs>
          <w:tab w:val="num" w:pos="851"/>
        </w:tabs>
        <w:ind w:left="851" w:hanging="284"/>
      </w:pPr>
      <w:rPr>
        <w:rFonts w:ascii="Symbol" w:hAnsi="Symbol" w:hint="default"/>
        <w:color w:val="201547" w:themeColor="text2"/>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545EC4"/>
    <w:multiLevelType w:val="multilevel"/>
    <w:tmpl w:val="4044011C"/>
    <w:name w:val="HighlightBoxBullet"/>
    <w:lvl w:ilvl="0">
      <w:start w:val="1"/>
      <w:numFmt w:val="bullet"/>
      <w:lvlRestart w:val="0"/>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9" w15:restartNumberingAfterBreak="0">
    <w:nsid w:val="4DA45D57"/>
    <w:multiLevelType w:val="hybridMultilevel"/>
    <w:tmpl w:val="1F14B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31"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32" w15:restartNumberingAfterBreak="0">
    <w:nsid w:val="516F4DAB"/>
    <w:multiLevelType w:val="hybridMultilevel"/>
    <w:tmpl w:val="CBC49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915826"/>
    <w:multiLevelType w:val="hybridMultilevel"/>
    <w:tmpl w:val="0660C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737BE7"/>
    <w:multiLevelType w:val="hybridMultilevel"/>
    <w:tmpl w:val="6B76087A"/>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5F28B34"/>
    <w:multiLevelType w:val="hybridMultilevel"/>
    <w:tmpl w:val="E3A4B23A"/>
    <w:lvl w:ilvl="0" w:tplc="C8CAA96E">
      <w:start w:val="1"/>
      <w:numFmt w:val="bullet"/>
      <w:lvlText w:val="-"/>
      <w:lvlJc w:val="left"/>
      <w:pPr>
        <w:ind w:left="720" w:hanging="360"/>
      </w:pPr>
      <w:rPr>
        <w:rFonts w:ascii="Century Gothic" w:hAnsi="Century Gothic" w:hint="default"/>
      </w:rPr>
    </w:lvl>
    <w:lvl w:ilvl="1" w:tplc="4FC01080">
      <w:start w:val="1"/>
      <w:numFmt w:val="bullet"/>
      <w:lvlText w:val="o"/>
      <w:lvlJc w:val="left"/>
      <w:pPr>
        <w:ind w:left="1440" w:hanging="360"/>
      </w:pPr>
      <w:rPr>
        <w:rFonts w:ascii="Courier New" w:hAnsi="Courier New" w:hint="default"/>
      </w:rPr>
    </w:lvl>
    <w:lvl w:ilvl="2" w:tplc="755CBF16">
      <w:start w:val="1"/>
      <w:numFmt w:val="bullet"/>
      <w:lvlText w:val=""/>
      <w:lvlJc w:val="left"/>
      <w:pPr>
        <w:ind w:left="2160" w:hanging="360"/>
      </w:pPr>
      <w:rPr>
        <w:rFonts w:ascii="Wingdings" w:hAnsi="Wingdings" w:hint="default"/>
      </w:rPr>
    </w:lvl>
    <w:lvl w:ilvl="3" w:tplc="52D07850">
      <w:start w:val="1"/>
      <w:numFmt w:val="bullet"/>
      <w:lvlText w:val=""/>
      <w:lvlJc w:val="left"/>
      <w:pPr>
        <w:ind w:left="2880" w:hanging="360"/>
      </w:pPr>
      <w:rPr>
        <w:rFonts w:ascii="Symbol" w:hAnsi="Symbol" w:hint="default"/>
      </w:rPr>
    </w:lvl>
    <w:lvl w:ilvl="4" w:tplc="057E30A8">
      <w:start w:val="1"/>
      <w:numFmt w:val="bullet"/>
      <w:lvlText w:val="o"/>
      <w:lvlJc w:val="left"/>
      <w:pPr>
        <w:ind w:left="3600" w:hanging="360"/>
      </w:pPr>
      <w:rPr>
        <w:rFonts w:ascii="Courier New" w:hAnsi="Courier New" w:hint="default"/>
      </w:rPr>
    </w:lvl>
    <w:lvl w:ilvl="5" w:tplc="E3C8EC34">
      <w:start w:val="1"/>
      <w:numFmt w:val="bullet"/>
      <w:lvlText w:val=""/>
      <w:lvlJc w:val="left"/>
      <w:pPr>
        <w:ind w:left="4320" w:hanging="360"/>
      </w:pPr>
      <w:rPr>
        <w:rFonts w:ascii="Wingdings" w:hAnsi="Wingdings" w:hint="default"/>
      </w:rPr>
    </w:lvl>
    <w:lvl w:ilvl="6" w:tplc="1E922C92">
      <w:start w:val="1"/>
      <w:numFmt w:val="bullet"/>
      <w:lvlText w:val=""/>
      <w:lvlJc w:val="left"/>
      <w:pPr>
        <w:ind w:left="5040" w:hanging="360"/>
      </w:pPr>
      <w:rPr>
        <w:rFonts w:ascii="Symbol" w:hAnsi="Symbol" w:hint="default"/>
      </w:rPr>
    </w:lvl>
    <w:lvl w:ilvl="7" w:tplc="55786752">
      <w:start w:val="1"/>
      <w:numFmt w:val="bullet"/>
      <w:lvlText w:val="o"/>
      <w:lvlJc w:val="left"/>
      <w:pPr>
        <w:ind w:left="5760" w:hanging="360"/>
      </w:pPr>
      <w:rPr>
        <w:rFonts w:ascii="Courier New" w:hAnsi="Courier New" w:hint="default"/>
      </w:rPr>
    </w:lvl>
    <w:lvl w:ilvl="8" w:tplc="41E0AB6A">
      <w:start w:val="1"/>
      <w:numFmt w:val="bullet"/>
      <w:lvlText w:val=""/>
      <w:lvlJc w:val="left"/>
      <w:pPr>
        <w:ind w:left="6480" w:hanging="360"/>
      </w:pPr>
      <w:rPr>
        <w:rFonts w:ascii="Wingdings" w:hAnsi="Wingdings" w:hint="default"/>
      </w:rPr>
    </w:lvl>
  </w:abstractNum>
  <w:abstractNum w:abstractNumId="36" w15:restartNumberingAfterBreak="0">
    <w:nsid w:val="56C750D7"/>
    <w:multiLevelType w:val="hybridMultilevel"/>
    <w:tmpl w:val="0C823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193861"/>
    <w:multiLevelType w:val="hybridMultilevel"/>
    <w:tmpl w:val="2530EC8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A3B5CAE"/>
    <w:multiLevelType w:val="hybridMultilevel"/>
    <w:tmpl w:val="710A2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5D69599A"/>
    <w:multiLevelType w:val="hybridMultilevel"/>
    <w:tmpl w:val="7018CEE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1" w15:restartNumberingAfterBreak="0">
    <w:nsid w:val="5DC05CAC"/>
    <w:multiLevelType w:val="hybridMultilevel"/>
    <w:tmpl w:val="EF30C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2B36B0"/>
    <w:multiLevelType w:val="hybridMultilevel"/>
    <w:tmpl w:val="5E0A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44" w15:restartNumberingAfterBreak="0">
    <w:nsid w:val="66FE67C2"/>
    <w:multiLevelType w:val="hybridMultilevel"/>
    <w:tmpl w:val="AB6CDA86"/>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C6944AD"/>
    <w:multiLevelType w:val="hybridMultilevel"/>
    <w:tmpl w:val="B9907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D1A2E05"/>
    <w:multiLevelType w:val="hybridMultilevel"/>
    <w:tmpl w:val="FFFFFFFF"/>
    <w:lvl w:ilvl="0" w:tplc="3294BB94">
      <w:start w:val="1"/>
      <w:numFmt w:val="bullet"/>
      <w:lvlText w:val=""/>
      <w:lvlJc w:val="left"/>
      <w:pPr>
        <w:ind w:left="720" w:hanging="360"/>
      </w:pPr>
      <w:rPr>
        <w:rFonts w:ascii="Symbol" w:hAnsi="Symbol" w:hint="default"/>
      </w:rPr>
    </w:lvl>
    <w:lvl w:ilvl="1" w:tplc="92D2E860">
      <w:start w:val="1"/>
      <w:numFmt w:val="bullet"/>
      <w:lvlText w:val="o"/>
      <w:lvlJc w:val="left"/>
      <w:pPr>
        <w:ind w:left="1440" w:hanging="360"/>
      </w:pPr>
      <w:rPr>
        <w:rFonts w:ascii="Courier New" w:hAnsi="Courier New" w:hint="default"/>
      </w:rPr>
    </w:lvl>
    <w:lvl w:ilvl="2" w:tplc="4D3202D0">
      <w:start w:val="1"/>
      <w:numFmt w:val="bullet"/>
      <w:lvlText w:val=""/>
      <w:lvlJc w:val="left"/>
      <w:pPr>
        <w:ind w:left="2160" w:hanging="360"/>
      </w:pPr>
      <w:rPr>
        <w:rFonts w:ascii="Wingdings" w:hAnsi="Wingdings" w:hint="default"/>
      </w:rPr>
    </w:lvl>
    <w:lvl w:ilvl="3" w:tplc="5B182D64">
      <w:start w:val="1"/>
      <w:numFmt w:val="bullet"/>
      <w:lvlText w:val=""/>
      <w:lvlJc w:val="left"/>
      <w:pPr>
        <w:ind w:left="2880" w:hanging="360"/>
      </w:pPr>
      <w:rPr>
        <w:rFonts w:ascii="Symbol" w:hAnsi="Symbol" w:hint="default"/>
      </w:rPr>
    </w:lvl>
    <w:lvl w:ilvl="4" w:tplc="B8D44FB6">
      <w:start w:val="1"/>
      <w:numFmt w:val="bullet"/>
      <w:lvlText w:val="o"/>
      <w:lvlJc w:val="left"/>
      <w:pPr>
        <w:ind w:left="3600" w:hanging="360"/>
      </w:pPr>
      <w:rPr>
        <w:rFonts w:ascii="Courier New" w:hAnsi="Courier New" w:hint="default"/>
      </w:rPr>
    </w:lvl>
    <w:lvl w:ilvl="5" w:tplc="8E3E7F4E">
      <w:start w:val="1"/>
      <w:numFmt w:val="bullet"/>
      <w:lvlText w:val=""/>
      <w:lvlJc w:val="left"/>
      <w:pPr>
        <w:ind w:left="4320" w:hanging="360"/>
      </w:pPr>
      <w:rPr>
        <w:rFonts w:ascii="Wingdings" w:hAnsi="Wingdings" w:hint="default"/>
      </w:rPr>
    </w:lvl>
    <w:lvl w:ilvl="6" w:tplc="4ACCD2F6">
      <w:start w:val="1"/>
      <w:numFmt w:val="bullet"/>
      <w:lvlText w:val=""/>
      <w:lvlJc w:val="left"/>
      <w:pPr>
        <w:ind w:left="5040" w:hanging="360"/>
      </w:pPr>
      <w:rPr>
        <w:rFonts w:ascii="Symbol" w:hAnsi="Symbol" w:hint="default"/>
      </w:rPr>
    </w:lvl>
    <w:lvl w:ilvl="7" w:tplc="DB9A5E0E">
      <w:start w:val="1"/>
      <w:numFmt w:val="bullet"/>
      <w:lvlText w:val="o"/>
      <w:lvlJc w:val="left"/>
      <w:pPr>
        <w:ind w:left="5760" w:hanging="360"/>
      </w:pPr>
      <w:rPr>
        <w:rFonts w:ascii="Courier New" w:hAnsi="Courier New" w:hint="default"/>
      </w:rPr>
    </w:lvl>
    <w:lvl w:ilvl="8" w:tplc="B2A88C7C">
      <w:start w:val="1"/>
      <w:numFmt w:val="bullet"/>
      <w:lvlText w:val=""/>
      <w:lvlJc w:val="left"/>
      <w:pPr>
        <w:ind w:left="6480" w:hanging="360"/>
      </w:pPr>
      <w:rPr>
        <w:rFonts w:ascii="Wingdings" w:hAnsi="Wingdings" w:hint="default"/>
      </w:rPr>
    </w:lvl>
  </w:abstractNum>
  <w:abstractNum w:abstractNumId="47"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8" w15:restartNumberingAfterBreak="0">
    <w:nsid w:val="6F16652A"/>
    <w:multiLevelType w:val="hybridMultilevel"/>
    <w:tmpl w:val="AFE2E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3F12C63"/>
    <w:multiLevelType w:val="hybridMultilevel"/>
    <w:tmpl w:val="69926BFC"/>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147EA0A2">
      <w:start w:val="1"/>
      <w:numFmt w:val="bullet"/>
      <w:pStyle w:val="HighlightBox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1" w15:restartNumberingAfterBreak="0">
    <w:nsid w:val="757C5478"/>
    <w:multiLevelType w:val="hybridMultilevel"/>
    <w:tmpl w:val="8F6A4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6A113D6"/>
    <w:multiLevelType w:val="hybridMultilevel"/>
    <w:tmpl w:val="12EAFB12"/>
    <w:lvl w:ilvl="0" w:tplc="981838DE">
      <w:start w:val="1"/>
      <w:numFmt w:val="bullet"/>
      <w:lvlText w:val=""/>
      <w:lvlJc w:val="left"/>
      <w:pPr>
        <w:ind w:left="720" w:hanging="360"/>
      </w:pPr>
      <w:rPr>
        <w:rFonts w:ascii="Symbol" w:hAnsi="Symbol" w:hint="default"/>
      </w:rPr>
    </w:lvl>
    <w:lvl w:ilvl="1" w:tplc="FCB4508C">
      <w:start w:val="1"/>
      <w:numFmt w:val="bullet"/>
      <w:lvlText w:val="o"/>
      <w:lvlJc w:val="left"/>
      <w:pPr>
        <w:ind w:left="1440" w:hanging="360"/>
      </w:pPr>
      <w:rPr>
        <w:rFonts w:ascii="Courier New" w:hAnsi="Courier New" w:hint="default"/>
      </w:rPr>
    </w:lvl>
    <w:lvl w:ilvl="2" w:tplc="A3EAC10A">
      <w:start w:val="1"/>
      <w:numFmt w:val="bullet"/>
      <w:lvlText w:val=""/>
      <w:lvlJc w:val="left"/>
      <w:pPr>
        <w:ind w:left="2160" w:hanging="360"/>
      </w:pPr>
      <w:rPr>
        <w:rFonts w:ascii="Wingdings" w:hAnsi="Wingdings" w:hint="default"/>
      </w:rPr>
    </w:lvl>
    <w:lvl w:ilvl="3" w:tplc="17D222D8">
      <w:start w:val="1"/>
      <w:numFmt w:val="bullet"/>
      <w:lvlText w:val=""/>
      <w:lvlJc w:val="left"/>
      <w:pPr>
        <w:ind w:left="2880" w:hanging="360"/>
      </w:pPr>
      <w:rPr>
        <w:rFonts w:ascii="Symbol" w:hAnsi="Symbol" w:hint="default"/>
      </w:rPr>
    </w:lvl>
    <w:lvl w:ilvl="4" w:tplc="402A167C">
      <w:start w:val="1"/>
      <w:numFmt w:val="bullet"/>
      <w:lvlText w:val="o"/>
      <w:lvlJc w:val="left"/>
      <w:pPr>
        <w:ind w:left="3600" w:hanging="360"/>
      </w:pPr>
      <w:rPr>
        <w:rFonts w:ascii="Courier New" w:hAnsi="Courier New" w:hint="default"/>
      </w:rPr>
    </w:lvl>
    <w:lvl w:ilvl="5" w:tplc="D4DEE0E2">
      <w:start w:val="1"/>
      <w:numFmt w:val="bullet"/>
      <w:lvlText w:val=""/>
      <w:lvlJc w:val="left"/>
      <w:pPr>
        <w:ind w:left="4320" w:hanging="360"/>
      </w:pPr>
      <w:rPr>
        <w:rFonts w:ascii="Wingdings" w:hAnsi="Wingdings" w:hint="default"/>
      </w:rPr>
    </w:lvl>
    <w:lvl w:ilvl="6" w:tplc="BA30415E">
      <w:start w:val="1"/>
      <w:numFmt w:val="bullet"/>
      <w:lvlText w:val=""/>
      <w:lvlJc w:val="left"/>
      <w:pPr>
        <w:ind w:left="5040" w:hanging="360"/>
      </w:pPr>
      <w:rPr>
        <w:rFonts w:ascii="Symbol" w:hAnsi="Symbol" w:hint="default"/>
      </w:rPr>
    </w:lvl>
    <w:lvl w:ilvl="7" w:tplc="2530E8EA">
      <w:start w:val="1"/>
      <w:numFmt w:val="bullet"/>
      <w:lvlText w:val="o"/>
      <w:lvlJc w:val="left"/>
      <w:pPr>
        <w:ind w:left="5760" w:hanging="360"/>
      </w:pPr>
      <w:rPr>
        <w:rFonts w:ascii="Courier New" w:hAnsi="Courier New" w:hint="default"/>
      </w:rPr>
    </w:lvl>
    <w:lvl w:ilvl="8" w:tplc="17EC099C">
      <w:start w:val="1"/>
      <w:numFmt w:val="bullet"/>
      <w:lvlText w:val=""/>
      <w:lvlJc w:val="left"/>
      <w:pPr>
        <w:ind w:left="6480" w:hanging="360"/>
      </w:pPr>
      <w:rPr>
        <w:rFonts w:ascii="Wingdings" w:hAnsi="Wingdings" w:hint="default"/>
      </w:rPr>
    </w:lvl>
  </w:abstractNum>
  <w:abstractNum w:abstractNumId="53"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000000" w:themeColor="text1"/>
        <w:spacing w:val="0"/>
        <w:sz w:val="20"/>
      </w:rPr>
    </w:lvl>
    <w:lvl w:ilvl="1">
      <w:start w:val="1"/>
      <w:numFmt w:val="lowerLetter"/>
      <w:pStyle w:val="ListNumber2"/>
      <w:lvlText w:val="%2."/>
      <w:lvlJc w:val="left"/>
      <w:pPr>
        <w:tabs>
          <w:tab w:val="num" w:pos="680"/>
        </w:tabs>
        <w:ind w:left="680" w:hanging="340"/>
      </w:pPr>
      <w:rPr>
        <w:rFonts w:hint="default"/>
        <w:color w:val="000000" w:themeColor="text1"/>
        <w:spacing w:val="0"/>
        <w:sz w:val="20"/>
      </w:rPr>
    </w:lvl>
    <w:lvl w:ilvl="2">
      <w:start w:val="1"/>
      <w:numFmt w:val="lowerRoman"/>
      <w:pStyle w:val="ListNumber3"/>
      <w:lvlText w:val="%3."/>
      <w:lvlJc w:val="left"/>
      <w:pPr>
        <w:tabs>
          <w:tab w:val="num" w:pos="1049"/>
        </w:tabs>
        <w:ind w:left="1049" w:hanging="369"/>
      </w:pPr>
      <w:rPr>
        <w:rFonts w:hint="default"/>
        <w:color w:val="000000"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4" w15:restartNumberingAfterBreak="0">
    <w:nsid w:val="78F21EE6"/>
    <w:multiLevelType w:val="hybridMultilevel"/>
    <w:tmpl w:val="14B83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8317265">
    <w:abstractNumId w:val="22"/>
  </w:num>
  <w:num w:numId="2" w16cid:durableId="2023192897">
    <w:abstractNumId w:val="47"/>
  </w:num>
  <w:num w:numId="3" w16cid:durableId="647367694">
    <w:abstractNumId w:val="39"/>
  </w:num>
  <w:num w:numId="4" w16cid:durableId="596207888">
    <w:abstractNumId w:val="53"/>
  </w:num>
  <w:num w:numId="5" w16cid:durableId="656686882">
    <w:abstractNumId w:val="14"/>
  </w:num>
  <w:num w:numId="6" w16cid:durableId="678384117">
    <w:abstractNumId w:val="5"/>
  </w:num>
  <w:num w:numId="7" w16cid:durableId="1039548880">
    <w:abstractNumId w:val="3"/>
  </w:num>
  <w:num w:numId="8" w16cid:durableId="478769974">
    <w:abstractNumId w:val="1"/>
  </w:num>
  <w:num w:numId="9" w16cid:durableId="760562176">
    <w:abstractNumId w:val="49"/>
  </w:num>
  <w:num w:numId="10" w16cid:durableId="140199664">
    <w:abstractNumId w:val="8"/>
  </w:num>
  <w:num w:numId="11" w16cid:durableId="1027409883">
    <w:abstractNumId w:val="19"/>
  </w:num>
  <w:num w:numId="12" w16cid:durableId="109251608">
    <w:abstractNumId w:val="11"/>
  </w:num>
  <w:num w:numId="13" w16cid:durableId="1929803633">
    <w:abstractNumId w:val="24"/>
  </w:num>
  <w:num w:numId="14" w16cid:durableId="801310955">
    <w:abstractNumId w:val="50"/>
  </w:num>
  <w:num w:numId="15" w16cid:durableId="1500849021">
    <w:abstractNumId w:val="27"/>
  </w:num>
  <w:num w:numId="16" w16cid:durableId="85466244">
    <w:abstractNumId w:val="25"/>
  </w:num>
  <w:num w:numId="17" w16cid:durableId="2037804291">
    <w:abstractNumId w:val="38"/>
  </w:num>
  <w:num w:numId="18" w16cid:durableId="2037077263">
    <w:abstractNumId w:val="32"/>
  </w:num>
  <w:num w:numId="19" w16cid:durableId="1074087437">
    <w:abstractNumId w:val="46"/>
  </w:num>
  <w:num w:numId="20" w16cid:durableId="287703457">
    <w:abstractNumId w:val="48"/>
  </w:num>
  <w:num w:numId="21" w16cid:durableId="1140030640">
    <w:abstractNumId w:val="44"/>
  </w:num>
  <w:num w:numId="22" w16cid:durableId="1777289201">
    <w:abstractNumId w:val="34"/>
  </w:num>
  <w:num w:numId="23" w16cid:durableId="1906915061">
    <w:abstractNumId w:val="35"/>
  </w:num>
  <w:num w:numId="24" w16cid:durableId="520821783">
    <w:abstractNumId w:val="52"/>
  </w:num>
  <w:num w:numId="25" w16cid:durableId="1147356342">
    <w:abstractNumId w:val="18"/>
  </w:num>
  <w:num w:numId="26" w16cid:durableId="1780635418">
    <w:abstractNumId w:val="2"/>
  </w:num>
  <w:num w:numId="27" w16cid:durableId="159586215">
    <w:abstractNumId w:val="12"/>
  </w:num>
  <w:num w:numId="28" w16cid:durableId="759646277">
    <w:abstractNumId w:val="36"/>
  </w:num>
  <w:num w:numId="29" w16cid:durableId="1372341032">
    <w:abstractNumId w:val="13"/>
  </w:num>
  <w:num w:numId="30" w16cid:durableId="179634903">
    <w:abstractNumId w:val="33"/>
  </w:num>
  <w:num w:numId="31" w16cid:durableId="1034815535">
    <w:abstractNumId w:val="15"/>
  </w:num>
  <w:num w:numId="32" w16cid:durableId="150830964">
    <w:abstractNumId w:val="40"/>
  </w:num>
  <w:num w:numId="33" w16cid:durableId="744450757">
    <w:abstractNumId w:val="26"/>
  </w:num>
  <w:num w:numId="34" w16cid:durableId="759956363">
    <w:abstractNumId w:val="3"/>
  </w:num>
  <w:num w:numId="35" w16cid:durableId="543444693">
    <w:abstractNumId w:val="51"/>
  </w:num>
  <w:num w:numId="36" w16cid:durableId="772020238">
    <w:abstractNumId w:val="10"/>
  </w:num>
  <w:num w:numId="37" w16cid:durableId="3480009">
    <w:abstractNumId w:val="4"/>
  </w:num>
  <w:num w:numId="38" w16cid:durableId="1943680738">
    <w:abstractNumId w:val="0"/>
  </w:num>
  <w:num w:numId="39" w16cid:durableId="1211726268">
    <w:abstractNumId w:val="17"/>
  </w:num>
  <w:num w:numId="40" w16cid:durableId="2094273933">
    <w:abstractNumId w:val="6"/>
  </w:num>
  <w:num w:numId="41" w16cid:durableId="193227264">
    <w:abstractNumId w:val="29"/>
  </w:num>
  <w:num w:numId="42" w16cid:durableId="455681613">
    <w:abstractNumId w:val="7"/>
  </w:num>
  <w:num w:numId="43" w16cid:durableId="782504019">
    <w:abstractNumId w:val="54"/>
  </w:num>
  <w:num w:numId="44" w16cid:durableId="1152453220">
    <w:abstractNumId w:val="23"/>
  </w:num>
  <w:num w:numId="45" w16cid:durableId="2073773136">
    <w:abstractNumId w:val="45"/>
  </w:num>
  <w:num w:numId="46" w16cid:durableId="969439982">
    <w:abstractNumId w:val="42"/>
  </w:num>
  <w:num w:numId="47" w16cid:durableId="287005096">
    <w:abstractNumId w:val="41"/>
  </w:num>
  <w:num w:numId="48" w16cid:durableId="340354615">
    <w:abstractNumId w:val="9"/>
  </w:num>
  <w:num w:numId="49" w16cid:durableId="206530719">
    <w:abstractNumId w:val="37"/>
  </w:num>
  <w:num w:numId="50" w16cid:durableId="1194727076">
    <w:abstractNumId w:val="21"/>
  </w:num>
  <w:num w:numId="51" w16cid:durableId="1978220118">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Energy"/>
    <w:docVar w:name="TOC" w:val="True"/>
    <w:docVar w:name="TOCNew" w:val="True"/>
    <w:docVar w:name="Version" w:val="3"/>
    <w:docVar w:name="WebAddress" w:val="True"/>
  </w:docVars>
  <w:rsids>
    <w:rsidRoot w:val="007D4FD3"/>
    <w:rsid w:val="00000057"/>
    <w:rsid w:val="0000017F"/>
    <w:rsid w:val="00000279"/>
    <w:rsid w:val="00000484"/>
    <w:rsid w:val="000004BD"/>
    <w:rsid w:val="000006DC"/>
    <w:rsid w:val="00000711"/>
    <w:rsid w:val="000007A8"/>
    <w:rsid w:val="00000B7A"/>
    <w:rsid w:val="00000C89"/>
    <w:rsid w:val="00000FEB"/>
    <w:rsid w:val="00001175"/>
    <w:rsid w:val="00001276"/>
    <w:rsid w:val="000012BE"/>
    <w:rsid w:val="00001401"/>
    <w:rsid w:val="00001558"/>
    <w:rsid w:val="00001BD3"/>
    <w:rsid w:val="00001DE2"/>
    <w:rsid w:val="00001E41"/>
    <w:rsid w:val="00001E86"/>
    <w:rsid w:val="00001F76"/>
    <w:rsid w:val="00001F87"/>
    <w:rsid w:val="00002016"/>
    <w:rsid w:val="00002103"/>
    <w:rsid w:val="000022E6"/>
    <w:rsid w:val="00002478"/>
    <w:rsid w:val="000024D9"/>
    <w:rsid w:val="000024EB"/>
    <w:rsid w:val="00002615"/>
    <w:rsid w:val="0000279C"/>
    <w:rsid w:val="000028B4"/>
    <w:rsid w:val="00002BA0"/>
    <w:rsid w:val="00002DE1"/>
    <w:rsid w:val="00003084"/>
    <w:rsid w:val="000030EB"/>
    <w:rsid w:val="00003213"/>
    <w:rsid w:val="0000376D"/>
    <w:rsid w:val="00003960"/>
    <w:rsid w:val="000039B2"/>
    <w:rsid w:val="00004151"/>
    <w:rsid w:val="00004237"/>
    <w:rsid w:val="000042D4"/>
    <w:rsid w:val="000043AF"/>
    <w:rsid w:val="0000441A"/>
    <w:rsid w:val="0000441D"/>
    <w:rsid w:val="0000456E"/>
    <w:rsid w:val="00004641"/>
    <w:rsid w:val="0000480A"/>
    <w:rsid w:val="0000491E"/>
    <w:rsid w:val="00004B75"/>
    <w:rsid w:val="00004CA4"/>
    <w:rsid w:val="00004FBF"/>
    <w:rsid w:val="000051A8"/>
    <w:rsid w:val="00005261"/>
    <w:rsid w:val="00005647"/>
    <w:rsid w:val="00005799"/>
    <w:rsid w:val="0000591C"/>
    <w:rsid w:val="00005F88"/>
    <w:rsid w:val="00006000"/>
    <w:rsid w:val="00006105"/>
    <w:rsid w:val="000062A9"/>
    <w:rsid w:val="000065C8"/>
    <w:rsid w:val="00006769"/>
    <w:rsid w:val="000068D4"/>
    <w:rsid w:val="0000694E"/>
    <w:rsid w:val="00006A2C"/>
    <w:rsid w:val="00006F08"/>
    <w:rsid w:val="00006FAA"/>
    <w:rsid w:val="00007131"/>
    <w:rsid w:val="000079BC"/>
    <w:rsid w:val="00007B33"/>
    <w:rsid w:val="00007CA1"/>
    <w:rsid w:val="000105AE"/>
    <w:rsid w:val="00010A57"/>
    <w:rsid w:val="00010AAD"/>
    <w:rsid w:val="00010E3F"/>
    <w:rsid w:val="00010FAD"/>
    <w:rsid w:val="0001107C"/>
    <w:rsid w:val="00011098"/>
    <w:rsid w:val="0001125B"/>
    <w:rsid w:val="000114BD"/>
    <w:rsid w:val="00011822"/>
    <w:rsid w:val="000118FD"/>
    <w:rsid w:val="00011C8D"/>
    <w:rsid w:val="00011F39"/>
    <w:rsid w:val="0001226A"/>
    <w:rsid w:val="000125DF"/>
    <w:rsid w:val="00012AA8"/>
    <w:rsid w:val="00012B94"/>
    <w:rsid w:val="00012E66"/>
    <w:rsid w:val="00012EC2"/>
    <w:rsid w:val="000132AB"/>
    <w:rsid w:val="00013360"/>
    <w:rsid w:val="0001362A"/>
    <w:rsid w:val="00013814"/>
    <w:rsid w:val="0001389C"/>
    <w:rsid w:val="0001393A"/>
    <w:rsid w:val="00013A5F"/>
    <w:rsid w:val="00013BAE"/>
    <w:rsid w:val="00013DC6"/>
    <w:rsid w:val="00014333"/>
    <w:rsid w:val="00014569"/>
    <w:rsid w:val="0001466C"/>
    <w:rsid w:val="000146DE"/>
    <w:rsid w:val="0001486F"/>
    <w:rsid w:val="00014B77"/>
    <w:rsid w:val="00014E15"/>
    <w:rsid w:val="00014E3C"/>
    <w:rsid w:val="00015645"/>
    <w:rsid w:val="00015A10"/>
    <w:rsid w:val="00015A69"/>
    <w:rsid w:val="00015BB6"/>
    <w:rsid w:val="00015CE9"/>
    <w:rsid w:val="00016478"/>
    <w:rsid w:val="000166F3"/>
    <w:rsid w:val="000168F9"/>
    <w:rsid w:val="00016E1C"/>
    <w:rsid w:val="000170BD"/>
    <w:rsid w:val="000171F8"/>
    <w:rsid w:val="000171FD"/>
    <w:rsid w:val="00017273"/>
    <w:rsid w:val="00017669"/>
    <w:rsid w:val="000176C2"/>
    <w:rsid w:val="00017D91"/>
    <w:rsid w:val="000209AB"/>
    <w:rsid w:val="00020B81"/>
    <w:rsid w:val="00020C40"/>
    <w:rsid w:val="00020DB2"/>
    <w:rsid w:val="0002158F"/>
    <w:rsid w:val="00021739"/>
    <w:rsid w:val="00021A33"/>
    <w:rsid w:val="00021CF5"/>
    <w:rsid w:val="00021D6E"/>
    <w:rsid w:val="0002261E"/>
    <w:rsid w:val="000227D4"/>
    <w:rsid w:val="000227DA"/>
    <w:rsid w:val="0002292F"/>
    <w:rsid w:val="00022C7C"/>
    <w:rsid w:val="00022F51"/>
    <w:rsid w:val="00022FF1"/>
    <w:rsid w:val="000230FD"/>
    <w:rsid w:val="0002325E"/>
    <w:rsid w:val="00023291"/>
    <w:rsid w:val="00023536"/>
    <w:rsid w:val="000236AE"/>
    <w:rsid w:val="0002381C"/>
    <w:rsid w:val="00023AFB"/>
    <w:rsid w:val="0002400B"/>
    <w:rsid w:val="0002404B"/>
    <w:rsid w:val="000243CE"/>
    <w:rsid w:val="00024572"/>
    <w:rsid w:val="00024574"/>
    <w:rsid w:val="00024896"/>
    <w:rsid w:val="00024990"/>
    <w:rsid w:val="00024BD9"/>
    <w:rsid w:val="00024C6B"/>
    <w:rsid w:val="00024D99"/>
    <w:rsid w:val="00024DF2"/>
    <w:rsid w:val="000251A3"/>
    <w:rsid w:val="000251D2"/>
    <w:rsid w:val="00025217"/>
    <w:rsid w:val="000252E7"/>
    <w:rsid w:val="0002541C"/>
    <w:rsid w:val="00025A62"/>
    <w:rsid w:val="00025ADB"/>
    <w:rsid w:val="00025F6C"/>
    <w:rsid w:val="00026290"/>
    <w:rsid w:val="00026322"/>
    <w:rsid w:val="000263AA"/>
    <w:rsid w:val="000263CC"/>
    <w:rsid w:val="00026700"/>
    <w:rsid w:val="00026706"/>
    <w:rsid w:val="0002674C"/>
    <w:rsid w:val="000269B9"/>
    <w:rsid w:val="00026AC5"/>
    <w:rsid w:val="00026B93"/>
    <w:rsid w:val="0002719A"/>
    <w:rsid w:val="00027496"/>
    <w:rsid w:val="0002752C"/>
    <w:rsid w:val="00027779"/>
    <w:rsid w:val="00027B1D"/>
    <w:rsid w:val="00027D1E"/>
    <w:rsid w:val="00027DC8"/>
    <w:rsid w:val="00027E13"/>
    <w:rsid w:val="00027EED"/>
    <w:rsid w:val="00027F13"/>
    <w:rsid w:val="00027F95"/>
    <w:rsid w:val="000303AC"/>
    <w:rsid w:val="000305AC"/>
    <w:rsid w:val="0003062F"/>
    <w:rsid w:val="00030692"/>
    <w:rsid w:val="000307F5"/>
    <w:rsid w:val="00030D7C"/>
    <w:rsid w:val="0003108C"/>
    <w:rsid w:val="00031190"/>
    <w:rsid w:val="000312CC"/>
    <w:rsid w:val="000312E9"/>
    <w:rsid w:val="0003165B"/>
    <w:rsid w:val="0003176C"/>
    <w:rsid w:val="00031D74"/>
    <w:rsid w:val="00031DC5"/>
    <w:rsid w:val="00031F2C"/>
    <w:rsid w:val="000322EA"/>
    <w:rsid w:val="000323E0"/>
    <w:rsid w:val="000323EF"/>
    <w:rsid w:val="0003294B"/>
    <w:rsid w:val="00032C3A"/>
    <w:rsid w:val="00032C63"/>
    <w:rsid w:val="00032D71"/>
    <w:rsid w:val="00032F72"/>
    <w:rsid w:val="00033137"/>
    <w:rsid w:val="00033178"/>
    <w:rsid w:val="000331DB"/>
    <w:rsid w:val="00033331"/>
    <w:rsid w:val="0003380A"/>
    <w:rsid w:val="0003398F"/>
    <w:rsid w:val="00033A8A"/>
    <w:rsid w:val="00033C2A"/>
    <w:rsid w:val="000340D9"/>
    <w:rsid w:val="00034456"/>
    <w:rsid w:val="0003451C"/>
    <w:rsid w:val="0003492A"/>
    <w:rsid w:val="00034D38"/>
    <w:rsid w:val="00034E46"/>
    <w:rsid w:val="00035139"/>
    <w:rsid w:val="00035163"/>
    <w:rsid w:val="000351EF"/>
    <w:rsid w:val="000355E2"/>
    <w:rsid w:val="000356EE"/>
    <w:rsid w:val="00035890"/>
    <w:rsid w:val="00035B4E"/>
    <w:rsid w:val="00035DA4"/>
    <w:rsid w:val="00035F72"/>
    <w:rsid w:val="00035F84"/>
    <w:rsid w:val="00036103"/>
    <w:rsid w:val="000362D6"/>
    <w:rsid w:val="00036908"/>
    <w:rsid w:val="00036A70"/>
    <w:rsid w:val="00036AA5"/>
    <w:rsid w:val="00036B15"/>
    <w:rsid w:val="00036BCF"/>
    <w:rsid w:val="00036D94"/>
    <w:rsid w:val="00036FBD"/>
    <w:rsid w:val="00037072"/>
    <w:rsid w:val="000376DE"/>
    <w:rsid w:val="00037807"/>
    <w:rsid w:val="00037ADB"/>
    <w:rsid w:val="00037CD0"/>
    <w:rsid w:val="00037CE2"/>
    <w:rsid w:val="00037E4B"/>
    <w:rsid w:val="00037F49"/>
    <w:rsid w:val="00037F81"/>
    <w:rsid w:val="0004075D"/>
    <w:rsid w:val="000408AF"/>
    <w:rsid w:val="00040903"/>
    <w:rsid w:val="00040BDB"/>
    <w:rsid w:val="00040D3E"/>
    <w:rsid w:val="000410BD"/>
    <w:rsid w:val="0004152F"/>
    <w:rsid w:val="0004176C"/>
    <w:rsid w:val="00041797"/>
    <w:rsid w:val="00041903"/>
    <w:rsid w:val="00041A31"/>
    <w:rsid w:val="00041C5B"/>
    <w:rsid w:val="00041D37"/>
    <w:rsid w:val="00041F90"/>
    <w:rsid w:val="00041FBF"/>
    <w:rsid w:val="00042028"/>
    <w:rsid w:val="00042132"/>
    <w:rsid w:val="0004263E"/>
    <w:rsid w:val="000428D0"/>
    <w:rsid w:val="00042AA3"/>
    <w:rsid w:val="00042B28"/>
    <w:rsid w:val="00042DC6"/>
    <w:rsid w:val="000430CC"/>
    <w:rsid w:val="000430E6"/>
    <w:rsid w:val="000433CF"/>
    <w:rsid w:val="00043470"/>
    <w:rsid w:val="00043650"/>
    <w:rsid w:val="0004368B"/>
    <w:rsid w:val="00043BC5"/>
    <w:rsid w:val="00043D3D"/>
    <w:rsid w:val="00043E65"/>
    <w:rsid w:val="00043F57"/>
    <w:rsid w:val="00043F8B"/>
    <w:rsid w:val="000441FC"/>
    <w:rsid w:val="000446B2"/>
    <w:rsid w:val="00044882"/>
    <w:rsid w:val="000448ED"/>
    <w:rsid w:val="00044BDC"/>
    <w:rsid w:val="00044CAC"/>
    <w:rsid w:val="00044D90"/>
    <w:rsid w:val="00045247"/>
    <w:rsid w:val="000455E1"/>
    <w:rsid w:val="0004577A"/>
    <w:rsid w:val="000457A3"/>
    <w:rsid w:val="0004589E"/>
    <w:rsid w:val="00045AA1"/>
    <w:rsid w:val="0004622F"/>
    <w:rsid w:val="000462FA"/>
    <w:rsid w:val="000463EC"/>
    <w:rsid w:val="00046453"/>
    <w:rsid w:val="00046864"/>
    <w:rsid w:val="000468A7"/>
    <w:rsid w:val="000468C7"/>
    <w:rsid w:val="00046C4A"/>
    <w:rsid w:val="00046EE3"/>
    <w:rsid w:val="00047207"/>
    <w:rsid w:val="000473A1"/>
    <w:rsid w:val="0004761D"/>
    <w:rsid w:val="00047BF2"/>
    <w:rsid w:val="00047C72"/>
    <w:rsid w:val="00047CE9"/>
    <w:rsid w:val="000501F1"/>
    <w:rsid w:val="00050257"/>
    <w:rsid w:val="00050487"/>
    <w:rsid w:val="000504A5"/>
    <w:rsid w:val="000507C3"/>
    <w:rsid w:val="0005083C"/>
    <w:rsid w:val="00050990"/>
    <w:rsid w:val="000509CB"/>
    <w:rsid w:val="00050B0C"/>
    <w:rsid w:val="00050DDF"/>
    <w:rsid w:val="00051260"/>
    <w:rsid w:val="0005128C"/>
    <w:rsid w:val="00051451"/>
    <w:rsid w:val="00051BB3"/>
    <w:rsid w:val="00052234"/>
    <w:rsid w:val="00052559"/>
    <w:rsid w:val="00052630"/>
    <w:rsid w:val="00052825"/>
    <w:rsid w:val="00052C61"/>
    <w:rsid w:val="000530FC"/>
    <w:rsid w:val="00053244"/>
    <w:rsid w:val="0005332B"/>
    <w:rsid w:val="000533CB"/>
    <w:rsid w:val="000534C8"/>
    <w:rsid w:val="000534E2"/>
    <w:rsid w:val="000539D6"/>
    <w:rsid w:val="00053A48"/>
    <w:rsid w:val="00053C43"/>
    <w:rsid w:val="00053C59"/>
    <w:rsid w:val="000540A9"/>
    <w:rsid w:val="000542B2"/>
    <w:rsid w:val="0005472E"/>
    <w:rsid w:val="000547C6"/>
    <w:rsid w:val="00054AD4"/>
    <w:rsid w:val="00054E1C"/>
    <w:rsid w:val="0005525D"/>
    <w:rsid w:val="00055387"/>
    <w:rsid w:val="000554CA"/>
    <w:rsid w:val="00055546"/>
    <w:rsid w:val="0005568C"/>
    <w:rsid w:val="000557B4"/>
    <w:rsid w:val="00055860"/>
    <w:rsid w:val="00055A3A"/>
    <w:rsid w:val="00055D0B"/>
    <w:rsid w:val="00055F43"/>
    <w:rsid w:val="000560BA"/>
    <w:rsid w:val="00056102"/>
    <w:rsid w:val="00056A52"/>
    <w:rsid w:val="00056B23"/>
    <w:rsid w:val="000570E5"/>
    <w:rsid w:val="00057523"/>
    <w:rsid w:val="00057609"/>
    <w:rsid w:val="00057AB5"/>
    <w:rsid w:val="00057EB2"/>
    <w:rsid w:val="0006013C"/>
    <w:rsid w:val="00060360"/>
    <w:rsid w:val="00060538"/>
    <w:rsid w:val="000609C9"/>
    <w:rsid w:val="00060AC9"/>
    <w:rsid w:val="00060ED8"/>
    <w:rsid w:val="00060EE0"/>
    <w:rsid w:val="00060FD9"/>
    <w:rsid w:val="00061573"/>
    <w:rsid w:val="000617D7"/>
    <w:rsid w:val="00061E13"/>
    <w:rsid w:val="000620DA"/>
    <w:rsid w:val="000623CA"/>
    <w:rsid w:val="000626EE"/>
    <w:rsid w:val="00062985"/>
    <w:rsid w:val="00062C2C"/>
    <w:rsid w:val="00063ABE"/>
    <w:rsid w:val="00063E71"/>
    <w:rsid w:val="000640A9"/>
    <w:rsid w:val="0006422E"/>
    <w:rsid w:val="00064489"/>
    <w:rsid w:val="000648EA"/>
    <w:rsid w:val="000654AF"/>
    <w:rsid w:val="000654F6"/>
    <w:rsid w:val="00065584"/>
    <w:rsid w:val="000655FD"/>
    <w:rsid w:val="00065801"/>
    <w:rsid w:val="0006583C"/>
    <w:rsid w:val="00065A52"/>
    <w:rsid w:val="00065A83"/>
    <w:rsid w:val="00065B63"/>
    <w:rsid w:val="000660C5"/>
    <w:rsid w:val="00066ABF"/>
    <w:rsid w:val="00066BAA"/>
    <w:rsid w:val="00066F02"/>
    <w:rsid w:val="00067098"/>
    <w:rsid w:val="000671AA"/>
    <w:rsid w:val="0006742D"/>
    <w:rsid w:val="000676F8"/>
    <w:rsid w:val="00067769"/>
    <w:rsid w:val="000678FB"/>
    <w:rsid w:val="00067997"/>
    <w:rsid w:val="000704F3"/>
    <w:rsid w:val="0007091E"/>
    <w:rsid w:val="00070AF2"/>
    <w:rsid w:val="00070C97"/>
    <w:rsid w:val="0007112E"/>
    <w:rsid w:val="0007127A"/>
    <w:rsid w:val="0007162C"/>
    <w:rsid w:val="000716B6"/>
    <w:rsid w:val="0007189F"/>
    <w:rsid w:val="00071944"/>
    <w:rsid w:val="00071A38"/>
    <w:rsid w:val="00071B67"/>
    <w:rsid w:val="00071C44"/>
    <w:rsid w:val="00071CA4"/>
    <w:rsid w:val="00071DE2"/>
    <w:rsid w:val="00071F5F"/>
    <w:rsid w:val="00072010"/>
    <w:rsid w:val="00072043"/>
    <w:rsid w:val="00072074"/>
    <w:rsid w:val="000721CE"/>
    <w:rsid w:val="0007227F"/>
    <w:rsid w:val="00072288"/>
    <w:rsid w:val="000725A4"/>
    <w:rsid w:val="00072733"/>
    <w:rsid w:val="00072783"/>
    <w:rsid w:val="000728BB"/>
    <w:rsid w:val="00072E02"/>
    <w:rsid w:val="00072E0B"/>
    <w:rsid w:val="00073536"/>
    <w:rsid w:val="00073956"/>
    <w:rsid w:val="00073963"/>
    <w:rsid w:val="000739CC"/>
    <w:rsid w:val="00073A9B"/>
    <w:rsid w:val="00073BBA"/>
    <w:rsid w:val="00073F07"/>
    <w:rsid w:val="00073F9C"/>
    <w:rsid w:val="0007417C"/>
    <w:rsid w:val="000742AF"/>
    <w:rsid w:val="00074430"/>
    <w:rsid w:val="00074582"/>
    <w:rsid w:val="00074745"/>
    <w:rsid w:val="00074950"/>
    <w:rsid w:val="00074A1F"/>
    <w:rsid w:val="00074B1A"/>
    <w:rsid w:val="00074C2B"/>
    <w:rsid w:val="00075236"/>
    <w:rsid w:val="000752FC"/>
    <w:rsid w:val="000753B9"/>
    <w:rsid w:val="00075402"/>
    <w:rsid w:val="000758E3"/>
    <w:rsid w:val="000764E8"/>
    <w:rsid w:val="000767F6"/>
    <w:rsid w:val="00076B41"/>
    <w:rsid w:val="0007708D"/>
    <w:rsid w:val="000775DC"/>
    <w:rsid w:val="00077B3E"/>
    <w:rsid w:val="0008006E"/>
    <w:rsid w:val="000802A9"/>
    <w:rsid w:val="0008061A"/>
    <w:rsid w:val="000807D6"/>
    <w:rsid w:val="00080CAC"/>
    <w:rsid w:val="00080F20"/>
    <w:rsid w:val="0008129B"/>
    <w:rsid w:val="00081356"/>
    <w:rsid w:val="000816AD"/>
    <w:rsid w:val="000817C0"/>
    <w:rsid w:val="00081ECF"/>
    <w:rsid w:val="0008221A"/>
    <w:rsid w:val="00082224"/>
    <w:rsid w:val="0008248A"/>
    <w:rsid w:val="0008252E"/>
    <w:rsid w:val="00082889"/>
    <w:rsid w:val="00082914"/>
    <w:rsid w:val="00082E56"/>
    <w:rsid w:val="00083071"/>
    <w:rsid w:val="0008309F"/>
    <w:rsid w:val="000838A2"/>
    <w:rsid w:val="00083917"/>
    <w:rsid w:val="00083CD6"/>
    <w:rsid w:val="00083FCC"/>
    <w:rsid w:val="00084187"/>
    <w:rsid w:val="00084510"/>
    <w:rsid w:val="00084C5A"/>
    <w:rsid w:val="00084CB1"/>
    <w:rsid w:val="00085689"/>
    <w:rsid w:val="0008568F"/>
    <w:rsid w:val="000857A1"/>
    <w:rsid w:val="00085A07"/>
    <w:rsid w:val="00086569"/>
    <w:rsid w:val="00086C56"/>
    <w:rsid w:val="00086D40"/>
    <w:rsid w:val="000870EE"/>
    <w:rsid w:val="0008745F"/>
    <w:rsid w:val="00087951"/>
    <w:rsid w:val="00090609"/>
    <w:rsid w:val="00090647"/>
    <w:rsid w:val="000908D6"/>
    <w:rsid w:val="00090955"/>
    <w:rsid w:val="00090CB9"/>
    <w:rsid w:val="00090E85"/>
    <w:rsid w:val="000910C6"/>
    <w:rsid w:val="0009125C"/>
    <w:rsid w:val="000913AD"/>
    <w:rsid w:val="00091692"/>
    <w:rsid w:val="00091829"/>
    <w:rsid w:val="00091979"/>
    <w:rsid w:val="00091F49"/>
    <w:rsid w:val="00092045"/>
    <w:rsid w:val="000920D8"/>
    <w:rsid w:val="0009214D"/>
    <w:rsid w:val="000925E5"/>
    <w:rsid w:val="0009303C"/>
    <w:rsid w:val="00093051"/>
    <w:rsid w:val="0009313C"/>
    <w:rsid w:val="00093378"/>
    <w:rsid w:val="000935F8"/>
    <w:rsid w:val="000937CF"/>
    <w:rsid w:val="000938C5"/>
    <w:rsid w:val="00093F02"/>
    <w:rsid w:val="00093FB3"/>
    <w:rsid w:val="000948CF"/>
    <w:rsid w:val="00094A84"/>
    <w:rsid w:val="00094B5C"/>
    <w:rsid w:val="00094F27"/>
    <w:rsid w:val="0009521E"/>
    <w:rsid w:val="0009522A"/>
    <w:rsid w:val="00095E8A"/>
    <w:rsid w:val="0009602F"/>
    <w:rsid w:val="000964E4"/>
    <w:rsid w:val="00096627"/>
    <w:rsid w:val="0009662D"/>
    <w:rsid w:val="000966D2"/>
    <w:rsid w:val="000967D3"/>
    <w:rsid w:val="00096B2D"/>
    <w:rsid w:val="00096B35"/>
    <w:rsid w:val="00096CD8"/>
    <w:rsid w:val="00097170"/>
    <w:rsid w:val="00097538"/>
    <w:rsid w:val="00097763"/>
    <w:rsid w:val="000979B3"/>
    <w:rsid w:val="00097AF4"/>
    <w:rsid w:val="00097BCF"/>
    <w:rsid w:val="00097C1B"/>
    <w:rsid w:val="000A0131"/>
    <w:rsid w:val="000A0179"/>
    <w:rsid w:val="000A02B9"/>
    <w:rsid w:val="000A02F1"/>
    <w:rsid w:val="000A0431"/>
    <w:rsid w:val="000A04B4"/>
    <w:rsid w:val="000A055B"/>
    <w:rsid w:val="000A059B"/>
    <w:rsid w:val="000A05D6"/>
    <w:rsid w:val="000A080F"/>
    <w:rsid w:val="000A0875"/>
    <w:rsid w:val="000A08C5"/>
    <w:rsid w:val="000A09AD"/>
    <w:rsid w:val="000A0A19"/>
    <w:rsid w:val="000A0D74"/>
    <w:rsid w:val="000A0EE1"/>
    <w:rsid w:val="000A117A"/>
    <w:rsid w:val="000A12B0"/>
    <w:rsid w:val="000A1512"/>
    <w:rsid w:val="000A1516"/>
    <w:rsid w:val="000A15E4"/>
    <w:rsid w:val="000A16B0"/>
    <w:rsid w:val="000A18AA"/>
    <w:rsid w:val="000A198A"/>
    <w:rsid w:val="000A1E05"/>
    <w:rsid w:val="000A1EB3"/>
    <w:rsid w:val="000A1F20"/>
    <w:rsid w:val="000A2157"/>
    <w:rsid w:val="000A22E1"/>
    <w:rsid w:val="000A2315"/>
    <w:rsid w:val="000A28AD"/>
    <w:rsid w:val="000A28BD"/>
    <w:rsid w:val="000A2A90"/>
    <w:rsid w:val="000A2C62"/>
    <w:rsid w:val="000A2C65"/>
    <w:rsid w:val="000A2E96"/>
    <w:rsid w:val="000A301C"/>
    <w:rsid w:val="000A30F9"/>
    <w:rsid w:val="000A351C"/>
    <w:rsid w:val="000A356E"/>
    <w:rsid w:val="000A3721"/>
    <w:rsid w:val="000A3841"/>
    <w:rsid w:val="000A3B01"/>
    <w:rsid w:val="000A3B3F"/>
    <w:rsid w:val="000A3BE9"/>
    <w:rsid w:val="000A3DA8"/>
    <w:rsid w:val="000A4269"/>
    <w:rsid w:val="000A42E3"/>
    <w:rsid w:val="000A44A2"/>
    <w:rsid w:val="000A46A6"/>
    <w:rsid w:val="000A46F3"/>
    <w:rsid w:val="000A4734"/>
    <w:rsid w:val="000A4744"/>
    <w:rsid w:val="000A4C9F"/>
    <w:rsid w:val="000A51F3"/>
    <w:rsid w:val="000A57AE"/>
    <w:rsid w:val="000A58DF"/>
    <w:rsid w:val="000A5909"/>
    <w:rsid w:val="000A59D4"/>
    <w:rsid w:val="000A5D4F"/>
    <w:rsid w:val="000A5E67"/>
    <w:rsid w:val="000A5EBD"/>
    <w:rsid w:val="000A5F9F"/>
    <w:rsid w:val="000A6267"/>
    <w:rsid w:val="000A62A1"/>
    <w:rsid w:val="000A6592"/>
    <w:rsid w:val="000A6AC7"/>
    <w:rsid w:val="000A6C89"/>
    <w:rsid w:val="000A6D66"/>
    <w:rsid w:val="000A6D7B"/>
    <w:rsid w:val="000A6EA4"/>
    <w:rsid w:val="000A6F70"/>
    <w:rsid w:val="000A719A"/>
    <w:rsid w:val="000A73D0"/>
    <w:rsid w:val="000A73DC"/>
    <w:rsid w:val="000A7418"/>
    <w:rsid w:val="000A75EE"/>
    <w:rsid w:val="000A774F"/>
    <w:rsid w:val="000A775C"/>
    <w:rsid w:val="000A77AC"/>
    <w:rsid w:val="000A7A97"/>
    <w:rsid w:val="000A7E08"/>
    <w:rsid w:val="000A7FF7"/>
    <w:rsid w:val="000B00B4"/>
    <w:rsid w:val="000B012B"/>
    <w:rsid w:val="000B033D"/>
    <w:rsid w:val="000B0412"/>
    <w:rsid w:val="000B0536"/>
    <w:rsid w:val="000B05BA"/>
    <w:rsid w:val="000B06A6"/>
    <w:rsid w:val="000B084B"/>
    <w:rsid w:val="000B0959"/>
    <w:rsid w:val="000B0A6B"/>
    <w:rsid w:val="000B11F1"/>
    <w:rsid w:val="000B167B"/>
    <w:rsid w:val="000B1ADC"/>
    <w:rsid w:val="000B1B52"/>
    <w:rsid w:val="000B1B6B"/>
    <w:rsid w:val="000B1CDF"/>
    <w:rsid w:val="000B20BF"/>
    <w:rsid w:val="000B22C0"/>
    <w:rsid w:val="000B23FF"/>
    <w:rsid w:val="000B2568"/>
    <w:rsid w:val="000B271B"/>
    <w:rsid w:val="000B2844"/>
    <w:rsid w:val="000B2D62"/>
    <w:rsid w:val="000B2DE7"/>
    <w:rsid w:val="000B369C"/>
    <w:rsid w:val="000B3831"/>
    <w:rsid w:val="000B38D7"/>
    <w:rsid w:val="000B3D71"/>
    <w:rsid w:val="000B3DC1"/>
    <w:rsid w:val="000B3EB1"/>
    <w:rsid w:val="000B3FB6"/>
    <w:rsid w:val="000B402E"/>
    <w:rsid w:val="000B40D6"/>
    <w:rsid w:val="000B446F"/>
    <w:rsid w:val="000B44D9"/>
    <w:rsid w:val="000B46C3"/>
    <w:rsid w:val="000B47F1"/>
    <w:rsid w:val="000B4CFC"/>
    <w:rsid w:val="000B4D16"/>
    <w:rsid w:val="000B5144"/>
    <w:rsid w:val="000B5209"/>
    <w:rsid w:val="000B5240"/>
    <w:rsid w:val="000B5379"/>
    <w:rsid w:val="000B5380"/>
    <w:rsid w:val="000B53EA"/>
    <w:rsid w:val="000B547C"/>
    <w:rsid w:val="000B5504"/>
    <w:rsid w:val="000B561E"/>
    <w:rsid w:val="000B5838"/>
    <w:rsid w:val="000B5CC0"/>
    <w:rsid w:val="000B5D27"/>
    <w:rsid w:val="000B5E8A"/>
    <w:rsid w:val="000B5EA3"/>
    <w:rsid w:val="000B6336"/>
    <w:rsid w:val="000B6587"/>
    <w:rsid w:val="000B669C"/>
    <w:rsid w:val="000B66BB"/>
    <w:rsid w:val="000B68C6"/>
    <w:rsid w:val="000B6BF6"/>
    <w:rsid w:val="000B6ECA"/>
    <w:rsid w:val="000B746E"/>
    <w:rsid w:val="000B759F"/>
    <w:rsid w:val="000B7CAB"/>
    <w:rsid w:val="000B7CC2"/>
    <w:rsid w:val="000B7CF6"/>
    <w:rsid w:val="000C005D"/>
    <w:rsid w:val="000C015B"/>
    <w:rsid w:val="000C0411"/>
    <w:rsid w:val="000C047E"/>
    <w:rsid w:val="000C07CA"/>
    <w:rsid w:val="000C0A3E"/>
    <w:rsid w:val="000C0C2A"/>
    <w:rsid w:val="000C0D17"/>
    <w:rsid w:val="000C1506"/>
    <w:rsid w:val="000C1C03"/>
    <w:rsid w:val="000C1DB3"/>
    <w:rsid w:val="000C1EFF"/>
    <w:rsid w:val="000C222A"/>
    <w:rsid w:val="000C27FF"/>
    <w:rsid w:val="000C2888"/>
    <w:rsid w:val="000C28B4"/>
    <w:rsid w:val="000C2903"/>
    <w:rsid w:val="000C29B1"/>
    <w:rsid w:val="000C2CCC"/>
    <w:rsid w:val="000C2CD8"/>
    <w:rsid w:val="000C2DE3"/>
    <w:rsid w:val="000C2FB5"/>
    <w:rsid w:val="000C30B6"/>
    <w:rsid w:val="000C33EB"/>
    <w:rsid w:val="000C3826"/>
    <w:rsid w:val="000C39EF"/>
    <w:rsid w:val="000C3B79"/>
    <w:rsid w:val="000C3C38"/>
    <w:rsid w:val="000C3F67"/>
    <w:rsid w:val="000C3F8C"/>
    <w:rsid w:val="000C41E0"/>
    <w:rsid w:val="000C41F9"/>
    <w:rsid w:val="000C4231"/>
    <w:rsid w:val="000C436A"/>
    <w:rsid w:val="000C47AE"/>
    <w:rsid w:val="000C484D"/>
    <w:rsid w:val="000C4854"/>
    <w:rsid w:val="000C4C90"/>
    <w:rsid w:val="000C4E6D"/>
    <w:rsid w:val="000C55BE"/>
    <w:rsid w:val="000C57F2"/>
    <w:rsid w:val="000C5916"/>
    <w:rsid w:val="000C59E2"/>
    <w:rsid w:val="000C5FAF"/>
    <w:rsid w:val="000C61EA"/>
    <w:rsid w:val="000C6231"/>
    <w:rsid w:val="000C64F0"/>
    <w:rsid w:val="000C6A6A"/>
    <w:rsid w:val="000C6AFC"/>
    <w:rsid w:val="000C6E27"/>
    <w:rsid w:val="000C7060"/>
    <w:rsid w:val="000C707C"/>
    <w:rsid w:val="000C7611"/>
    <w:rsid w:val="000D050A"/>
    <w:rsid w:val="000D0526"/>
    <w:rsid w:val="000D06EA"/>
    <w:rsid w:val="000D0982"/>
    <w:rsid w:val="000D099E"/>
    <w:rsid w:val="000D0CA4"/>
    <w:rsid w:val="000D1010"/>
    <w:rsid w:val="000D12B3"/>
    <w:rsid w:val="000D151E"/>
    <w:rsid w:val="000D180C"/>
    <w:rsid w:val="000D1A7B"/>
    <w:rsid w:val="000D1E7B"/>
    <w:rsid w:val="000D2259"/>
    <w:rsid w:val="000D2273"/>
    <w:rsid w:val="000D2526"/>
    <w:rsid w:val="000D2678"/>
    <w:rsid w:val="000D2763"/>
    <w:rsid w:val="000D2813"/>
    <w:rsid w:val="000D29B5"/>
    <w:rsid w:val="000D2B22"/>
    <w:rsid w:val="000D2B64"/>
    <w:rsid w:val="000D3282"/>
    <w:rsid w:val="000D3AE8"/>
    <w:rsid w:val="000D3B59"/>
    <w:rsid w:val="000D3D33"/>
    <w:rsid w:val="000D3E39"/>
    <w:rsid w:val="000D3F7B"/>
    <w:rsid w:val="000D407C"/>
    <w:rsid w:val="000D42D6"/>
    <w:rsid w:val="000D464F"/>
    <w:rsid w:val="000D4839"/>
    <w:rsid w:val="000D4925"/>
    <w:rsid w:val="000D49AD"/>
    <w:rsid w:val="000D4A11"/>
    <w:rsid w:val="000D4EC1"/>
    <w:rsid w:val="000D61F0"/>
    <w:rsid w:val="000D65E3"/>
    <w:rsid w:val="000D6B39"/>
    <w:rsid w:val="000D6D17"/>
    <w:rsid w:val="000D6DC7"/>
    <w:rsid w:val="000D703A"/>
    <w:rsid w:val="000D7202"/>
    <w:rsid w:val="000D747B"/>
    <w:rsid w:val="000D7482"/>
    <w:rsid w:val="000D76D9"/>
    <w:rsid w:val="000D7891"/>
    <w:rsid w:val="000D7E1F"/>
    <w:rsid w:val="000D7FD1"/>
    <w:rsid w:val="000E01C1"/>
    <w:rsid w:val="000E01D0"/>
    <w:rsid w:val="000E0484"/>
    <w:rsid w:val="000E11C1"/>
    <w:rsid w:val="000E171F"/>
    <w:rsid w:val="000E1779"/>
    <w:rsid w:val="000E1786"/>
    <w:rsid w:val="000E17E4"/>
    <w:rsid w:val="000E18FA"/>
    <w:rsid w:val="000E1BEC"/>
    <w:rsid w:val="000E1C56"/>
    <w:rsid w:val="000E1EA3"/>
    <w:rsid w:val="000E1F1D"/>
    <w:rsid w:val="000E21E5"/>
    <w:rsid w:val="000E2207"/>
    <w:rsid w:val="000E2238"/>
    <w:rsid w:val="000E24BF"/>
    <w:rsid w:val="000E24E1"/>
    <w:rsid w:val="000E2520"/>
    <w:rsid w:val="000E25A9"/>
    <w:rsid w:val="000E27B6"/>
    <w:rsid w:val="000E2AAE"/>
    <w:rsid w:val="000E2CE7"/>
    <w:rsid w:val="000E2F73"/>
    <w:rsid w:val="000E3140"/>
    <w:rsid w:val="000E31D4"/>
    <w:rsid w:val="000E33C8"/>
    <w:rsid w:val="000E35C7"/>
    <w:rsid w:val="000E3826"/>
    <w:rsid w:val="000E3A82"/>
    <w:rsid w:val="000E3AF5"/>
    <w:rsid w:val="000E3B96"/>
    <w:rsid w:val="000E3F63"/>
    <w:rsid w:val="000E40DA"/>
    <w:rsid w:val="000E4B54"/>
    <w:rsid w:val="000E50CB"/>
    <w:rsid w:val="000E51B9"/>
    <w:rsid w:val="000E5241"/>
    <w:rsid w:val="000E52AE"/>
    <w:rsid w:val="000E53BD"/>
    <w:rsid w:val="000E55A2"/>
    <w:rsid w:val="000E5D81"/>
    <w:rsid w:val="000E5DD1"/>
    <w:rsid w:val="000E5F4E"/>
    <w:rsid w:val="000E60F1"/>
    <w:rsid w:val="000E622D"/>
    <w:rsid w:val="000E629A"/>
    <w:rsid w:val="000E63F2"/>
    <w:rsid w:val="000E646B"/>
    <w:rsid w:val="000E6684"/>
    <w:rsid w:val="000E6777"/>
    <w:rsid w:val="000E7410"/>
    <w:rsid w:val="000E7936"/>
    <w:rsid w:val="000E7E59"/>
    <w:rsid w:val="000E7F08"/>
    <w:rsid w:val="000F008B"/>
    <w:rsid w:val="000F03BC"/>
    <w:rsid w:val="000F0A47"/>
    <w:rsid w:val="000F0BE0"/>
    <w:rsid w:val="000F0CC2"/>
    <w:rsid w:val="000F0D60"/>
    <w:rsid w:val="000F13C5"/>
    <w:rsid w:val="000F147D"/>
    <w:rsid w:val="000F1A3A"/>
    <w:rsid w:val="000F1A53"/>
    <w:rsid w:val="000F1A5A"/>
    <w:rsid w:val="000F1D45"/>
    <w:rsid w:val="000F1FA4"/>
    <w:rsid w:val="000F2014"/>
    <w:rsid w:val="000F2194"/>
    <w:rsid w:val="000F24B2"/>
    <w:rsid w:val="000F2A28"/>
    <w:rsid w:val="000F2B37"/>
    <w:rsid w:val="000F2B4C"/>
    <w:rsid w:val="000F2BC6"/>
    <w:rsid w:val="000F306B"/>
    <w:rsid w:val="000F30CE"/>
    <w:rsid w:val="000F31D9"/>
    <w:rsid w:val="000F322B"/>
    <w:rsid w:val="000F3382"/>
    <w:rsid w:val="000F376E"/>
    <w:rsid w:val="000F3FC7"/>
    <w:rsid w:val="000F40BF"/>
    <w:rsid w:val="000F4576"/>
    <w:rsid w:val="000F4A13"/>
    <w:rsid w:val="000F4CD5"/>
    <w:rsid w:val="000F4DF2"/>
    <w:rsid w:val="000F5080"/>
    <w:rsid w:val="000F5216"/>
    <w:rsid w:val="000F5558"/>
    <w:rsid w:val="000F567F"/>
    <w:rsid w:val="000F5A78"/>
    <w:rsid w:val="000F5E34"/>
    <w:rsid w:val="000F5E5F"/>
    <w:rsid w:val="000F5E8C"/>
    <w:rsid w:val="000F5EE9"/>
    <w:rsid w:val="000F5F34"/>
    <w:rsid w:val="000F62D8"/>
    <w:rsid w:val="000F6714"/>
    <w:rsid w:val="000F6801"/>
    <w:rsid w:val="000F6803"/>
    <w:rsid w:val="000F6B9B"/>
    <w:rsid w:val="000F6D60"/>
    <w:rsid w:val="000F6D6B"/>
    <w:rsid w:val="000F6E0F"/>
    <w:rsid w:val="000F6E76"/>
    <w:rsid w:val="000F73F8"/>
    <w:rsid w:val="000F7403"/>
    <w:rsid w:val="000F7657"/>
    <w:rsid w:val="000F7921"/>
    <w:rsid w:val="000F7A4B"/>
    <w:rsid w:val="000F7BB6"/>
    <w:rsid w:val="000F7F8C"/>
    <w:rsid w:val="000F7F8E"/>
    <w:rsid w:val="001000DA"/>
    <w:rsid w:val="00100611"/>
    <w:rsid w:val="001006AD"/>
    <w:rsid w:val="0010072A"/>
    <w:rsid w:val="001009C3"/>
    <w:rsid w:val="00100B5E"/>
    <w:rsid w:val="00100F34"/>
    <w:rsid w:val="00101435"/>
    <w:rsid w:val="00101451"/>
    <w:rsid w:val="0010292F"/>
    <w:rsid w:val="001029DC"/>
    <w:rsid w:val="0010306F"/>
    <w:rsid w:val="001031FC"/>
    <w:rsid w:val="00103205"/>
    <w:rsid w:val="0010384A"/>
    <w:rsid w:val="00103A1F"/>
    <w:rsid w:val="00103B35"/>
    <w:rsid w:val="00103D73"/>
    <w:rsid w:val="00103F0F"/>
    <w:rsid w:val="00103FF2"/>
    <w:rsid w:val="001040E7"/>
    <w:rsid w:val="0010433B"/>
    <w:rsid w:val="00104371"/>
    <w:rsid w:val="00104930"/>
    <w:rsid w:val="00104BCF"/>
    <w:rsid w:val="00104E63"/>
    <w:rsid w:val="00104F1B"/>
    <w:rsid w:val="00104F66"/>
    <w:rsid w:val="00104FD5"/>
    <w:rsid w:val="001054A3"/>
    <w:rsid w:val="0010559C"/>
    <w:rsid w:val="00105C32"/>
    <w:rsid w:val="00105CD3"/>
    <w:rsid w:val="0010606F"/>
    <w:rsid w:val="001062F8"/>
    <w:rsid w:val="0010632A"/>
    <w:rsid w:val="0010632E"/>
    <w:rsid w:val="00106799"/>
    <w:rsid w:val="00106A7E"/>
    <w:rsid w:val="00106A81"/>
    <w:rsid w:val="00106B89"/>
    <w:rsid w:val="00106BFC"/>
    <w:rsid w:val="00106CA2"/>
    <w:rsid w:val="001070F9"/>
    <w:rsid w:val="001073BD"/>
    <w:rsid w:val="00107658"/>
    <w:rsid w:val="00107C8C"/>
    <w:rsid w:val="00110438"/>
    <w:rsid w:val="001108B2"/>
    <w:rsid w:val="00110A24"/>
    <w:rsid w:val="00110A62"/>
    <w:rsid w:val="00110B1B"/>
    <w:rsid w:val="00110B5D"/>
    <w:rsid w:val="00110F8F"/>
    <w:rsid w:val="0011105B"/>
    <w:rsid w:val="0011111B"/>
    <w:rsid w:val="00111483"/>
    <w:rsid w:val="00111600"/>
    <w:rsid w:val="00111886"/>
    <w:rsid w:val="00111A83"/>
    <w:rsid w:val="00111CE1"/>
    <w:rsid w:val="00111EEF"/>
    <w:rsid w:val="0011216F"/>
    <w:rsid w:val="001125FD"/>
    <w:rsid w:val="00112649"/>
    <w:rsid w:val="00112673"/>
    <w:rsid w:val="0011267E"/>
    <w:rsid w:val="001126E6"/>
    <w:rsid w:val="0011271A"/>
    <w:rsid w:val="00112B76"/>
    <w:rsid w:val="00112C0D"/>
    <w:rsid w:val="00112E38"/>
    <w:rsid w:val="00113061"/>
    <w:rsid w:val="001131AA"/>
    <w:rsid w:val="0011344E"/>
    <w:rsid w:val="001137CE"/>
    <w:rsid w:val="001138C2"/>
    <w:rsid w:val="001138E9"/>
    <w:rsid w:val="00113B25"/>
    <w:rsid w:val="00113C4C"/>
    <w:rsid w:val="00113CDC"/>
    <w:rsid w:val="00113DD9"/>
    <w:rsid w:val="001142AA"/>
    <w:rsid w:val="00114398"/>
    <w:rsid w:val="0011467A"/>
    <w:rsid w:val="00114751"/>
    <w:rsid w:val="0011484F"/>
    <w:rsid w:val="001148DA"/>
    <w:rsid w:val="00114F21"/>
    <w:rsid w:val="00114F4E"/>
    <w:rsid w:val="00114F71"/>
    <w:rsid w:val="00115310"/>
    <w:rsid w:val="0011542F"/>
    <w:rsid w:val="00115E3D"/>
    <w:rsid w:val="00115F20"/>
    <w:rsid w:val="00116311"/>
    <w:rsid w:val="001165FF"/>
    <w:rsid w:val="00116A44"/>
    <w:rsid w:val="00116BD9"/>
    <w:rsid w:val="00116D1C"/>
    <w:rsid w:val="00116FC7"/>
    <w:rsid w:val="00117138"/>
    <w:rsid w:val="001172A0"/>
    <w:rsid w:val="001175BF"/>
    <w:rsid w:val="001177A2"/>
    <w:rsid w:val="00117819"/>
    <w:rsid w:val="00117925"/>
    <w:rsid w:val="001179D3"/>
    <w:rsid w:val="00117CFE"/>
    <w:rsid w:val="00117D7C"/>
    <w:rsid w:val="00117DD6"/>
    <w:rsid w:val="00117DD9"/>
    <w:rsid w:val="00117F77"/>
    <w:rsid w:val="0012014F"/>
    <w:rsid w:val="001202B1"/>
    <w:rsid w:val="001203C0"/>
    <w:rsid w:val="001204D7"/>
    <w:rsid w:val="001208A5"/>
    <w:rsid w:val="0012093F"/>
    <w:rsid w:val="00120B07"/>
    <w:rsid w:val="0012105E"/>
    <w:rsid w:val="001210F1"/>
    <w:rsid w:val="00121248"/>
    <w:rsid w:val="00121266"/>
    <w:rsid w:val="00121268"/>
    <w:rsid w:val="00121280"/>
    <w:rsid w:val="0012130B"/>
    <w:rsid w:val="001217C3"/>
    <w:rsid w:val="001219CD"/>
    <w:rsid w:val="00121E66"/>
    <w:rsid w:val="00121E74"/>
    <w:rsid w:val="001221EF"/>
    <w:rsid w:val="001222D1"/>
    <w:rsid w:val="00122355"/>
    <w:rsid w:val="00122358"/>
    <w:rsid w:val="001226AD"/>
    <w:rsid w:val="00122969"/>
    <w:rsid w:val="00122A3C"/>
    <w:rsid w:val="00122AE8"/>
    <w:rsid w:val="00122C72"/>
    <w:rsid w:val="00122CAF"/>
    <w:rsid w:val="00122E94"/>
    <w:rsid w:val="001230A5"/>
    <w:rsid w:val="00123594"/>
    <w:rsid w:val="0012359C"/>
    <w:rsid w:val="00123733"/>
    <w:rsid w:val="00123A43"/>
    <w:rsid w:val="00123ACC"/>
    <w:rsid w:val="00123BA3"/>
    <w:rsid w:val="00123E6A"/>
    <w:rsid w:val="00123E7F"/>
    <w:rsid w:val="00123E82"/>
    <w:rsid w:val="00123FDE"/>
    <w:rsid w:val="001243B2"/>
    <w:rsid w:val="00124482"/>
    <w:rsid w:val="001245B9"/>
    <w:rsid w:val="00124611"/>
    <w:rsid w:val="00124797"/>
    <w:rsid w:val="00124A4E"/>
    <w:rsid w:val="00124C3D"/>
    <w:rsid w:val="00124D82"/>
    <w:rsid w:val="00124DD2"/>
    <w:rsid w:val="00124E8F"/>
    <w:rsid w:val="00124F11"/>
    <w:rsid w:val="001250AF"/>
    <w:rsid w:val="001253D5"/>
    <w:rsid w:val="00125A6C"/>
    <w:rsid w:val="00125C50"/>
    <w:rsid w:val="00125F99"/>
    <w:rsid w:val="00126175"/>
    <w:rsid w:val="001262FB"/>
    <w:rsid w:val="0012654D"/>
    <w:rsid w:val="001266B1"/>
    <w:rsid w:val="001269E0"/>
    <w:rsid w:val="00126CC0"/>
    <w:rsid w:val="001270B7"/>
    <w:rsid w:val="00127385"/>
    <w:rsid w:val="00127410"/>
    <w:rsid w:val="0012741A"/>
    <w:rsid w:val="00127532"/>
    <w:rsid w:val="0012771A"/>
    <w:rsid w:val="0012774D"/>
    <w:rsid w:val="00127966"/>
    <w:rsid w:val="00127C26"/>
    <w:rsid w:val="00127C68"/>
    <w:rsid w:val="00127D32"/>
    <w:rsid w:val="00127F2F"/>
    <w:rsid w:val="001300CB"/>
    <w:rsid w:val="00130551"/>
    <w:rsid w:val="001306D2"/>
    <w:rsid w:val="0013078B"/>
    <w:rsid w:val="00131311"/>
    <w:rsid w:val="001313F2"/>
    <w:rsid w:val="0013149F"/>
    <w:rsid w:val="001314EF"/>
    <w:rsid w:val="001315CE"/>
    <w:rsid w:val="001317AF"/>
    <w:rsid w:val="00131A93"/>
    <w:rsid w:val="0013248A"/>
    <w:rsid w:val="001325D7"/>
    <w:rsid w:val="00132744"/>
    <w:rsid w:val="00132777"/>
    <w:rsid w:val="00132BCE"/>
    <w:rsid w:val="00133770"/>
    <w:rsid w:val="00133A4B"/>
    <w:rsid w:val="00133A9C"/>
    <w:rsid w:val="00133E3D"/>
    <w:rsid w:val="00134206"/>
    <w:rsid w:val="0013420D"/>
    <w:rsid w:val="0013427D"/>
    <w:rsid w:val="001342E1"/>
    <w:rsid w:val="0013436B"/>
    <w:rsid w:val="0013448B"/>
    <w:rsid w:val="001346B4"/>
    <w:rsid w:val="00134880"/>
    <w:rsid w:val="00134898"/>
    <w:rsid w:val="00134948"/>
    <w:rsid w:val="00134E1F"/>
    <w:rsid w:val="00134E87"/>
    <w:rsid w:val="001350A7"/>
    <w:rsid w:val="00135124"/>
    <w:rsid w:val="00135528"/>
    <w:rsid w:val="00135981"/>
    <w:rsid w:val="00135A18"/>
    <w:rsid w:val="00135E31"/>
    <w:rsid w:val="00136517"/>
    <w:rsid w:val="00136666"/>
    <w:rsid w:val="00136CE3"/>
    <w:rsid w:val="00136D91"/>
    <w:rsid w:val="00136EBF"/>
    <w:rsid w:val="00137438"/>
    <w:rsid w:val="001374EB"/>
    <w:rsid w:val="0013757A"/>
    <w:rsid w:val="001376E5"/>
    <w:rsid w:val="00137829"/>
    <w:rsid w:val="0013799D"/>
    <w:rsid w:val="001379DB"/>
    <w:rsid w:val="00137FB9"/>
    <w:rsid w:val="0014013F"/>
    <w:rsid w:val="0014019B"/>
    <w:rsid w:val="00140262"/>
    <w:rsid w:val="00140468"/>
    <w:rsid w:val="001404CC"/>
    <w:rsid w:val="001408BD"/>
    <w:rsid w:val="001409C8"/>
    <w:rsid w:val="00140A23"/>
    <w:rsid w:val="00140AE9"/>
    <w:rsid w:val="00140B0D"/>
    <w:rsid w:val="001418BB"/>
    <w:rsid w:val="00141A2D"/>
    <w:rsid w:val="00141F9F"/>
    <w:rsid w:val="00142087"/>
    <w:rsid w:val="001422E5"/>
    <w:rsid w:val="00142AFE"/>
    <w:rsid w:val="00142C15"/>
    <w:rsid w:val="00142C6C"/>
    <w:rsid w:val="00142DFF"/>
    <w:rsid w:val="00142E13"/>
    <w:rsid w:val="001433A3"/>
    <w:rsid w:val="0014351C"/>
    <w:rsid w:val="0014395E"/>
    <w:rsid w:val="001439C8"/>
    <w:rsid w:val="00143B42"/>
    <w:rsid w:val="00143CD8"/>
    <w:rsid w:val="00143D0F"/>
    <w:rsid w:val="00143DEC"/>
    <w:rsid w:val="00144226"/>
    <w:rsid w:val="0014424C"/>
    <w:rsid w:val="001443D1"/>
    <w:rsid w:val="00144714"/>
    <w:rsid w:val="00144766"/>
    <w:rsid w:val="001447E1"/>
    <w:rsid w:val="00144ADF"/>
    <w:rsid w:val="00144E6F"/>
    <w:rsid w:val="001454D9"/>
    <w:rsid w:val="00145711"/>
    <w:rsid w:val="0014576E"/>
    <w:rsid w:val="00145777"/>
    <w:rsid w:val="001457F6"/>
    <w:rsid w:val="001459D7"/>
    <w:rsid w:val="00145A1C"/>
    <w:rsid w:val="00145BB5"/>
    <w:rsid w:val="00146463"/>
    <w:rsid w:val="00146627"/>
    <w:rsid w:val="00146BFA"/>
    <w:rsid w:val="00146CDE"/>
    <w:rsid w:val="0014701F"/>
    <w:rsid w:val="001470F1"/>
    <w:rsid w:val="0014710C"/>
    <w:rsid w:val="001474AE"/>
    <w:rsid w:val="001474D5"/>
    <w:rsid w:val="001474E2"/>
    <w:rsid w:val="0014780C"/>
    <w:rsid w:val="00147B75"/>
    <w:rsid w:val="00147B9C"/>
    <w:rsid w:val="00147EC2"/>
    <w:rsid w:val="00150108"/>
    <w:rsid w:val="00150172"/>
    <w:rsid w:val="001501A0"/>
    <w:rsid w:val="00150286"/>
    <w:rsid w:val="001507EC"/>
    <w:rsid w:val="00150BC2"/>
    <w:rsid w:val="00150CAD"/>
    <w:rsid w:val="00151117"/>
    <w:rsid w:val="00151171"/>
    <w:rsid w:val="00151554"/>
    <w:rsid w:val="0015162E"/>
    <w:rsid w:val="001517A5"/>
    <w:rsid w:val="00151C40"/>
    <w:rsid w:val="00151DB1"/>
    <w:rsid w:val="00152044"/>
    <w:rsid w:val="001522A3"/>
    <w:rsid w:val="00152729"/>
    <w:rsid w:val="00152DA7"/>
    <w:rsid w:val="00152F06"/>
    <w:rsid w:val="00153334"/>
    <w:rsid w:val="0015375B"/>
    <w:rsid w:val="0015384F"/>
    <w:rsid w:val="0015388E"/>
    <w:rsid w:val="00153B88"/>
    <w:rsid w:val="00153DAB"/>
    <w:rsid w:val="00153FD1"/>
    <w:rsid w:val="00153FDB"/>
    <w:rsid w:val="001540E2"/>
    <w:rsid w:val="001541A8"/>
    <w:rsid w:val="001544A7"/>
    <w:rsid w:val="00154503"/>
    <w:rsid w:val="0015452B"/>
    <w:rsid w:val="001548C8"/>
    <w:rsid w:val="001549BA"/>
    <w:rsid w:val="00154A3F"/>
    <w:rsid w:val="00154C0E"/>
    <w:rsid w:val="00154F44"/>
    <w:rsid w:val="00154F90"/>
    <w:rsid w:val="00155003"/>
    <w:rsid w:val="0015520F"/>
    <w:rsid w:val="0015531F"/>
    <w:rsid w:val="0015548E"/>
    <w:rsid w:val="001555DA"/>
    <w:rsid w:val="00155737"/>
    <w:rsid w:val="0015576F"/>
    <w:rsid w:val="001559DF"/>
    <w:rsid w:val="00155B6F"/>
    <w:rsid w:val="00155DE4"/>
    <w:rsid w:val="00156111"/>
    <w:rsid w:val="001562D9"/>
    <w:rsid w:val="0015661D"/>
    <w:rsid w:val="0015675D"/>
    <w:rsid w:val="001568CE"/>
    <w:rsid w:val="00156CD6"/>
    <w:rsid w:val="00156F4A"/>
    <w:rsid w:val="001573E3"/>
    <w:rsid w:val="00157450"/>
    <w:rsid w:val="00157E61"/>
    <w:rsid w:val="00157E78"/>
    <w:rsid w:val="00160165"/>
    <w:rsid w:val="001601C2"/>
    <w:rsid w:val="0016090A"/>
    <w:rsid w:val="00160C29"/>
    <w:rsid w:val="00160E29"/>
    <w:rsid w:val="00160ED7"/>
    <w:rsid w:val="0016112B"/>
    <w:rsid w:val="00161564"/>
    <w:rsid w:val="001619E0"/>
    <w:rsid w:val="001619E3"/>
    <w:rsid w:val="00161AF8"/>
    <w:rsid w:val="00161DD5"/>
    <w:rsid w:val="00161E60"/>
    <w:rsid w:val="00161E74"/>
    <w:rsid w:val="001622CA"/>
    <w:rsid w:val="001624A8"/>
    <w:rsid w:val="001627E7"/>
    <w:rsid w:val="00162942"/>
    <w:rsid w:val="001629E1"/>
    <w:rsid w:val="00162A8B"/>
    <w:rsid w:val="00162B86"/>
    <w:rsid w:val="00162E29"/>
    <w:rsid w:val="00162E9F"/>
    <w:rsid w:val="0016301C"/>
    <w:rsid w:val="0016310E"/>
    <w:rsid w:val="0016312D"/>
    <w:rsid w:val="001631CB"/>
    <w:rsid w:val="001632A7"/>
    <w:rsid w:val="0016334C"/>
    <w:rsid w:val="00163354"/>
    <w:rsid w:val="001633A8"/>
    <w:rsid w:val="00163536"/>
    <w:rsid w:val="001636D4"/>
    <w:rsid w:val="0016373E"/>
    <w:rsid w:val="00163A67"/>
    <w:rsid w:val="00163C80"/>
    <w:rsid w:val="00163E14"/>
    <w:rsid w:val="00163E60"/>
    <w:rsid w:val="00164055"/>
    <w:rsid w:val="001649E7"/>
    <w:rsid w:val="00164B4C"/>
    <w:rsid w:val="00164D40"/>
    <w:rsid w:val="0016502A"/>
    <w:rsid w:val="0016509E"/>
    <w:rsid w:val="0016523A"/>
    <w:rsid w:val="00165678"/>
    <w:rsid w:val="00165754"/>
    <w:rsid w:val="0016579F"/>
    <w:rsid w:val="001658FA"/>
    <w:rsid w:val="00165952"/>
    <w:rsid w:val="0016598E"/>
    <w:rsid w:val="001659E3"/>
    <w:rsid w:val="00165D74"/>
    <w:rsid w:val="00165FA8"/>
    <w:rsid w:val="001661C6"/>
    <w:rsid w:val="00166439"/>
    <w:rsid w:val="001664DC"/>
    <w:rsid w:val="00166B17"/>
    <w:rsid w:val="00166F85"/>
    <w:rsid w:val="00166FD6"/>
    <w:rsid w:val="00166FEF"/>
    <w:rsid w:val="00167099"/>
    <w:rsid w:val="00167413"/>
    <w:rsid w:val="001676F4"/>
    <w:rsid w:val="00167865"/>
    <w:rsid w:val="00167C60"/>
    <w:rsid w:val="00167F09"/>
    <w:rsid w:val="001704EF"/>
    <w:rsid w:val="0017053B"/>
    <w:rsid w:val="00170713"/>
    <w:rsid w:val="001707E5"/>
    <w:rsid w:val="00170C34"/>
    <w:rsid w:val="00170F85"/>
    <w:rsid w:val="00171036"/>
    <w:rsid w:val="001713FB"/>
    <w:rsid w:val="001715D8"/>
    <w:rsid w:val="00171BBA"/>
    <w:rsid w:val="00171E21"/>
    <w:rsid w:val="00171E99"/>
    <w:rsid w:val="00171EA3"/>
    <w:rsid w:val="00171FD1"/>
    <w:rsid w:val="00172031"/>
    <w:rsid w:val="00172B12"/>
    <w:rsid w:val="00172C53"/>
    <w:rsid w:val="00172D8F"/>
    <w:rsid w:val="00172DA4"/>
    <w:rsid w:val="001734B4"/>
    <w:rsid w:val="0017361D"/>
    <w:rsid w:val="00173644"/>
    <w:rsid w:val="00173674"/>
    <w:rsid w:val="001738E3"/>
    <w:rsid w:val="00173985"/>
    <w:rsid w:val="00173BCF"/>
    <w:rsid w:val="00173DB3"/>
    <w:rsid w:val="00173F6E"/>
    <w:rsid w:val="00174298"/>
    <w:rsid w:val="001748A0"/>
    <w:rsid w:val="00174A5F"/>
    <w:rsid w:val="00174A63"/>
    <w:rsid w:val="00174F2E"/>
    <w:rsid w:val="001751A2"/>
    <w:rsid w:val="00175217"/>
    <w:rsid w:val="001756B6"/>
    <w:rsid w:val="0017570D"/>
    <w:rsid w:val="00175826"/>
    <w:rsid w:val="0017593D"/>
    <w:rsid w:val="00175B81"/>
    <w:rsid w:val="00175BE4"/>
    <w:rsid w:val="00175C26"/>
    <w:rsid w:val="00175C68"/>
    <w:rsid w:val="00175E2D"/>
    <w:rsid w:val="00176171"/>
    <w:rsid w:val="00176238"/>
    <w:rsid w:val="00176368"/>
    <w:rsid w:val="0017667D"/>
    <w:rsid w:val="001769DD"/>
    <w:rsid w:val="00176A24"/>
    <w:rsid w:val="00176DBD"/>
    <w:rsid w:val="00176DF9"/>
    <w:rsid w:val="00176E9F"/>
    <w:rsid w:val="00176FE8"/>
    <w:rsid w:val="001770D9"/>
    <w:rsid w:val="0017717D"/>
    <w:rsid w:val="0017720A"/>
    <w:rsid w:val="00177415"/>
    <w:rsid w:val="00177A9A"/>
    <w:rsid w:val="00177AC3"/>
    <w:rsid w:val="00177B82"/>
    <w:rsid w:val="00180234"/>
    <w:rsid w:val="00180765"/>
    <w:rsid w:val="00180BB2"/>
    <w:rsid w:val="001811ED"/>
    <w:rsid w:val="0018138B"/>
    <w:rsid w:val="0018157F"/>
    <w:rsid w:val="00181641"/>
    <w:rsid w:val="0018187A"/>
    <w:rsid w:val="00181938"/>
    <w:rsid w:val="00181E2C"/>
    <w:rsid w:val="00181F5A"/>
    <w:rsid w:val="00182759"/>
    <w:rsid w:val="0018296A"/>
    <w:rsid w:val="00182986"/>
    <w:rsid w:val="00183131"/>
    <w:rsid w:val="00183265"/>
    <w:rsid w:val="001832BF"/>
    <w:rsid w:val="00183DC3"/>
    <w:rsid w:val="00183E1A"/>
    <w:rsid w:val="00183F0D"/>
    <w:rsid w:val="0018400C"/>
    <w:rsid w:val="001840CB"/>
    <w:rsid w:val="00184770"/>
    <w:rsid w:val="0018477A"/>
    <w:rsid w:val="00184B52"/>
    <w:rsid w:val="00184D50"/>
    <w:rsid w:val="00184D8A"/>
    <w:rsid w:val="00184FE9"/>
    <w:rsid w:val="00185004"/>
    <w:rsid w:val="00185104"/>
    <w:rsid w:val="00185614"/>
    <w:rsid w:val="001856A2"/>
    <w:rsid w:val="001856FE"/>
    <w:rsid w:val="00185841"/>
    <w:rsid w:val="0018593D"/>
    <w:rsid w:val="001859C9"/>
    <w:rsid w:val="00185BB5"/>
    <w:rsid w:val="00185C41"/>
    <w:rsid w:val="00185D75"/>
    <w:rsid w:val="00185F4B"/>
    <w:rsid w:val="0018600C"/>
    <w:rsid w:val="00186036"/>
    <w:rsid w:val="0018616D"/>
    <w:rsid w:val="00186181"/>
    <w:rsid w:val="001864F2"/>
    <w:rsid w:val="001867DF"/>
    <w:rsid w:val="00186ECA"/>
    <w:rsid w:val="001870B7"/>
    <w:rsid w:val="00187485"/>
    <w:rsid w:val="00187860"/>
    <w:rsid w:val="00187A24"/>
    <w:rsid w:val="00187A30"/>
    <w:rsid w:val="00187A8A"/>
    <w:rsid w:val="00187B20"/>
    <w:rsid w:val="00190073"/>
    <w:rsid w:val="00190242"/>
    <w:rsid w:val="0019095F"/>
    <w:rsid w:val="001911C7"/>
    <w:rsid w:val="001911F6"/>
    <w:rsid w:val="0019138F"/>
    <w:rsid w:val="001913D0"/>
    <w:rsid w:val="00191688"/>
    <w:rsid w:val="0019194F"/>
    <w:rsid w:val="00191D9C"/>
    <w:rsid w:val="001921CE"/>
    <w:rsid w:val="00192396"/>
    <w:rsid w:val="001924D8"/>
    <w:rsid w:val="00192793"/>
    <w:rsid w:val="001929A8"/>
    <w:rsid w:val="001929CF"/>
    <w:rsid w:val="00192C56"/>
    <w:rsid w:val="00192CC3"/>
    <w:rsid w:val="00192DAD"/>
    <w:rsid w:val="0019306D"/>
    <w:rsid w:val="001932CF"/>
    <w:rsid w:val="00193488"/>
    <w:rsid w:val="0019399E"/>
    <w:rsid w:val="00193B51"/>
    <w:rsid w:val="00193BEE"/>
    <w:rsid w:val="00193D37"/>
    <w:rsid w:val="00193DCC"/>
    <w:rsid w:val="00193E1C"/>
    <w:rsid w:val="00193EC3"/>
    <w:rsid w:val="001942A3"/>
    <w:rsid w:val="001942B8"/>
    <w:rsid w:val="00194471"/>
    <w:rsid w:val="00194A90"/>
    <w:rsid w:val="00194B6F"/>
    <w:rsid w:val="00194C55"/>
    <w:rsid w:val="00194CF5"/>
    <w:rsid w:val="0019502C"/>
    <w:rsid w:val="00195234"/>
    <w:rsid w:val="001952E8"/>
    <w:rsid w:val="00195C08"/>
    <w:rsid w:val="00195EAE"/>
    <w:rsid w:val="00195EE7"/>
    <w:rsid w:val="00196016"/>
    <w:rsid w:val="00196165"/>
    <w:rsid w:val="00196393"/>
    <w:rsid w:val="00196667"/>
    <w:rsid w:val="001966C9"/>
    <w:rsid w:val="00196E45"/>
    <w:rsid w:val="00197033"/>
    <w:rsid w:val="00197081"/>
    <w:rsid w:val="0019725F"/>
    <w:rsid w:val="00197717"/>
    <w:rsid w:val="001977C0"/>
    <w:rsid w:val="00197920"/>
    <w:rsid w:val="00197F7F"/>
    <w:rsid w:val="001A0530"/>
    <w:rsid w:val="001A0827"/>
    <w:rsid w:val="001A0B87"/>
    <w:rsid w:val="001A0C4B"/>
    <w:rsid w:val="001A0EF8"/>
    <w:rsid w:val="001A0FA0"/>
    <w:rsid w:val="001A13E9"/>
    <w:rsid w:val="001A1415"/>
    <w:rsid w:val="001A150E"/>
    <w:rsid w:val="001A15ED"/>
    <w:rsid w:val="001A1898"/>
    <w:rsid w:val="001A18D2"/>
    <w:rsid w:val="001A245B"/>
    <w:rsid w:val="001A2553"/>
    <w:rsid w:val="001A2566"/>
    <w:rsid w:val="001A25AC"/>
    <w:rsid w:val="001A28F6"/>
    <w:rsid w:val="001A2AAA"/>
    <w:rsid w:val="001A2AC7"/>
    <w:rsid w:val="001A37A6"/>
    <w:rsid w:val="001A3B9A"/>
    <w:rsid w:val="001A3F27"/>
    <w:rsid w:val="001A4197"/>
    <w:rsid w:val="001A45A0"/>
    <w:rsid w:val="001A45AA"/>
    <w:rsid w:val="001A4AC0"/>
    <w:rsid w:val="001A4BB8"/>
    <w:rsid w:val="001A50A5"/>
    <w:rsid w:val="001A548E"/>
    <w:rsid w:val="001A5625"/>
    <w:rsid w:val="001A5A4D"/>
    <w:rsid w:val="001A5B98"/>
    <w:rsid w:val="001A5EB6"/>
    <w:rsid w:val="001A647E"/>
    <w:rsid w:val="001A6493"/>
    <w:rsid w:val="001A677B"/>
    <w:rsid w:val="001A679A"/>
    <w:rsid w:val="001A7290"/>
    <w:rsid w:val="001A7616"/>
    <w:rsid w:val="001A788D"/>
    <w:rsid w:val="001A7928"/>
    <w:rsid w:val="001A7AE8"/>
    <w:rsid w:val="001A7B61"/>
    <w:rsid w:val="001A7F0C"/>
    <w:rsid w:val="001B011D"/>
    <w:rsid w:val="001B025E"/>
    <w:rsid w:val="001B0693"/>
    <w:rsid w:val="001B0706"/>
    <w:rsid w:val="001B0807"/>
    <w:rsid w:val="001B0909"/>
    <w:rsid w:val="001B0CD3"/>
    <w:rsid w:val="001B0D19"/>
    <w:rsid w:val="001B0F9E"/>
    <w:rsid w:val="001B101F"/>
    <w:rsid w:val="001B1353"/>
    <w:rsid w:val="001B136D"/>
    <w:rsid w:val="001B13D0"/>
    <w:rsid w:val="001B1442"/>
    <w:rsid w:val="001B1470"/>
    <w:rsid w:val="001B14D6"/>
    <w:rsid w:val="001B181F"/>
    <w:rsid w:val="001B1B52"/>
    <w:rsid w:val="001B1C44"/>
    <w:rsid w:val="001B1C97"/>
    <w:rsid w:val="001B1F30"/>
    <w:rsid w:val="001B2AD1"/>
    <w:rsid w:val="001B2BCC"/>
    <w:rsid w:val="001B326C"/>
    <w:rsid w:val="001B36B4"/>
    <w:rsid w:val="001B389E"/>
    <w:rsid w:val="001B38B7"/>
    <w:rsid w:val="001B39AE"/>
    <w:rsid w:val="001B3BEC"/>
    <w:rsid w:val="001B3C87"/>
    <w:rsid w:val="001B3D05"/>
    <w:rsid w:val="001B3E72"/>
    <w:rsid w:val="001B3F7F"/>
    <w:rsid w:val="001B40EC"/>
    <w:rsid w:val="001B411F"/>
    <w:rsid w:val="001B43AB"/>
    <w:rsid w:val="001B4653"/>
    <w:rsid w:val="001B4A22"/>
    <w:rsid w:val="001B4A40"/>
    <w:rsid w:val="001B4ACB"/>
    <w:rsid w:val="001B4B10"/>
    <w:rsid w:val="001B4B47"/>
    <w:rsid w:val="001B53FD"/>
    <w:rsid w:val="001B5495"/>
    <w:rsid w:val="001B5521"/>
    <w:rsid w:val="001B58BC"/>
    <w:rsid w:val="001B5B6D"/>
    <w:rsid w:val="001B5E7A"/>
    <w:rsid w:val="001B5EC1"/>
    <w:rsid w:val="001B5FB9"/>
    <w:rsid w:val="001B6472"/>
    <w:rsid w:val="001B6912"/>
    <w:rsid w:val="001B717B"/>
    <w:rsid w:val="001B71A1"/>
    <w:rsid w:val="001B760C"/>
    <w:rsid w:val="001B7723"/>
    <w:rsid w:val="001B7979"/>
    <w:rsid w:val="001B7AB2"/>
    <w:rsid w:val="001B7FBD"/>
    <w:rsid w:val="001C03D1"/>
    <w:rsid w:val="001C07B9"/>
    <w:rsid w:val="001C0820"/>
    <w:rsid w:val="001C0AC9"/>
    <w:rsid w:val="001C0D04"/>
    <w:rsid w:val="001C0D68"/>
    <w:rsid w:val="001C0ECA"/>
    <w:rsid w:val="001C104D"/>
    <w:rsid w:val="001C1453"/>
    <w:rsid w:val="001C1570"/>
    <w:rsid w:val="001C1735"/>
    <w:rsid w:val="001C1769"/>
    <w:rsid w:val="001C1BC0"/>
    <w:rsid w:val="001C1BD7"/>
    <w:rsid w:val="001C1C28"/>
    <w:rsid w:val="001C1CD1"/>
    <w:rsid w:val="001C1CD8"/>
    <w:rsid w:val="001C1DE2"/>
    <w:rsid w:val="001C2125"/>
    <w:rsid w:val="001C214A"/>
    <w:rsid w:val="001C21A0"/>
    <w:rsid w:val="001C2301"/>
    <w:rsid w:val="001C244B"/>
    <w:rsid w:val="001C24BB"/>
    <w:rsid w:val="001C2A75"/>
    <w:rsid w:val="001C2B9D"/>
    <w:rsid w:val="001C3683"/>
    <w:rsid w:val="001C37E7"/>
    <w:rsid w:val="001C3B5B"/>
    <w:rsid w:val="001C4284"/>
    <w:rsid w:val="001C4299"/>
    <w:rsid w:val="001C43F5"/>
    <w:rsid w:val="001C44D3"/>
    <w:rsid w:val="001C4511"/>
    <w:rsid w:val="001C491F"/>
    <w:rsid w:val="001C4A7E"/>
    <w:rsid w:val="001C5239"/>
    <w:rsid w:val="001C5501"/>
    <w:rsid w:val="001C58FF"/>
    <w:rsid w:val="001C591F"/>
    <w:rsid w:val="001C5C3D"/>
    <w:rsid w:val="001C5DC9"/>
    <w:rsid w:val="001C5E5A"/>
    <w:rsid w:val="001C6194"/>
    <w:rsid w:val="001C629A"/>
    <w:rsid w:val="001C63D2"/>
    <w:rsid w:val="001C6449"/>
    <w:rsid w:val="001C6526"/>
    <w:rsid w:val="001C6A87"/>
    <w:rsid w:val="001C6B2A"/>
    <w:rsid w:val="001C6E3A"/>
    <w:rsid w:val="001C7078"/>
    <w:rsid w:val="001C709B"/>
    <w:rsid w:val="001C716B"/>
    <w:rsid w:val="001C754A"/>
    <w:rsid w:val="001C7813"/>
    <w:rsid w:val="001C7911"/>
    <w:rsid w:val="001C79E8"/>
    <w:rsid w:val="001C7B8D"/>
    <w:rsid w:val="001C7BF1"/>
    <w:rsid w:val="001D1731"/>
    <w:rsid w:val="001D1792"/>
    <w:rsid w:val="001D1836"/>
    <w:rsid w:val="001D19EC"/>
    <w:rsid w:val="001D1E95"/>
    <w:rsid w:val="001D2509"/>
    <w:rsid w:val="001D2DA8"/>
    <w:rsid w:val="001D3116"/>
    <w:rsid w:val="001D347F"/>
    <w:rsid w:val="001D355B"/>
    <w:rsid w:val="001D39C0"/>
    <w:rsid w:val="001D3B36"/>
    <w:rsid w:val="001D3B9E"/>
    <w:rsid w:val="001D3E83"/>
    <w:rsid w:val="001D3F6F"/>
    <w:rsid w:val="001D42F9"/>
    <w:rsid w:val="001D49EC"/>
    <w:rsid w:val="001D4A29"/>
    <w:rsid w:val="001D4A60"/>
    <w:rsid w:val="001D4A89"/>
    <w:rsid w:val="001D4D3F"/>
    <w:rsid w:val="001D4F9A"/>
    <w:rsid w:val="001D50C2"/>
    <w:rsid w:val="001D5114"/>
    <w:rsid w:val="001D520E"/>
    <w:rsid w:val="001D53EF"/>
    <w:rsid w:val="001D5478"/>
    <w:rsid w:val="001D549C"/>
    <w:rsid w:val="001D55F2"/>
    <w:rsid w:val="001D579C"/>
    <w:rsid w:val="001D5C0F"/>
    <w:rsid w:val="001D5E2A"/>
    <w:rsid w:val="001D5F7D"/>
    <w:rsid w:val="001D6553"/>
    <w:rsid w:val="001D65FF"/>
    <w:rsid w:val="001D673C"/>
    <w:rsid w:val="001D6868"/>
    <w:rsid w:val="001D686B"/>
    <w:rsid w:val="001D68CD"/>
    <w:rsid w:val="001D68F8"/>
    <w:rsid w:val="001D6945"/>
    <w:rsid w:val="001D69FE"/>
    <w:rsid w:val="001D6B0A"/>
    <w:rsid w:val="001D6BD4"/>
    <w:rsid w:val="001D6CA2"/>
    <w:rsid w:val="001D6DB5"/>
    <w:rsid w:val="001D70F5"/>
    <w:rsid w:val="001D729D"/>
    <w:rsid w:val="001D74DB"/>
    <w:rsid w:val="001E00A6"/>
    <w:rsid w:val="001E0190"/>
    <w:rsid w:val="001E0734"/>
    <w:rsid w:val="001E07D4"/>
    <w:rsid w:val="001E09FE"/>
    <w:rsid w:val="001E0ACF"/>
    <w:rsid w:val="001E0ADE"/>
    <w:rsid w:val="001E1098"/>
    <w:rsid w:val="001E127D"/>
    <w:rsid w:val="001E1C24"/>
    <w:rsid w:val="001E1E96"/>
    <w:rsid w:val="001E24D4"/>
    <w:rsid w:val="001E25C4"/>
    <w:rsid w:val="001E2E6F"/>
    <w:rsid w:val="001E2F4C"/>
    <w:rsid w:val="001E3349"/>
    <w:rsid w:val="001E3511"/>
    <w:rsid w:val="001E3642"/>
    <w:rsid w:val="001E39B3"/>
    <w:rsid w:val="001E3AA8"/>
    <w:rsid w:val="001E3DBD"/>
    <w:rsid w:val="001E3F26"/>
    <w:rsid w:val="001E42C0"/>
    <w:rsid w:val="001E4618"/>
    <w:rsid w:val="001E4751"/>
    <w:rsid w:val="001E4905"/>
    <w:rsid w:val="001E4938"/>
    <w:rsid w:val="001E4BBB"/>
    <w:rsid w:val="001E4CD8"/>
    <w:rsid w:val="001E4FB6"/>
    <w:rsid w:val="001E53A9"/>
    <w:rsid w:val="001E55D5"/>
    <w:rsid w:val="001E589C"/>
    <w:rsid w:val="001E58CF"/>
    <w:rsid w:val="001E5BCA"/>
    <w:rsid w:val="001E64E1"/>
    <w:rsid w:val="001E6920"/>
    <w:rsid w:val="001E693A"/>
    <w:rsid w:val="001E6D70"/>
    <w:rsid w:val="001E6EB3"/>
    <w:rsid w:val="001E6EC8"/>
    <w:rsid w:val="001E70FC"/>
    <w:rsid w:val="001E71EF"/>
    <w:rsid w:val="001E74C1"/>
    <w:rsid w:val="001E787D"/>
    <w:rsid w:val="001E7905"/>
    <w:rsid w:val="001E7BE8"/>
    <w:rsid w:val="001F0190"/>
    <w:rsid w:val="001F0476"/>
    <w:rsid w:val="001F07BE"/>
    <w:rsid w:val="001F0858"/>
    <w:rsid w:val="001F0883"/>
    <w:rsid w:val="001F08A4"/>
    <w:rsid w:val="001F0A0A"/>
    <w:rsid w:val="001F0B61"/>
    <w:rsid w:val="001F0DCF"/>
    <w:rsid w:val="001F110D"/>
    <w:rsid w:val="001F11E2"/>
    <w:rsid w:val="001F141F"/>
    <w:rsid w:val="001F14F2"/>
    <w:rsid w:val="001F16BF"/>
    <w:rsid w:val="001F18AC"/>
    <w:rsid w:val="001F1A9E"/>
    <w:rsid w:val="001F1BAB"/>
    <w:rsid w:val="001F1BF0"/>
    <w:rsid w:val="001F1EEE"/>
    <w:rsid w:val="001F203C"/>
    <w:rsid w:val="001F204E"/>
    <w:rsid w:val="001F2108"/>
    <w:rsid w:val="001F2229"/>
    <w:rsid w:val="001F2A4D"/>
    <w:rsid w:val="001F2BD3"/>
    <w:rsid w:val="001F2CBD"/>
    <w:rsid w:val="001F2EA1"/>
    <w:rsid w:val="001F337E"/>
    <w:rsid w:val="001F33BA"/>
    <w:rsid w:val="001F353A"/>
    <w:rsid w:val="001F3587"/>
    <w:rsid w:val="001F3603"/>
    <w:rsid w:val="001F386B"/>
    <w:rsid w:val="001F38FD"/>
    <w:rsid w:val="001F3D89"/>
    <w:rsid w:val="001F4052"/>
    <w:rsid w:val="001F4069"/>
    <w:rsid w:val="001F4435"/>
    <w:rsid w:val="001F4ACC"/>
    <w:rsid w:val="001F4F0B"/>
    <w:rsid w:val="001F4FA9"/>
    <w:rsid w:val="001F5058"/>
    <w:rsid w:val="001F548A"/>
    <w:rsid w:val="001F5666"/>
    <w:rsid w:val="001F579C"/>
    <w:rsid w:val="001F58E7"/>
    <w:rsid w:val="001F5C40"/>
    <w:rsid w:val="001F5D22"/>
    <w:rsid w:val="001F5D92"/>
    <w:rsid w:val="001F5F13"/>
    <w:rsid w:val="001F6185"/>
    <w:rsid w:val="001F6415"/>
    <w:rsid w:val="001F668A"/>
    <w:rsid w:val="001F671E"/>
    <w:rsid w:val="001F6AB6"/>
    <w:rsid w:val="001F6D64"/>
    <w:rsid w:val="001F6D97"/>
    <w:rsid w:val="001F7535"/>
    <w:rsid w:val="001F765B"/>
    <w:rsid w:val="001F770A"/>
    <w:rsid w:val="002009C0"/>
    <w:rsid w:val="00200A9D"/>
    <w:rsid w:val="00200B2E"/>
    <w:rsid w:val="0020122B"/>
    <w:rsid w:val="00201324"/>
    <w:rsid w:val="00201841"/>
    <w:rsid w:val="0020194C"/>
    <w:rsid w:val="00201DD9"/>
    <w:rsid w:val="00201FBC"/>
    <w:rsid w:val="00202045"/>
    <w:rsid w:val="0020205B"/>
    <w:rsid w:val="00202175"/>
    <w:rsid w:val="0020234B"/>
    <w:rsid w:val="002025E2"/>
    <w:rsid w:val="00202BA5"/>
    <w:rsid w:val="00202C45"/>
    <w:rsid w:val="00202C75"/>
    <w:rsid w:val="00202E4A"/>
    <w:rsid w:val="00203011"/>
    <w:rsid w:val="002030B6"/>
    <w:rsid w:val="002030F8"/>
    <w:rsid w:val="002031FC"/>
    <w:rsid w:val="0020332E"/>
    <w:rsid w:val="00203467"/>
    <w:rsid w:val="00203733"/>
    <w:rsid w:val="0020390A"/>
    <w:rsid w:val="00203EAC"/>
    <w:rsid w:val="00204028"/>
    <w:rsid w:val="002041DB"/>
    <w:rsid w:val="002045DC"/>
    <w:rsid w:val="0020460C"/>
    <w:rsid w:val="0020471A"/>
    <w:rsid w:val="002047EB"/>
    <w:rsid w:val="00204BD8"/>
    <w:rsid w:val="00204F3D"/>
    <w:rsid w:val="002053AC"/>
    <w:rsid w:val="00205553"/>
    <w:rsid w:val="0020569E"/>
    <w:rsid w:val="0020587F"/>
    <w:rsid w:val="002059C8"/>
    <w:rsid w:val="00205D3A"/>
    <w:rsid w:val="00206005"/>
    <w:rsid w:val="0020605C"/>
    <w:rsid w:val="0020661B"/>
    <w:rsid w:val="0020680F"/>
    <w:rsid w:val="00206928"/>
    <w:rsid w:val="00206C16"/>
    <w:rsid w:val="00206D3C"/>
    <w:rsid w:val="00206DFF"/>
    <w:rsid w:val="00206E82"/>
    <w:rsid w:val="0020726F"/>
    <w:rsid w:val="002073CA"/>
    <w:rsid w:val="002076BF"/>
    <w:rsid w:val="002076FD"/>
    <w:rsid w:val="0020775A"/>
    <w:rsid w:val="0020777E"/>
    <w:rsid w:val="0020778C"/>
    <w:rsid w:val="00207D4E"/>
    <w:rsid w:val="00207ED2"/>
    <w:rsid w:val="00207F95"/>
    <w:rsid w:val="002100A6"/>
    <w:rsid w:val="00210464"/>
    <w:rsid w:val="00210476"/>
    <w:rsid w:val="0021047A"/>
    <w:rsid w:val="002104A5"/>
    <w:rsid w:val="002104FF"/>
    <w:rsid w:val="002107A7"/>
    <w:rsid w:val="00210A0C"/>
    <w:rsid w:val="00210A2B"/>
    <w:rsid w:val="00210D74"/>
    <w:rsid w:val="00210EF3"/>
    <w:rsid w:val="00211046"/>
    <w:rsid w:val="002112B2"/>
    <w:rsid w:val="00211AE6"/>
    <w:rsid w:val="00211BD1"/>
    <w:rsid w:val="00211D3D"/>
    <w:rsid w:val="00211E2A"/>
    <w:rsid w:val="00211FE8"/>
    <w:rsid w:val="00211FF3"/>
    <w:rsid w:val="00212A82"/>
    <w:rsid w:val="00212AFB"/>
    <w:rsid w:val="00212DA6"/>
    <w:rsid w:val="00212E0F"/>
    <w:rsid w:val="00213289"/>
    <w:rsid w:val="0021329E"/>
    <w:rsid w:val="00213620"/>
    <w:rsid w:val="00213754"/>
    <w:rsid w:val="002139D9"/>
    <w:rsid w:val="00213B45"/>
    <w:rsid w:val="00213C82"/>
    <w:rsid w:val="002141DD"/>
    <w:rsid w:val="00214732"/>
    <w:rsid w:val="002147CA"/>
    <w:rsid w:val="00214892"/>
    <w:rsid w:val="00214A36"/>
    <w:rsid w:val="00214FFF"/>
    <w:rsid w:val="0021534E"/>
    <w:rsid w:val="00215463"/>
    <w:rsid w:val="002154DF"/>
    <w:rsid w:val="002156F9"/>
    <w:rsid w:val="002158A2"/>
    <w:rsid w:val="002159B2"/>
    <w:rsid w:val="00215A81"/>
    <w:rsid w:val="00215AAC"/>
    <w:rsid w:val="00215AEB"/>
    <w:rsid w:val="00215CE4"/>
    <w:rsid w:val="00215D5F"/>
    <w:rsid w:val="00215E20"/>
    <w:rsid w:val="0021610D"/>
    <w:rsid w:val="0021647A"/>
    <w:rsid w:val="002165C1"/>
    <w:rsid w:val="00216701"/>
    <w:rsid w:val="00216A8E"/>
    <w:rsid w:val="00216F2E"/>
    <w:rsid w:val="00217538"/>
    <w:rsid w:val="00217563"/>
    <w:rsid w:val="00217998"/>
    <w:rsid w:val="00217AF1"/>
    <w:rsid w:val="00217DA5"/>
    <w:rsid w:val="00217EC2"/>
    <w:rsid w:val="00220243"/>
    <w:rsid w:val="00220268"/>
    <w:rsid w:val="00220405"/>
    <w:rsid w:val="00220B8F"/>
    <w:rsid w:val="00220ED6"/>
    <w:rsid w:val="00220FD9"/>
    <w:rsid w:val="00221012"/>
    <w:rsid w:val="00221747"/>
    <w:rsid w:val="002219C9"/>
    <w:rsid w:val="002219FB"/>
    <w:rsid w:val="00221A51"/>
    <w:rsid w:val="00221FB0"/>
    <w:rsid w:val="002222E9"/>
    <w:rsid w:val="002222F4"/>
    <w:rsid w:val="0022236B"/>
    <w:rsid w:val="00222411"/>
    <w:rsid w:val="0022253A"/>
    <w:rsid w:val="00222618"/>
    <w:rsid w:val="0022266F"/>
    <w:rsid w:val="00222ACC"/>
    <w:rsid w:val="00222B33"/>
    <w:rsid w:val="00222B56"/>
    <w:rsid w:val="00222CEB"/>
    <w:rsid w:val="00222D23"/>
    <w:rsid w:val="002232C9"/>
    <w:rsid w:val="002233E0"/>
    <w:rsid w:val="00223B9B"/>
    <w:rsid w:val="00223CF8"/>
    <w:rsid w:val="00223E41"/>
    <w:rsid w:val="00223EC7"/>
    <w:rsid w:val="00223F44"/>
    <w:rsid w:val="002240AD"/>
    <w:rsid w:val="002241F7"/>
    <w:rsid w:val="00224234"/>
    <w:rsid w:val="002242F0"/>
    <w:rsid w:val="0022430B"/>
    <w:rsid w:val="0022452B"/>
    <w:rsid w:val="00224583"/>
    <w:rsid w:val="00224B48"/>
    <w:rsid w:val="00224C69"/>
    <w:rsid w:val="00224EDC"/>
    <w:rsid w:val="00224F1D"/>
    <w:rsid w:val="00225CB2"/>
    <w:rsid w:val="00225F2A"/>
    <w:rsid w:val="002262A7"/>
    <w:rsid w:val="00226696"/>
    <w:rsid w:val="00226756"/>
    <w:rsid w:val="0022698D"/>
    <w:rsid w:val="002274E9"/>
    <w:rsid w:val="0022761D"/>
    <w:rsid w:val="00227922"/>
    <w:rsid w:val="00227B32"/>
    <w:rsid w:val="0023007D"/>
    <w:rsid w:val="002302F5"/>
    <w:rsid w:val="0023032E"/>
    <w:rsid w:val="00230478"/>
    <w:rsid w:val="0023084B"/>
    <w:rsid w:val="00230E14"/>
    <w:rsid w:val="00231189"/>
    <w:rsid w:val="00231311"/>
    <w:rsid w:val="0023146F"/>
    <w:rsid w:val="0023151E"/>
    <w:rsid w:val="0023179A"/>
    <w:rsid w:val="00231FC6"/>
    <w:rsid w:val="0023219B"/>
    <w:rsid w:val="002323EB"/>
    <w:rsid w:val="0023279E"/>
    <w:rsid w:val="0023282F"/>
    <w:rsid w:val="0023291C"/>
    <w:rsid w:val="00232CE5"/>
    <w:rsid w:val="00232E2E"/>
    <w:rsid w:val="00232E42"/>
    <w:rsid w:val="00232F52"/>
    <w:rsid w:val="0023347B"/>
    <w:rsid w:val="00233738"/>
    <w:rsid w:val="00233827"/>
    <w:rsid w:val="00233E5B"/>
    <w:rsid w:val="00233EB7"/>
    <w:rsid w:val="00233F42"/>
    <w:rsid w:val="00234272"/>
    <w:rsid w:val="00234378"/>
    <w:rsid w:val="002345B1"/>
    <w:rsid w:val="0023461E"/>
    <w:rsid w:val="002347C3"/>
    <w:rsid w:val="00234809"/>
    <w:rsid w:val="00234856"/>
    <w:rsid w:val="002349E4"/>
    <w:rsid w:val="00234BEF"/>
    <w:rsid w:val="00234C1F"/>
    <w:rsid w:val="00234E65"/>
    <w:rsid w:val="00234F2C"/>
    <w:rsid w:val="00235450"/>
    <w:rsid w:val="002359C3"/>
    <w:rsid w:val="00235ABC"/>
    <w:rsid w:val="00235C2D"/>
    <w:rsid w:val="00235C8B"/>
    <w:rsid w:val="00235CBD"/>
    <w:rsid w:val="00235FC4"/>
    <w:rsid w:val="0023610C"/>
    <w:rsid w:val="0023651F"/>
    <w:rsid w:val="00236737"/>
    <w:rsid w:val="00236778"/>
    <w:rsid w:val="00236794"/>
    <w:rsid w:val="00236D93"/>
    <w:rsid w:val="00236E1C"/>
    <w:rsid w:val="00236E68"/>
    <w:rsid w:val="00236F25"/>
    <w:rsid w:val="002372C0"/>
    <w:rsid w:val="0023749F"/>
    <w:rsid w:val="002374F6"/>
    <w:rsid w:val="002375F5"/>
    <w:rsid w:val="0023766E"/>
    <w:rsid w:val="00237BD5"/>
    <w:rsid w:val="00237D72"/>
    <w:rsid w:val="00237EDD"/>
    <w:rsid w:val="0024003B"/>
    <w:rsid w:val="00240237"/>
    <w:rsid w:val="0024052B"/>
    <w:rsid w:val="002407AD"/>
    <w:rsid w:val="002408BA"/>
    <w:rsid w:val="00240AE1"/>
    <w:rsid w:val="00240E85"/>
    <w:rsid w:val="00240ED3"/>
    <w:rsid w:val="002410DF"/>
    <w:rsid w:val="002412A2"/>
    <w:rsid w:val="00241448"/>
    <w:rsid w:val="00241740"/>
    <w:rsid w:val="00241810"/>
    <w:rsid w:val="00241BC0"/>
    <w:rsid w:val="00241E4B"/>
    <w:rsid w:val="0024295B"/>
    <w:rsid w:val="00242AB5"/>
    <w:rsid w:val="00242CFC"/>
    <w:rsid w:val="00242E04"/>
    <w:rsid w:val="002430BC"/>
    <w:rsid w:val="002430F9"/>
    <w:rsid w:val="0024323D"/>
    <w:rsid w:val="002432E0"/>
    <w:rsid w:val="00243622"/>
    <w:rsid w:val="002436B2"/>
    <w:rsid w:val="00243734"/>
    <w:rsid w:val="00243D2B"/>
    <w:rsid w:val="00243E8D"/>
    <w:rsid w:val="00244224"/>
    <w:rsid w:val="002446C2"/>
    <w:rsid w:val="00244B6B"/>
    <w:rsid w:val="00244D50"/>
    <w:rsid w:val="002451B1"/>
    <w:rsid w:val="002453FE"/>
    <w:rsid w:val="002454C8"/>
    <w:rsid w:val="0024576A"/>
    <w:rsid w:val="00245790"/>
    <w:rsid w:val="00245971"/>
    <w:rsid w:val="00245B36"/>
    <w:rsid w:val="00245CE9"/>
    <w:rsid w:val="00245CEB"/>
    <w:rsid w:val="00245E00"/>
    <w:rsid w:val="00246012"/>
    <w:rsid w:val="002464A1"/>
    <w:rsid w:val="00246A28"/>
    <w:rsid w:val="00246ACF"/>
    <w:rsid w:val="00246B6C"/>
    <w:rsid w:val="00246C6B"/>
    <w:rsid w:val="00247226"/>
    <w:rsid w:val="00247280"/>
    <w:rsid w:val="002477D0"/>
    <w:rsid w:val="00247802"/>
    <w:rsid w:val="00247B52"/>
    <w:rsid w:val="00247E49"/>
    <w:rsid w:val="00247EB2"/>
    <w:rsid w:val="00250013"/>
    <w:rsid w:val="00250100"/>
    <w:rsid w:val="00250226"/>
    <w:rsid w:val="00250568"/>
    <w:rsid w:val="002507C7"/>
    <w:rsid w:val="00250815"/>
    <w:rsid w:val="002511AF"/>
    <w:rsid w:val="002514BB"/>
    <w:rsid w:val="00251672"/>
    <w:rsid w:val="0025198D"/>
    <w:rsid w:val="00251AF9"/>
    <w:rsid w:val="00251BF4"/>
    <w:rsid w:val="00251D77"/>
    <w:rsid w:val="00251E62"/>
    <w:rsid w:val="00252146"/>
    <w:rsid w:val="002525B9"/>
    <w:rsid w:val="00252967"/>
    <w:rsid w:val="00252B3D"/>
    <w:rsid w:val="00252BA5"/>
    <w:rsid w:val="00252E7D"/>
    <w:rsid w:val="0025305F"/>
    <w:rsid w:val="00253077"/>
    <w:rsid w:val="002530C8"/>
    <w:rsid w:val="00253368"/>
    <w:rsid w:val="002535A4"/>
    <w:rsid w:val="00253752"/>
    <w:rsid w:val="002538FA"/>
    <w:rsid w:val="00253DF7"/>
    <w:rsid w:val="002544FC"/>
    <w:rsid w:val="002547D3"/>
    <w:rsid w:val="00254A01"/>
    <w:rsid w:val="00254A80"/>
    <w:rsid w:val="00254AB4"/>
    <w:rsid w:val="00254AF3"/>
    <w:rsid w:val="00254B3D"/>
    <w:rsid w:val="00254CA1"/>
    <w:rsid w:val="00254D73"/>
    <w:rsid w:val="00254DE3"/>
    <w:rsid w:val="00254DEA"/>
    <w:rsid w:val="0025505F"/>
    <w:rsid w:val="002550FF"/>
    <w:rsid w:val="00255165"/>
    <w:rsid w:val="0025523C"/>
    <w:rsid w:val="0025546C"/>
    <w:rsid w:val="00255756"/>
    <w:rsid w:val="00255776"/>
    <w:rsid w:val="00255B47"/>
    <w:rsid w:val="00255D7F"/>
    <w:rsid w:val="00255DD3"/>
    <w:rsid w:val="00256057"/>
    <w:rsid w:val="002560F7"/>
    <w:rsid w:val="0025627F"/>
    <w:rsid w:val="002568FE"/>
    <w:rsid w:val="00256A42"/>
    <w:rsid w:val="00256AC9"/>
    <w:rsid w:val="00256FC3"/>
    <w:rsid w:val="0025775A"/>
    <w:rsid w:val="002578D4"/>
    <w:rsid w:val="002579C1"/>
    <w:rsid w:val="00260403"/>
    <w:rsid w:val="002604DA"/>
    <w:rsid w:val="00260781"/>
    <w:rsid w:val="00260992"/>
    <w:rsid w:val="00260A76"/>
    <w:rsid w:val="00260C55"/>
    <w:rsid w:val="00260C97"/>
    <w:rsid w:val="00260FC1"/>
    <w:rsid w:val="002611D2"/>
    <w:rsid w:val="002614DA"/>
    <w:rsid w:val="00261770"/>
    <w:rsid w:val="00261BDD"/>
    <w:rsid w:val="00261C51"/>
    <w:rsid w:val="00261D01"/>
    <w:rsid w:val="00261DCD"/>
    <w:rsid w:val="00261E96"/>
    <w:rsid w:val="00261F39"/>
    <w:rsid w:val="00262015"/>
    <w:rsid w:val="0026216B"/>
    <w:rsid w:val="0026233C"/>
    <w:rsid w:val="0026285F"/>
    <w:rsid w:val="00262D23"/>
    <w:rsid w:val="00262E05"/>
    <w:rsid w:val="00262E69"/>
    <w:rsid w:val="002633CC"/>
    <w:rsid w:val="0026369F"/>
    <w:rsid w:val="002636AB"/>
    <w:rsid w:val="0026373B"/>
    <w:rsid w:val="00263904"/>
    <w:rsid w:val="00263BE7"/>
    <w:rsid w:val="00263BF7"/>
    <w:rsid w:val="00263EB4"/>
    <w:rsid w:val="00264144"/>
    <w:rsid w:val="0026416E"/>
    <w:rsid w:val="00264677"/>
    <w:rsid w:val="00264715"/>
    <w:rsid w:val="002649A5"/>
    <w:rsid w:val="00264A62"/>
    <w:rsid w:val="00264BC1"/>
    <w:rsid w:val="00265045"/>
    <w:rsid w:val="00265096"/>
    <w:rsid w:val="0026589E"/>
    <w:rsid w:val="00265963"/>
    <w:rsid w:val="002659C1"/>
    <w:rsid w:val="00265C6C"/>
    <w:rsid w:val="00265E35"/>
    <w:rsid w:val="002662BA"/>
    <w:rsid w:val="00266B96"/>
    <w:rsid w:val="00266EB3"/>
    <w:rsid w:val="0026701D"/>
    <w:rsid w:val="00267189"/>
    <w:rsid w:val="0026738C"/>
    <w:rsid w:val="00267693"/>
    <w:rsid w:val="00267A47"/>
    <w:rsid w:val="00267C15"/>
    <w:rsid w:val="00267CB6"/>
    <w:rsid w:val="00267EF8"/>
    <w:rsid w:val="00270571"/>
    <w:rsid w:val="00270AC9"/>
    <w:rsid w:val="00270C9E"/>
    <w:rsid w:val="00270DE6"/>
    <w:rsid w:val="0027100E"/>
    <w:rsid w:val="00271AD9"/>
    <w:rsid w:val="00271B90"/>
    <w:rsid w:val="00271BC9"/>
    <w:rsid w:val="00271C3F"/>
    <w:rsid w:val="00272039"/>
    <w:rsid w:val="00272184"/>
    <w:rsid w:val="002721AB"/>
    <w:rsid w:val="00272283"/>
    <w:rsid w:val="0027244F"/>
    <w:rsid w:val="0027256C"/>
    <w:rsid w:val="0027300A"/>
    <w:rsid w:val="00273651"/>
    <w:rsid w:val="0027369B"/>
    <w:rsid w:val="0027393A"/>
    <w:rsid w:val="00273AC2"/>
    <w:rsid w:val="00273C2F"/>
    <w:rsid w:val="00273DB4"/>
    <w:rsid w:val="00273E0F"/>
    <w:rsid w:val="00273FD5"/>
    <w:rsid w:val="00273FDB"/>
    <w:rsid w:val="002743B7"/>
    <w:rsid w:val="0027492F"/>
    <w:rsid w:val="00274A46"/>
    <w:rsid w:val="00274DF5"/>
    <w:rsid w:val="00274E4C"/>
    <w:rsid w:val="00274F3B"/>
    <w:rsid w:val="002753C1"/>
    <w:rsid w:val="00275624"/>
    <w:rsid w:val="0027562D"/>
    <w:rsid w:val="002758F3"/>
    <w:rsid w:val="00275982"/>
    <w:rsid w:val="0027598E"/>
    <w:rsid w:val="00275B33"/>
    <w:rsid w:val="00275BCE"/>
    <w:rsid w:val="00275C15"/>
    <w:rsid w:val="00275E31"/>
    <w:rsid w:val="00275F4E"/>
    <w:rsid w:val="002760B0"/>
    <w:rsid w:val="00276102"/>
    <w:rsid w:val="0027614B"/>
    <w:rsid w:val="0027632F"/>
    <w:rsid w:val="002766CD"/>
    <w:rsid w:val="0027678A"/>
    <w:rsid w:val="0027689E"/>
    <w:rsid w:val="002768D4"/>
    <w:rsid w:val="002770AD"/>
    <w:rsid w:val="00277171"/>
    <w:rsid w:val="0027727E"/>
    <w:rsid w:val="002773FA"/>
    <w:rsid w:val="002779C6"/>
    <w:rsid w:val="002779E0"/>
    <w:rsid w:val="00277B3D"/>
    <w:rsid w:val="00277BAB"/>
    <w:rsid w:val="0028044C"/>
    <w:rsid w:val="0028048B"/>
    <w:rsid w:val="0028066D"/>
    <w:rsid w:val="00280977"/>
    <w:rsid w:val="002810FE"/>
    <w:rsid w:val="0028111A"/>
    <w:rsid w:val="002815F0"/>
    <w:rsid w:val="0028164D"/>
    <w:rsid w:val="0028165D"/>
    <w:rsid w:val="002817EC"/>
    <w:rsid w:val="00281F5E"/>
    <w:rsid w:val="002826DB"/>
    <w:rsid w:val="00282D7C"/>
    <w:rsid w:val="00282FBC"/>
    <w:rsid w:val="00283245"/>
    <w:rsid w:val="00283592"/>
    <w:rsid w:val="00283594"/>
    <w:rsid w:val="0028363C"/>
    <w:rsid w:val="00283794"/>
    <w:rsid w:val="00283E4F"/>
    <w:rsid w:val="00283FA3"/>
    <w:rsid w:val="002845AC"/>
    <w:rsid w:val="0028499F"/>
    <w:rsid w:val="00284B07"/>
    <w:rsid w:val="002850B1"/>
    <w:rsid w:val="00285111"/>
    <w:rsid w:val="00285247"/>
    <w:rsid w:val="0028539A"/>
    <w:rsid w:val="0028552D"/>
    <w:rsid w:val="00285A5B"/>
    <w:rsid w:val="00285C44"/>
    <w:rsid w:val="00285E6C"/>
    <w:rsid w:val="00285F04"/>
    <w:rsid w:val="00285F71"/>
    <w:rsid w:val="00286421"/>
    <w:rsid w:val="0028660D"/>
    <w:rsid w:val="00286849"/>
    <w:rsid w:val="00286903"/>
    <w:rsid w:val="00286C19"/>
    <w:rsid w:val="00287075"/>
    <w:rsid w:val="00287146"/>
    <w:rsid w:val="00287342"/>
    <w:rsid w:val="00287609"/>
    <w:rsid w:val="00287780"/>
    <w:rsid w:val="002878A6"/>
    <w:rsid w:val="002878D4"/>
    <w:rsid w:val="00287D08"/>
    <w:rsid w:val="00287F9A"/>
    <w:rsid w:val="00290136"/>
    <w:rsid w:val="0029046B"/>
    <w:rsid w:val="002905D9"/>
    <w:rsid w:val="00290935"/>
    <w:rsid w:val="00290B3D"/>
    <w:rsid w:val="00290F98"/>
    <w:rsid w:val="00290FC3"/>
    <w:rsid w:val="0029109D"/>
    <w:rsid w:val="002913D6"/>
    <w:rsid w:val="002918DE"/>
    <w:rsid w:val="00291B69"/>
    <w:rsid w:val="00291BB4"/>
    <w:rsid w:val="00291F81"/>
    <w:rsid w:val="002924B1"/>
    <w:rsid w:val="002925DE"/>
    <w:rsid w:val="00292C66"/>
    <w:rsid w:val="00292D24"/>
    <w:rsid w:val="00292D77"/>
    <w:rsid w:val="00292DCF"/>
    <w:rsid w:val="00292F57"/>
    <w:rsid w:val="00293127"/>
    <w:rsid w:val="0029318B"/>
    <w:rsid w:val="00293463"/>
    <w:rsid w:val="00293485"/>
    <w:rsid w:val="00293680"/>
    <w:rsid w:val="00293DB6"/>
    <w:rsid w:val="00293EEC"/>
    <w:rsid w:val="00293F05"/>
    <w:rsid w:val="0029407D"/>
    <w:rsid w:val="002940DF"/>
    <w:rsid w:val="002942A8"/>
    <w:rsid w:val="002944C7"/>
    <w:rsid w:val="0029457A"/>
    <w:rsid w:val="00294B0C"/>
    <w:rsid w:val="00294BC0"/>
    <w:rsid w:val="00294C41"/>
    <w:rsid w:val="0029505A"/>
    <w:rsid w:val="0029551C"/>
    <w:rsid w:val="002956EF"/>
    <w:rsid w:val="002958B8"/>
    <w:rsid w:val="00295F12"/>
    <w:rsid w:val="00296158"/>
    <w:rsid w:val="00296569"/>
    <w:rsid w:val="00296613"/>
    <w:rsid w:val="00296655"/>
    <w:rsid w:val="00296835"/>
    <w:rsid w:val="00296A9D"/>
    <w:rsid w:val="00296B1C"/>
    <w:rsid w:val="00296B94"/>
    <w:rsid w:val="002972FC"/>
    <w:rsid w:val="00297462"/>
    <w:rsid w:val="002979F5"/>
    <w:rsid w:val="00297A3A"/>
    <w:rsid w:val="00297BC0"/>
    <w:rsid w:val="00297CA9"/>
    <w:rsid w:val="00297D33"/>
    <w:rsid w:val="00297EC6"/>
    <w:rsid w:val="002A05AC"/>
    <w:rsid w:val="002A06DF"/>
    <w:rsid w:val="002A0AED"/>
    <w:rsid w:val="002A13AD"/>
    <w:rsid w:val="002A1A0C"/>
    <w:rsid w:val="002A1B8D"/>
    <w:rsid w:val="002A1DF6"/>
    <w:rsid w:val="002A2574"/>
    <w:rsid w:val="002A2754"/>
    <w:rsid w:val="002A289B"/>
    <w:rsid w:val="002A2AB4"/>
    <w:rsid w:val="002A2DE6"/>
    <w:rsid w:val="002A307B"/>
    <w:rsid w:val="002A314B"/>
    <w:rsid w:val="002A35D9"/>
    <w:rsid w:val="002A36DE"/>
    <w:rsid w:val="002A3701"/>
    <w:rsid w:val="002A38F1"/>
    <w:rsid w:val="002A3C4D"/>
    <w:rsid w:val="002A3C90"/>
    <w:rsid w:val="002A3DA4"/>
    <w:rsid w:val="002A3DC4"/>
    <w:rsid w:val="002A4235"/>
    <w:rsid w:val="002A43CF"/>
    <w:rsid w:val="002A4407"/>
    <w:rsid w:val="002A4489"/>
    <w:rsid w:val="002A4B40"/>
    <w:rsid w:val="002A4CF9"/>
    <w:rsid w:val="002A4DF9"/>
    <w:rsid w:val="002A5358"/>
    <w:rsid w:val="002A5714"/>
    <w:rsid w:val="002A5D8B"/>
    <w:rsid w:val="002A622B"/>
    <w:rsid w:val="002A638D"/>
    <w:rsid w:val="002A6679"/>
    <w:rsid w:val="002A67CE"/>
    <w:rsid w:val="002A6829"/>
    <w:rsid w:val="002A6C11"/>
    <w:rsid w:val="002A6C41"/>
    <w:rsid w:val="002A6CDD"/>
    <w:rsid w:val="002A6FC7"/>
    <w:rsid w:val="002A7217"/>
    <w:rsid w:val="002A72EF"/>
    <w:rsid w:val="002A72F5"/>
    <w:rsid w:val="002A783B"/>
    <w:rsid w:val="002A7992"/>
    <w:rsid w:val="002A7AC5"/>
    <w:rsid w:val="002A7DF3"/>
    <w:rsid w:val="002B00B5"/>
    <w:rsid w:val="002B042C"/>
    <w:rsid w:val="002B061B"/>
    <w:rsid w:val="002B0B64"/>
    <w:rsid w:val="002B0CFA"/>
    <w:rsid w:val="002B171A"/>
    <w:rsid w:val="002B171F"/>
    <w:rsid w:val="002B1C2D"/>
    <w:rsid w:val="002B1DB7"/>
    <w:rsid w:val="002B1DE7"/>
    <w:rsid w:val="002B1F25"/>
    <w:rsid w:val="002B2336"/>
    <w:rsid w:val="002B234F"/>
    <w:rsid w:val="002B2563"/>
    <w:rsid w:val="002B25C0"/>
    <w:rsid w:val="002B28F7"/>
    <w:rsid w:val="002B2A22"/>
    <w:rsid w:val="002B2FCD"/>
    <w:rsid w:val="002B2FF1"/>
    <w:rsid w:val="002B32A8"/>
    <w:rsid w:val="002B3396"/>
    <w:rsid w:val="002B3565"/>
    <w:rsid w:val="002B356E"/>
    <w:rsid w:val="002B3BB0"/>
    <w:rsid w:val="002B3EBB"/>
    <w:rsid w:val="002B3FCC"/>
    <w:rsid w:val="002B407B"/>
    <w:rsid w:val="002B407C"/>
    <w:rsid w:val="002B415B"/>
    <w:rsid w:val="002B4238"/>
    <w:rsid w:val="002B43F1"/>
    <w:rsid w:val="002B4843"/>
    <w:rsid w:val="002B4C7A"/>
    <w:rsid w:val="002B4CAF"/>
    <w:rsid w:val="002B509A"/>
    <w:rsid w:val="002B553B"/>
    <w:rsid w:val="002B587D"/>
    <w:rsid w:val="002B58C3"/>
    <w:rsid w:val="002B5A01"/>
    <w:rsid w:val="002B5B0B"/>
    <w:rsid w:val="002B5C3D"/>
    <w:rsid w:val="002B688B"/>
    <w:rsid w:val="002B6A07"/>
    <w:rsid w:val="002B6AE7"/>
    <w:rsid w:val="002B6C6B"/>
    <w:rsid w:val="002B6C77"/>
    <w:rsid w:val="002B6C7D"/>
    <w:rsid w:val="002B7092"/>
    <w:rsid w:val="002B72D3"/>
    <w:rsid w:val="002B72F5"/>
    <w:rsid w:val="002B7360"/>
    <w:rsid w:val="002B737D"/>
    <w:rsid w:val="002B76BC"/>
    <w:rsid w:val="002B77E1"/>
    <w:rsid w:val="002B780E"/>
    <w:rsid w:val="002B78F7"/>
    <w:rsid w:val="002B7AAE"/>
    <w:rsid w:val="002B7AF2"/>
    <w:rsid w:val="002B7BD9"/>
    <w:rsid w:val="002B7CCC"/>
    <w:rsid w:val="002B7D49"/>
    <w:rsid w:val="002B7D71"/>
    <w:rsid w:val="002C0140"/>
    <w:rsid w:val="002C043E"/>
    <w:rsid w:val="002C04C2"/>
    <w:rsid w:val="002C07F3"/>
    <w:rsid w:val="002C09A2"/>
    <w:rsid w:val="002C1043"/>
    <w:rsid w:val="002C1231"/>
    <w:rsid w:val="002C13DD"/>
    <w:rsid w:val="002C13EA"/>
    <w:rsid w:val="002C1547"/>
    <w:rsid w:val="002C1928"/>
    <w:rsid w:val="002C2239"/>
    <w:rsid w:val="002C223F"/>
    <w:rsid w:val="002C25A0"/>
    <w:rsid w:val="002C2715"/>
    <w:rsid w:val="002C282D"/>
    <w:rsid w:val="002C296E"/>
    <w:rsid w:val="002C2E8E"/>
    <w:rsid w:val="002C2F3A"/>
    <w:rsid w:val="002C321C"/>
    <w:rsid w:val="002C3263"/>
    <w:rsid w:val="002C3384"/>
    <w:rsid w:val="002C3560"/>
    <w:rsid w:val="002C35FF"/>
    <w:rsid w:val="002C372B"/>
    <w:rsid w:val="002C37F1"/>
    <w:rsid w:val="002C3C61"/>
    <w:rsid w:val="002C3EFD"/>
    <w:rsid w:val="002C432E"/>
    <w:rsid w:val="002C456C"/>
    <w:rsid w:val="002C45CF"/>
    <w:rsid w:val="002C45F4"/>
    <w:rsid w:val="002C46E7"/>
    <w:rsid w:val="002C4C52"/>
    <w:rsid w:val="002C4E68"/>
    <w:rsid w:val="002C4FEB"/>
    <w:rsid w:val="002C5235"/>
    <w:rsid w:val="002C536C"/>
    <w:rsid w:val="002C555C"/>
    <w:rsid w:val="002C5995"/>
    <w:rsid w:val="002C5DB1"/>
    <w:rsid w:val="002C5F6C"/>
    <w:rsid w:val="002C5FBD"/>
    <w:rsid w:val="002C5FBF"/>
    <w:rsid w:val="002C5FD5"/>
    <w:rsid w:val="002C6032"/>
    <w:rsid w:val="002C6693"/>
    <w:rsid w:val="002C691D"/>
    <w:rsid w:val="002C6B7B"/>
    <w:rsid w:val="002C6FF6"/>
    <w:rsid w:val="002C729B"/>
    <w:rsid w:val="002C73EA"/>
    <w:rsid w:val="002C741A"/>
    <w:rsid w:val="002C7469"/>
    <w:rsid w:val="002C774A"/>
    <w:rsid w:val="002C7C6D"/>
    <w:rsid w:val="002C7FEF"/>
    <w:rsid w:val="002D01AF"/>
    <w:rsid w:val="002D04B2"/>
    <w:rsid w:val="002D06AC"/>
    <w:rsid w:val="002D073F"/>
    <w:rsid w:val="002D0A4D"/>
    <w:rsid w:val="002D0A8B"/>
    <w:rsid w:val="002D0A9F"/>
    <w:rsid w:val="002D0C34"/>
    <w:rsid w:val="002D0EFC"/>
    <w:rsid w:val="002D1038"/>
    <w:rsid w:val="002D10F3"/>
    <w:rsid w:val="002D14F9"/>
    <w:rsid w:val="002D1588"/>
    <w:rsid w:val="002D1977"/>
    <w:rsid w:val="002D1D09"/>
    <w:rsid w:val="002D1E0C"/>
    <w:rsid w:val="002D1EEC"/>
    <w:rsid w:val="002D1F07"/>
    <w:rsid w:val="002D1F20"/>
    <w:rsid w:val="002D1F56"/>
    <w:rsid w:val="002D212B"/>
    <w:rsid w:val="002D23E1"/>
    <w:rsid w:val="002D23FC"/>
    <w:rsid w:val="002D27CA"/>
    <w:rsid w:val="002D2FAC"/>
    <w:rsid w:val="002D34AB"/>
    <w:rsid w:val="002D39BB"/>
    <w:rsid w:val="002D3B57"/>
    <w:rsid w:val="002D3F0A"/>
    <w:rsid w:val="002D3F88"/>
    <w:rsid w:val="002D3F90"/>
    <w:rsid w:val="002D4193"/>
    <w:rsid w:val="002D4531"/>
    <w:rsid w:val="002D467F"/>
    <w:rsid w:val="002D46C5"/>
    <w:rsid w:val="002D47E6"/>
    <w:rsid w:val="002D4B67"/>
    <w:rsid w:val="002D4E40"/>
    <w:rsid w:val="002D5353"/>
    <w:rsid w:val="002D5398"/>
    <w:rsid w:val="002D5584"/>
    <w:rsid w:val="002D5767"/>
    <w:rsid w:val="002D6368"/>
    <w:rsid w:val="002D65F7"/>
    <w:rsid w:val="002D66F5"/>
    <w:rsid w:val="002D6A84"/>
    <w:rsid w:val="002D6B9C"/>
    <w:rsid w:val="002D6C05"/>
    <w:rsid w:val="002D6FAB"/>
    <w:rsid w:val="002D704B"/>
    <w:rsid w:val="002D70B7"/>
    <w:rsid w:val="002D711D"/>
    <w:rsid w:val="002D7368"/>
    <w:rsid w:val="002D76D9"/>
    <w:rsid w:val="002D7A7E"/>
    <w:rsid w:val="002D7C5A"/>
    <w:rsid w:val="002D7CC9"/>
    <w:rsid w:val="002D7D0E"/>
    <w:rsid w:val="002E0210"/>
    <w:rsid w:val="002E026C"/>
    <w:rsid w:val="002E0666"/>
    <w:rsid w:val="002E0CE5"/>
    <w:rsid w:val="002E18B5"/>
    <w:rsid w:val="002E18FF"/>
    <w:rsid w:val="002E1C4A"/>
    <w:rsid w:val="002E1CA2"/>
    <w:rsid w:val="002E2335"/>
    <w:rsid w:val="002E23C3"/>
    <w:rsid w:val="002E2621"/>
    <w:rsid w:val="002E28E4"/>
    <w:rsid w:val="002E2FCE"/>
    <w:rsid w:val="002E30A5"/>
    <w:rsid w:val="002E33D0"/>
    <w:rsid w:val="002E3529"/>
    <w:rsid w:val="002E3600"/>
    <w:rsid w:val="002E37F7"/>
    <w:rsid w:val="002E3891"/>
    <w:rsid w:val="002E3909"/>
    <w:rsid w:val="002E3C4D"/>
    <w:rsid w:val="002E3E90"/>
    <w:rsid w:val="002E3F9E"/>
    <w:rsid w:val="002E40E3"/>
    <w:rsid w:val="002E429F"/>
    <w:rsid w:val="002E46FC"/>
    <w:rsid w:val="002E473C"/>
    <w:rsid w:val="002E479B"/>
    <w:rsid w:val="002E4943"/>
    <w:rsid w:val="002E49BC"/>
    <w:rsid w:val="002E49CB"/>
    <w:rsid w:val="002E4E56"/>
    <w:rsid w:val="002E52CC"/>
    <w:rsid w:val="002E5451"/>
    <w:rsid w:val="002E5808"/>
    <w:rsid w:val="002E584F"/>
    <w:rsid w:val="002E58C5"/>
    <w:rsid w:val="002E5B9E"/>
    <w:rsid w:val="002E5D94"/>
    <w:rsid w:val="002E5EAD"/>
    <w:rsid w:val="002E6B7A"/>
    <w:rsid w:val="002E6DC0"/>
    <w:rsid w:val="002E6ED6"/>
    <w:rsid w:val="002E6F2E"/>
    <w:rsid w:val="002E7001"/>
    <w:rsid w:val="002E7495"/>
    <w:rsid w:val="002E7856"/>
    <w:rsid w:val="002E7991"/>
    <w:rsid w:val="002E7A32"/>
    <w:rsid w:val="002E7EE9"/>
    <w:rsid w:val="002F00A7"/>
    <w:rsid w:val="002F0A6E"/>
    <w:rsid w:val="002F0BF5"/>
    <w:rsid w:val="002F0D21"/>
    <w:rsid w:val="002F1076"/>
    <w:rsid w:val="002F1107"/>
    <w:rsid w:val="002F12FA"/>
    <w:rsid w:val="002F1343"/>
    <w:rsid w:val="002F1786"/>
    <w:rsid w:val="002F19B5"/>
    <w:rsid w:val="002F1D03"/>
    <w:rsid w:val="002F1ECC"/>
    <w:rsid w:val="002F1F7D"/>
    <w:rsid w:val="002F23B3"/>
    <w:rsid w:val="002F257A"/>
    <w:rsid w:val="002F2591"/>
    <w:rsid w:val="002F25E9"/>
    <w:rsid w:val="002F3450"/>
    <w:rsid w:val="002F3646"/>
    <w:rsid w:val="002F3E23"/>
    <w:rsid w:val="002F4165"/>
    <w:rsid w:val="002F4206"/>
    <w:rsid w:val="002F4278"/>
    <w:rsid w:val="002F44C2"/>
    <w:rsid w:val="002F4916"/>
    <w:rsid w:val="002F493A"/>
    <w:rsid w:val="002F4B98"/>
    <w:rsid w:val="002F4FB6"/>
    <w:rsid w:val="002F53B7"/>
    <w:rsid w:val="002F57C5"/>
    <w:rsid w:val="002F57C9"/>
    <w:rsid w:val="002F5CA0"/>
    <w:rsid w:val="002F5CA3"/>
    <w:rsid w:val="002F5DE3"/>
    <w:rsid w:val="002F6632"/>
    <w:rsid w:val="002F6A05"/>
    <w:rsid w:val="002F6C77"/>
    <w:rsid w:val="002F6F61"/>
    <w:rsid w:val="002F71AF"/>
    <w:rsid w:val="002F71D3"/>
    <w:rsid w:val="002F7537"/>
    <w:rsid w:val="002F7615"/>
    <w:rsid w:val="002F76E9"/>
    <w:rsid w:val="002F783D"/>
    <w:rsid w:val="002F7978"/>
    <w:rsid w:val="002F7E42"/>
    <w:rsid w:val="002F7EB7"/>
    <w:rsid w:val="002F7F6A"/>
    <w:rsid w:val="00300076"/>
    <w:rsid w:val="003001C3"/>
    <w:rsid w:val="003001C6"/>
    <w:rsid w:val="00300224"/>
    <w:rsid w:val="003002D2"/>
    <w:rsid w:val="003003E2"/>
    <w:rsid w:val="00300640"/>
    <w:rsid w:val="00300778"/>
    <w:rsid w:val="003007A7"/>
    <w:rsid w:val="00300B22"/>
    <w:rsid w:val="00300E1F"/>
    <w:rsid w:val="00300EBE"/>
    <w:rsid w:val="0030152A"/>
    <w:rsid w:val="0030153A"/>
    <w:rsid w:val="0030153E"/>
    <w:rsid w:val="003015B7"/>
    <w:rsid w:val="003017BE"/>
    <w:rsid w:val="00301B40"/>
    <w:rsid w:val="00301C03"/>
    <w:rsid w:val="00301EA7"/>
    <w:rsid w:val="00301EAE"/>
    <w:rsid w:val="00302157"/>
    <w:rsid w:val="003022EE"/>
    <w:rsid w:val="00302572"/>
    <w:rsid w:val="003027A8"/>
    <w:rsid w:val="00302972"/>
    <w:rsid w:val="00302A79"/>
    <w:rsid w:val="00302C16"/>
    <w:rsid w:val="00302C18"/>
    <w:rsid w:val="00302C1B"/>
    <w:rsid w:val="00302D66"/>
    <w:rsid w:val="00302DAF"/>
    <w:rsid w:val="00302F0E"/>
    <w:rsid w:val="00302F49"/>
    <w:rsid w:val="003030E9"/>
    <w:rsid w:val="00303661"/>
    <w:rsid w:val="003037DB"/>
    <w:rsid w:val="003038FD"/>
    <w:rsid w:val="00303961"/>
    <w:rsid w:val="003039CF"/>
    <w:rsid w:val="00303BD5"/>
    <w:rsid w:val="00303CCE"/>
    <w:rsid w:val="00303E3A"/>
    <w:rsid w:val="00303E4B"/>
    <w:rsid w:val="00303EB4"/>
    <w:rsid w:val="003043D2"/>
    <w:rsid w:val="003044A7"/>
    <w:rsid w:val="00304699"/>
    <w:rsid w:val="003050D5"/>
    <w:rsid w:val="00305702"/>
    <w:rsid w:val="00305AF5"/>
    <w:rsid w:val="00305E1A"/>
    <w:rsid w:val="00306030"/>
    <w:rsid w:val="0030633A"/>
    <w:rsid w:val="003063FE"/>
    <w:rsid w:val="003066A2"/>
    <w:rsid w:val="00306780"/>
    <w:rsid w:val="00306796"/>
    <w:rsid w:val="00306973"/>
    <w:rsid w:val="00306B0C"/>
    <w:rsid w:val="00306B6F"/>
    <w:rsid w:val="00306E20"/>
    <w:rsid w:val="00306F87"/>
    <w:rsid w:val="00307282"/>
    <w:rsid w:val="003072A8"/>
    <w:rsid w:val="00307362"/>
    <w:rsid w:val="00307577"/>
    <w:rsid w:val="00307581"/>
    <w:rsid w:val="003078A5"/>
    <w:rsid w:val="0030798C"/>
    <w:rsid w:val="00307C36"/>
    <w:rsid w:val="00307DE3"/>
    <w:rsid w:val="00307DEC"/>
    <w:rsid w:val="00307EE7"/>
    <w:rsid w:val="0031048D"/>
    <w:rsid w:val="003104C2"/>
    <w:rsid w:val="00310A6E"/>
    <w:rsid w:val="00310A7A"/>
    <w:rsid w:val="00310F51"/>
    <w:rsid w:val="0031126D"/>
    <w:rsid w:val="00311370"/>
    <w:rsid w:val="003114B3"/>
    <w:rsid w:val="00311AEC"/>
    <w:rsid w:val="00312073"/>
    <w:rsid w:val="00312320"/>
    <w:rsid w:val="00312787"/>
    <w:rsid w:val="003128DD"/>
    <w:rsid w:val="00312916"/>
    <w:rsid w:val="00312BDB"/>
    <w:rsid w:val="00312C7C"/>
    <w:rsid w:val="00313432"/>
    <w:rsid w:val="00313587"/>
    <w:rsid w:val="003135D8"/>
    <w:rsid w:val="00313850"/>
    <w:rsid w:val="003139AB"/>
    <w:rsid w:val="00313AA4"/>
    <w:rsid w:val="003140E6"/>
    <w:rsid w:val="003142D9"/>
    <w:rsid w:val="0031439F"/>
    <w:rsid w:val="00314485"/>
    <w:rsid w:val="003145C4"/>
    <w:rsid w:val="0031492B"/>
    <w:rsid w:val="00314EA8"/>
    <w:rsid w:val="00315133"/>
    <w:rsid w:val="0031528F"/>
    <w:rsid w:val="0031535C"/>
    <w:rsid w:val="00315585"/>
    <w:rsid w:val="00315622"/>
    <w:rsid w:val="00315855"/>
    <w:rsid w:val="00315A7C"/>
    <w:rsid w:val="00315B58"/>
    <w:rsid w:val="00315B6A"/>
    <w:rsid w:val="00315CF4"/>
    <w:rsid w:val="00315CFC"/>
    <w:rsid w:val="00315EFF"/>
    <w:rsid w:val="00315F65"/>
    <w:rsid w:val="0031622D"/>
    <w:rsid w:val="00316416"/>
    <w:rsid w:val="00316857"/>
    <w:rsid w:val="0031694C"/>
    <w:rsid w:val="00316EE5"/>
    <w:rsid w:val="0031708D"/>
    <w:rsid w:val="003171A5"/>
    <w:rsid w:val="003177C7"/>
    <w:rsid w:val="003178F9"/>
    <w:rsid w:val="00317B03"/>
    <w:rsid w:val="00317B60"/>
    <w:rsid w:val="00317DB8"/>
    <w:rsid w:val="0032028A"/>
    <w:rsid w:val="0032068C"/>
    <w:rsid w:val="00320792"/>
    <w:rsid w:val="003207D0"/>
    <w:rsid w:val="003208ED"/>
    <w:rsid w:val="00320D1D"/>
    <w:rsid w:val="00320E0A"/>
    <w:rsid w:val="00321131"/>
    <w:rsid w:val="00321137"/>
    <w:rsid w:val="003212B1"/>
    <w:rsid w:val="00321525"/>
    <w:rsid w:val="003217EF"/>
    <w:rsid w:val="00321AA7"/>
    <w:rsid w:val="00321E39"/>
    <w:rsid w:val="00322172"/>
    <w:rsid w:val="003226C4"/>
    <w:rsid w:val="003229CA"/>
    <w:rsid w:val="00323063"/>
    <w:rsid w:val="0032318C"/>
    <w:rsid w:val="003234E6"/>
    <w:rsid w:val="0032380A"/>
    <w:rsid w:val="00323866"/>
    <w:rsid w:val="00323975"/>
    <w:rsid w:val="00323BB9"/>
    <w:rsid w:val="00323BD2"/>
    <w:rsid w:val="0032407D"/>
    <w:rsid w:val="00324330"/>
    <w:rsid w:val="00324361"/>
    <w:rsid w:val="003243D5"/>
    <w:rsid w:val="0032460B"/>
    <w:rsid w:val="003246C4"/>
    <w:rsid w:val="0032492D"/>
    <w:rsid w:val="00324B1C"/>
    <w:rsid w:val="00324C65"/>
    <w:rsid w:val="00324E02"/>
    <w:rsid w:val="00325054"/>
    <w:rsid w:val="00325132"/>
    <w:rsid w:val="00325182"/>
    <w:rsid w:val="003251E1"/>
    <w:rsid w:val="0032524B"/>
    <w:rsid w:val="003256B7"/>
    <w:rsid w:val="00325720"/>
    <w:rsid w:val="00325B4F"/>
    <w:rsid w:val="00325C0C"/>
    <w:rsid w:val="00325DE5"/>
    <w:rsid w:val="003260D0"/>
    <w:rsid w:val="0032616F"/>
    <w:rsid w:val="0032632F"/>
    <w:rsid w:val="0032673B"/>
    <w:rsid w:val="00326C89"/>
    <w:rsid w:val="00326E56"/>
    <w:rsid w:val="00327052"/>
    <w:rsid w:val="00327485"/>
    <w:rsid w:val="003274B6"/>
    <w:rsid w:val="00327832"/>
    <w:rsid w:val="00327F8C"/>
    <w:rsid w:val="00327FD3"/>
    <w:rsid w:val="00327FED"/>
    <w:rsid w:val="003300AF"/>
    <w:rsid w:val="003300D6"/>
    <w:rsid w:val="0033013A"/>
    <w:rsid w:val="003302EB"/>
    <w:rsid w:val="00330302"/>
    <w:rsid w:val="00330504"/>
    <w:rsid w:val="00330A9E"/>
    <w:rsid w:val="00330AE3"/>
    <w:rsid w:val="00330F50"/>
    <w:rsid w:val="00331037"/>
    <w:rsid w:val="00331509"/>
    <w:rsid w:val="003316FD"/>
    <w:rsid w:val="00331705"/>
    <w:rsid w:val="00331711"/>
    <w:rsid w:val="003319CC"/>
    <w:rsid w:val="00332131"/>
    <w:rsid w:val="003321D6"/>
    <w:rsid w:val="0033220C"/>
    <w:rsid w:val="00332298"/>
    <w:rsid w:val="00332539"/>
    <w:rsid w:val="003327A3"/>
    <w:rsid w:val="00332B70"/>
    <w:rsid w:val="00332B7F"/>
    <w:rsid w:val="00332CA3"/>
    <w:rsid w:val="00332CF8"/>
    <w:rsid w:val="00332D07"/>
    <w:rsid w:val="00332FC9"/>
    <w:rsid w:val="003331F6"/>
    <w:rsid w:val="00333263"/>
    <w:rsid w:val="003334C7"/>
    <w:rsid w:val="0033350F"/>
    <w:rsid w:val="00333515"/>
    <w:rsid w:val="0033355E"/>
    <w:rsid w:val="003335F7"/>
    <w:rsid w:val="0033364B"/>
    <w:rsid w:val="003336C5"/>
    <w:rsid w:val="003340F3"/>
    <w:rsid w:val="00334124"/>
    <w:rsid w:val="00334389"/>
    <w:rsid w:val="003343B2"/>
    <w:rsid w:val="00334614"/>
    <w:rsid w:val="00334747"/>
    <w:rsid w:val="00334955"/>
    <w:rsid w:val="003349F4"/>
    <w:rsid w:val="00334ED7"/>
    <w:rsid w:val="00335317"/>
    <w:rsid w:val="00335A0C"/>
    <w:rsid w:val="00335D75"/>
    <w:rsid w:val="00335E10"/>
    <w:rsid w:val="003363DA"/>
    <w:rsid w:val="003365F6"/>
    <w:rsid w:val="00336657"/>
    <w:rsid w:val="00336682"/>
    <w:rsid w:val="003368F1"/>
    <w:rsid w:val="00336A3D"/>
    <w:rsid w:val="00336F65"/>
    <w:rsid w:val="003370FB"/>
    <w:rsid w:val="0033768B"/>
    <w:rsid w:val="003377D6"/>
    <w:rsid w:val="0033793B"/>
    <w:rsid w:val="00337980"/>
    <w:rsid w:val="00337989"/>
    <w:rsid w:val="00337AD9"/>
    <w:rsid w:val="00340027"/>
    <w:rsid w:val="00340C4D"/>
    <w:rsid w:val="00341377"/>
    <w:rsid w:val="003414F5"/>
    <w:rsid w:val="00341DE0"/>
    <w:rsid w:val="003420E0"/>
    <w:rsid w:val="00342173"/>
    <w:rsid w:val="00342430"/>
    <w:rsid w:val="00342444"/>
    <w:rsid w:val="003427D0"/>
    <w:rsid w:val="003428F3"/>
    <w:rsid w:val="00342936"/>
    <w:rsid w:val="00342C49"/>
    <w:rsid w:val="00342D06"/>
    <w:rsid w:val="00342F19"/>
    <w:rsid w:val="003433E5"/>
    <w:rsid w:val="00343402"/>
    <w:rsid w:val="0034345B"/>
    <w:rsid w:val="00343A93"/>
    <w:rsid w:val="00343B7B"/>
    <w:rsid w:val="003440FE"/>
    <w:rsid w:val="0034445E"/>
    <w:rsid w:val="003444BD"/>
    <w:rsid w:val="003446A9"/>
    <w:rsid w:val="00344781"/>
    <w:rsid w:val="00344C80"/>
    <w:rsid w:val="00344D5B"/>
    <w:rsid w:val="00344FFD"/>
    <w:rsid w:val="0034574D"/>
    <w:rsid w:val="00345B5F"/>
    <w:rsid w:val="00345C1D"/>
    <w:rsid w:val="00346588"/>
    <w:rsid w:val="003468F1"/>
    <w:rsid w:val="00346B3F"/>
    <w:rsid w:val="00346DAA"/>
    <w:rsid w:val="00346EC4"/>
    <w:rsid w:val="00346F16"/>
    <w:rsid w:val="00346F99"/>
    <w:rsid w:val="003471B2"/>
    <w:rsid w:val="003472E7"/>
    <w:rsid w:val="0034750A"/>
    <w:rsid w:val="00347864"/>
    <w:rsid w:val="00347A4D"/>
    <w:rsid w:val="00347BA8"/>
    <w:rsid w:val="00347DF5"/>
    <w:rsid w:val="00350413"/>
    <w:rsid w:val="00350616"/>
    <w:rsid w:val="00350723"/>
    <w:rsid w:val="00350A9D"/>
    <w:rsid w:val="00350C48"/>
    <w:rsid w:val="00350E09"/>
    <w:rsid w:val="003511D3"/>
    <w:rsid w:val="00351634"/>
    <w:rsid w:val="003516A5"/>
    <w:rsid w:val="00351813"/>
    <w:rsid w:val="00351B24"/>
    <w:rsid w:val="00352130"/>
    <w:rsid w:val="00352289"/>
    <w:rsid w:val="003522E1"/>
    <w:rsid w:val="00352AFD"/>
    <w:rsid w:val="00352C21"/>
    <w:rsid w:val="00353193"/>
    <w:rsid w:val="00353573"/>
    <w:rsid w:val="00353707"/>
    <w:rsid w:val="00353D77"/>
    <w:rsid w:val="0035412D"/>
    <w:rsid w:val="00354216"/>
    <w:rsid w:val="003544CD"/>
    <w:rsid w:val="00354841"/>
    <w:rsid w:val="00354EFD"/>
    <w:rsid w:val="00354F38"/>
    <w:rsid w:val="00354F4F"/>
    <w:rsid w:val="003555CC"/>
    <w:rsid w:val="00355879"/>
    <w:rsid w:val="00355FF4"/>
    <w:rsid w:val="003561B4"/>
    <w:rsid w:val="00356209"/>
    <w:rsid w:val="00356708"/>
    <w:rsid w:val="00356C1B"/>
    <w:rsid w:val="0035718F"/>
    <w:rsid w:val="003574ED"/>
    <w:rsid w:val="003576A7"/>
    <w:rsid w:val="003576FA"/>
    <w:rsid w:val="00357740"/>
    <w:rsid w:val="003604B5"/>
    <w:rsid w:val="003608AE"/>
    <w:rsid w:val="0036096A"/>
    <w:rsid w:val="00360B61"/>
    <w:rsid w:val="00360BF9"/>
    <w:rsid w:val="00360C63"/>
    <w:rsid w:val="00360E45"/>
    <w:rsid w:val="00360F3F"/>
    <w:rsid w:val="00361287"/>
    <w:rsid w:val="0036145D"/>
    <w:rsid w:val="003616B2"/>
    <w:rsid w:val="003619C1"/>
    <w:rsid w:val="00361A13"/>
    <w:rsid w:val="00361A51"/>
    <w:rsid w:val="00361E3D"/>
    <w:rsid w:val="00361F2F"/>
    <w:rsid w:val="00361FBC"/>
    <w:rsid w:val="00362225"/>
    <w:rsid w:val="003622D4"/>
    <w:rsid w:val="003624E2"/>
    <w:rsid w:val="0036275B"/>
    <w:rsid w:val="003628F9"/>
    <w:rsid w:val="00362A4C"/>
    <w:rsid w:val="00362D3F"/>
    <w:rsid w:val="00362E3A"/>
    <w:rsid w:val="003630B0"/>
    <w:rsid w:val="00363120"/>
    <w:rsid w:val="00363234"/>
    <w:rsid w:val="0036329A"/>
    <w:rsid w:val="00363525"/>
    <w:rsid w:val="00363532"/>
    <w:rsid w:val="00363763"/>
    <w:rsid w:val="00363BBC"/>
    <w:rsid w:val="00363D6E"/>
    <w:rsid w:val="00364154"/>
    <w:rsid w:val="0036478C"/>
    <w:rsid w:val="003649FB"/>
    <w:rsid w:val="00364B0A"/>
    <w:rsid w:val="00364CA5"/>
    <w:rsid w:val="00364EAC"/>
    <w:rsid w:val="00364FE5"/>
    <w:rsid w:val="00365285"/>
    <w:rsid w:val="003653CE"/>
    <w:rsid w:val="0036542D"/>
    <w:rsid w:val="0036564A"/>
    <w:rsid w:val="00366470"/>
    <w:rsid w:val="003664CB"/>
    <w:rsid w:val="003669E5"/>
    <w:rsid w:val="00366B4B"/>
    <w:rsid w:val="00366D86"/>
    <w:rsid w:val="0036749D"/>
    <w:rsid w:val="003675AA"/>
    <w:rsid w:val="00367673"/>
    <w:rsid w:val="00367B2E"/>
    <w:rsid w:val="00367CCD"/>
    <w:rsid w:val="00367F6F"/>
    <w:rsid w:val="00370617"/>
    <w:rsid w:val="00370790"/>
    <w:rsid w:val="00370877"/>
    <w:rsid w:val="00370901"/>
    <w:rsid w:val="00370957"/>
    <w:rsid w:val="003709D8"/>
    <w:rsid w:val="00370CDB"/>
    <w:rsid w:val="00370D02"/>
    <w:rsid w:val="00371822"/>
    <w:rsid w:val="00371A2E"/>
    <w:rsid w:val="00371C1B"/>
    <w:rsid w:val="00371D63"/>
    <w:rsid w:val="00371FC9"/>
    <w:rsid w:val="003721D2"/>
    <w:rsid w:val="003722BB"/>
    <w:rsid w:val="003728DE"/>
    <w:rsid w:val="003729D5"/>
    <w:rsid w:val="00372B6F"/>
    <w:rsid w:val="00372FA3"/>
    <w:rsid w:val="003730AB"/>
    <w:rsid w:val="00373317"/>
    <w:rsid w:val="0037344B"/>
    <w:rsid w:val="0037377A"/>
    <w:rsid w:val="00373879"/>
    <w:rsid w:val="003738A3"/>
    <w:rsid w:val="0037391A"/>
    <w:rsid w:val="00373994"/>
    <w:rsid w:val="00373A35"/>
    <w:rsid w:val="00373A4D"/>
    <w:rsid w:val="00373CD2"/>
    <w:rsid w:val="00373D01"/>
    <w:rsid w:val="00373D12"/>
    <w:rsid w:val="00374140"/>
    <w:rsid w:val="00374298"/>
    <w:rsid w:val="00374506"/>
    <w:rsid w:val="00374742"/>
    <w:rsid w:val="0037511C"/>
    <w:rsid w:val="003751ED"/>
    <w:rsid w:val="003752C3"/>
    <w:rsid w:val="003752DA"/>
    <w:rsid w:val="003752E2"/>
    <w:rsid w:val="003755D1"/>
    <w:rsid w:val="00375657"/>
    <w:rsid w:val="0037593F"/>
    <w:rsid w:val="00375A78"/>
    <w:rsid w:val="0037615F"/>
    <w:rsid w:val="003761AC"/>
    <w:rsid w:val="003765AD"/>
    <w:rsid w:val="00376B02"/>
    <w:rsid w:val="00376CA0"/>
    <w:rsid w:val="00376DBB"/>
    <w:rsid w:val="00377171"/>
    <w:rsid w:val="003771F9"/>
    <w:rsid w:val="0037763B"/>
    <w:rsid w:val="00377690"/>
    <w:rsid w:val="00377A51"/>
    <w:rsid w:val="00377E6C"/>
    <w:rsid w:val="00377F1B"/>
    <w:rsid w:val="003801EB"/>
    <w:rsid w:val="0038056D"/>
    <w:rsid w:val="0038063D"/>
    <w:rsid w:val="003807EF"/>
    <w:rsid w:val="00380901"/>
    <w:rsid w:val="00380984"/>
    <w:rsid w:val="00380A99"/>
    <w:rsid w:val="00380BA7"/>
    <w:rsid w:val="003810BB"/>
    <w:rsid w:val="0038125D"/>
    <w:rsid w:val="00381327"/>
    <w:rsid w:val="00381337"/>
    <w:rsid w:val="00381479"/>
    <w:rsid w:val="00381A2B"/>
    <w:rsid w:val="00381BCD"/>
    <w:rsid w:val="00381D36"/>
    <w:rsid w:val="003820E0"/>
    <w:rsid w:val="00382150"/>
    <w:rsid w:val="00382225"/>
    <w:rsid w:val="003823DC"/>
    <w:rsid w:val="00382404"/>
    <w:rsid w:val="00382A99"/>
    <w:rsid w:val="00382B2B"/>
    <w:rsid w:val="00382ECF"/>
    <w:rsid w:val="0038300B"/>
    <w:rsid w:val="003832A8"/>
    <w:rsid w:val="0038333C"/>
    <w:rsid w:val="003833EC"/>
    <w:rsid w:val="00383459"/>
    <w:rsid w:val="00383492"/>
    <w:rsid w:val="00383499"/>
    <w:rsid w:val="00383D60"/>
    <w:rsid w:val="00383FA3"/>
    <w:rsid w:val="0038434D"/>
    <w:rsid w:val="003845A7"/>
    <w:rsid w:val="003846E5"/>
    <w:rsid w:val="0038492D"/>
    <w:rsid w:val="00384DEC"/>
    <w:rsid w:val="003857BF"/>
    <w:rsid w:val="00385DC0"/>
    <w:rsid w:val="00385F76"/>
    <w:rsid w:val="003865B7"/>
    <w:rsid w:val="003866A9"/>
    <w:rsid w:val="003868F9"/>
    <w:rsid w:val="003869B7"/>
    <w:rsid w:val="00386C52"/>
    <w:rsid w:val="00386CB8"/>
    <w:rsid w:val="00386DE5"/>
    <w:rsid w:val="00386EE5"/>
    <w:rsid w:val="003870F1"/>
    <w:rsid w:val="00387181"/>
    <w:rsid w:val="00387788"/>
    <w:rsid w:val="003879C6"/>
    <w:rsid w:val="00387B23"/>
    <w:rsid w:val="00387C4E"/>
    <w:rsid w:val="00387F59"/>
    <w:rsid w:val="003901B7"/>
    <w:rsid w:val="0039085C"/>
    <w:rsid w:val="00390CFC"/>
    <w:rsid w:val="00390F45"/>
    <w:rsid w:val="00391137"/>
    <w:rsid w:val="003914B2"/>
    <w:rsid w:val="00391663"/>
    <w:rsid w:val="0039194F"/>
    <w:rsid w:val="00391E78"/>
    <w:rsid w:val="00391F27"/>
    <w:rsid w:val="0039201D"/>
    <w:rsid w:val="003920B2"/>
    <w:rsid w:val="00392A2C"/>
    <w:rsid w:val="00392C6C"/>
    <w:rsid w:val="00392D31"/>
    <w:rsid w:val="00392E40"/>
    <w:rsid w:val="00393040"/>
    <w:rsid w:val="0039318E"/>
    <w:rsid w:val="00393205"/>
    <w:rsid w:val="003936CD"/>
    <w:rsid w:val="003936D2"/>
    <w:rsid w:val="0039373D"/>
    <w:rsid w:val="003938BA"/>
    <w:rsid w:val="0039396D"/>
    <w:rsid w:val="00393EA9"/>
    <w:rsid w:val="00394109"/>
    <w:rsid w:val="003947B8"/>
    <w:rsid w:val="00395181"/>
    <w:rsid w:val="00395E48"/>
    <w:rsid w:val="0039608B"/>
    <w:rsid w:val="003960AD"/>
    <w:rsid w:val="00396274"/>
    <w:rsid w:val="00396356"/>
    <w:rsid w:val="00396399"/>
    <w:rsid w:val="003963F7"/>
    <w:rsid w:val="003964CC"/>
    <w:rsid w:val="00396652"/>
    <w:rsid w:val="0039686E"/>
    <w:rsid w:val="003970F6"/>
    <w:rsid w:val="003971B1"/>
    <w:rsid w:val="003973A1"/>
    <w:rsid w:val="00397703"/>
    <w:rsid w:val="0039796C"/>
    <w:rsid w:val="00397E67"/>
    <w:rsid w:val="00397F27"/>
    <w:rsid w:val="003A00B1"/>
    <w:rsid w:val="003A00C4"/>
    <w:rsid w:val="003A0227"/>
    <w:rsid w:val="003A024F"/>
    <w:rsid w:val="003A036C"/>
    <w:rsid w:val="003A038B"/>
    <w:rsid w:val="003A054A"/>
    <w:rsid w:val="003A058B"/>
    <w:rsid w:val="003A07AC"/>
    <w:rsid w:val="003A0830"/>
    <w:rsid w:val="003A0B82"/>
    <w:rsid w:val="003A0F29"/>
    <w:rsid w:val="003A13C5"/>
    <w:rsid w:val="003A13FD"/>
    <w:rsid w:val="003A16D4"/>
    <w:rsid w:val="003A1988"/>
    <w:rsid w:val="003A1F80"/>
    <w:rsid w:val="003A2391"/>
    <w:rsid w:val="003A268B"/>
    <w:rsid w:val="003A2A8A"/>
    <w:rsid w:val="003A2A8F"/>
    <w:rsid w:val="003A2B1C"/>
    <w:rsid w:val="003A2BFD"/>
    <w:rsid w:val="003A2D2C"/>
    <w:rsid w:val="003A2E88"/>
    <w:rsid w:val="003A3348"/>
    <w:rsid w:val="003A3439"/>
    <w:rsid w:val="003A34C6"/>
    <w:rsid w:val="003A37BF"/>
    <w:rsid w:val="003A3AE7"/>
    <w:rsid w:val="003A3B9B"/>
    <w:rsid w:val="003A3EE4"/>
    <w:rsid w:val="003A444D"/>
    <w:rsid w:val="003A4505"/>
    <w:rsid w:val="003A4D67"/>
    <w:rsid w:val="003A52C3"/>
    <w:rsid w:val="003A5365"/>
    <w:rsid w:val="003A546D"/>
    <w:rsid w:val="003A571B"/>
    <w:rsid w:val="003A58EB"/>
    <w:rsid w:val="003A5A51"/>
    <w:rsid w:val="003A608D"/>
    <w:rsid w:val="003A634F"/>
    <w:rsid w:val="003A6451"/>
    <w:rsid w:val="003A64FA"/>
    <w:rsid w:val="003A6513"/>
    <w:rsid w:val="003A6819"/>
    <w:rsid w:val="003A6A81"/>
    <w:rsid w:val="003A6BC4"/>
    <w:rsid w:val="003A6CE9"/>
    <w:rsid w:val="003A6D48"/>
    <w:rsid w:val="003A6EA0"/>
    <w:rsid w:val="003A737B"/>
    <w:rsid w:val="003A767E"/>
    <w:rsid w:val="003A7910"/>
    <w:rsid w:val="003A79F1"/>
    <w:rsid w:val="003A7B6B"/>
    <w:rsid w:val="003A7BAD"/>
    <w:rsid w:val="003A7D13"/>
    <w:rsid w:val="003A7D28"/>
    <w:rsid w:val="003A7D9F"/>
    <w:rsid w:val="003B0057"/>
    <w:rsid w:val="003B0339"/>
    <w:rsid w:val="003B0406"/>
    <w:rsid w:val="003B061E"/>
    <w:rsid w:val="003B06BF"/>
    <w:rsid w:val="003B0724"/>
    <w:rsid w:val="003B09C2"/>
    <w:rsid w:val="003B1218"/>
    <w:rsid w:val="003B12B7"/>
    <w:rsid w:val="003B148C"/>
    <w:rsid w:val="003B1774"/>
    <w:rsid w:val="003B1CA5"/>
    <w:rsid w:val="003B1D2C"/>
    <w:rsid w:val="003B2155"/>
    <w:rsid w:val="003B21A1"/>
    <w:rsid w:val="003B2619"/>
    <w:rsid w:val="003B2937"/>
    <w:rsid w:val="003B2D02"/>
    <w:rsid w:val="003B2E3A"/>
    <w:rsid w:val="003B2FDD"/>
    <w:rsid w:val="003B32F7"/>
    <w:rsid w:val="003B33E5"/>
    <w:rsid w:val="003B3807"/>
    <w:rsid w:val="003B3C58"/>
    <w:rsid w:val="003B3C5B"/>
    <w:rsid w:val="003B3E59"/>
    <w:rsid w:val="003B4022"/>
    <w:rsid w:val="003B4181"/>
    <w:rsid w:val="003B430A"/>
    <w:rsid w:val="003B4465"/>
    <w:rsid w:val="003B454B"/>
    <w:rsid w:val="003B47B2"/>
    <w:rsid w:val="003B482F"/>
    <w:rsid w:val="003B4B5E"/>
    <w:rsid w:val="003B4BE8"/>
    <w:rsid w:val="003B4CBD"/>
    <w:rsid w:val="003B4E07"/>
    <w:rsid w:val="003B5090"/>
    <w:rsid w:val="003B5119"/>
    <w:rsid w:val="003B53AB"/>
    <w:rsid w:val="003B53CC"/>
    <w:rsid w:val="003B55AA"/>
    <w:rsid w:val="003B58EC"/>
    <w:rsid w:val="003B5AD3"/>
    <w:rsid w:val="003B5DE9"/>
    <w:rsid w:val="003B5FA4"/>
    <w:rsid w:val="003B5FE6"/>
    <w:rsid w:val="003B5FE9"/>
    <w:rsid w:val="003B604E"/>
    <w:rsid w:val="003B614B"/>
    <w:rsid w:val="003B61E9"/>
    <w:rsid w:val="003B62C2"/>
    <w:rsid w:val="003B6345"/>
    <w:rsid w:val="003B6539"/>
    <w:rsid w:val="003B6613"/>
    <w:rsid w:val="003B6A5E"/>
    <w:rsid w:val="003B6C68"/>
    <w:rsid w:val="003B6DFD"/>
    <w:rsid w:val="003B6F54"/>
    <w:rsid w:val="003B712E"/>
    <w:rsid w:val="003B735C"/>
    <w:rsid w:val="003B7430"/>
    <w:rsid w:val="003B747F"/>
    <w:rsid w:val="003B76EB"/>
    <w:rsid w:val="003B7A9B"/>
    <w:rsid w:val="003B7EC7"/>
    <w:rsid w:val="003C027B"/>
    <w:rsid w:val="003C0482"/>
    <w:rsid w:val="003C054F"/>
    <w:rsid w:val="003C05CC"/>
    <w:rsid w:val="003C091E"/>
    <w:rsid w:val="003C096B"/>
    <w:rsid w:val="003C09E7"/>
    <w:rsid w:val="003C0BED"/>
    <w:rsid w:val="003C0F42"/>
    <w:rsid w:val="003C1583"/>
    <w:rsid w:val="003C16C4"/>
    <w:rsid w:val="003C18AD"/>
    <w:rsid w:val="003C1A24"/>
    <w:rsid w:val="003C1EA3"/>
    <w:rsid w:val="003C1F63"/>
    <w:rsid w:val="003C20D3"/>
    <w:rsid w:val="003C217F"/>
    <w:rsid w:val="003C2217"/>
    <w:rsid w:val="003C28A0"/>
    <w:rsid w:val="003C29DF"/>
    <w:rsid w:val="003C2AA7"/>
    <w:rsid w:val="003C2B1E"/>
    <w:rsid w:val="003C2BFB"/>
    <w:rsid w:val="003C2DF4"/>
    <w:rsid w:val="003C2E9B"/>
    <w:rsid w:val="003C2EB0"/>
    <w:rsid w:val="003C2EE2"/>
    <w:rsid w:val="003C3007"/>
    <w:rsid w:val="003C3368"/>
    <w:rsid w:val="003C38BD"/>
    <w:rsid w:val="003C3A14"/>
    <w:rsid w:val="003C3BC2"/>
    <w:rsid w:val="003C3C33"/>
    <w:rsid w:val="003C3D04"/>
    <w:rsid w:val="003C3F27"/>
    <w:rsid w:val="003C4026"/>
    <w:rsid w:val="003C4209"/>
    <w:rsid w:val="003C454D"/>
    <w:rsid w:val="003C457C"/>
    <w:rsid w:val="003C474B"/>
    <w:rsid w:val="003C4F30"/>
    <w:rsid w:val="003C5099"/>
    <w:rsid w:val="003C50AA"/>
    <w:rsid w:val="003C50D7"/>
    <w:rsid w:val="003C53E3"/>
    <w:rsid w:val="003C542D"/>
    <w:rsid w:val="003C5549"/>
    <w:rsid w:val="003C591A"/>
    <w:rsid w:val="003C5948"/>
    <w:rsid w:val="003C5AF6"/>
    <w:rsid w:val="003C5C56"/>
    <w:rsid w:val="003C62D6"/>
    <w:rsid w:val="003C63B4"/>
    <w:rsid w:val="003C673F"/>
    <w:rsid w:val="003C6753"/>
    <w:rsid w:val="003C67AF"/>
    <w:rsid w:val="003C693E"/>
    <w:rsid w:val="003C6B7E"/>
    <w:rsid w:val="003C6D54"/>
    <w:rsid w:val="003C7162"/>
    <w:rsid w:val="003C71FE"/>
    <w:rsid w:val="003C730D"/>
    <w:rsid w:val="003C7AE0"/>
    <w:rsid w:val="003C7B87"/>
    <w:rsid w:val="003C7E12"/>
    <w:rsid w:val="003D0360"/>
    <w:rsid w:val="003D0763"/>
    <w:rsid w:val="003D0BF9"/>
    <w:rsid w:val="003D0CA7"/>
    <w:rsid w:val="003D1288"/>
    <w:rsid w:val="003D12AE"/>
    <w:rsid w:val="003D1366"/>
    <w:rsid w:val="003D142B"/>
    <w:rsid w:val="003D1643"/>
    <w:rsid w:val="003D1CBD"/>
    <w:rsid w:val="003D1E04"/>
    <w:rsid w:val="003D1E6A"/>
    <w:rsid w:val="003D2226"/>
    <w:rsid w:val="003D255F"/>
    <w:rsid w:val="003D25C4"/>
    <w:rsid w:val="003D2706"/>
    <w:rsid w:val="003D2A5F"/>
    <w:rsid w:val="003D2C4D"/>
    <w:rsid w:val="003D3447"/>
    <w:rsid w:val="003D3468"/>
    <w:rsid w:val="003D349A"/>
    <w:rsid w:val="003D357E"/>
    <w:rsid w:val="003D3695"/>
    <w:rsid w:val="003D377B"/>
    <w:rsid w:val="003D3DD6"/>
    <w:rsid w:val="003D3F0D"/>
    <w:rsid w:val="003D3FAA"/>
    <w:rsid w:val="003D4055"/>
    <w:rsid w:val="003D447C"/>
    <w:rsid w:val="003D4483"/>
    <w:rsid w:val="003D47B7"/>
    <w:rsid w:val="003D48E8"/>
    <w:rsid w:val="003D4C15"/>
    <w:rsid w:val="003D4C74"/>
    <w:rsid w:val="003D4CF4"/>
    <w:rsid w:val="003D4DC8"/>
    <w:rsid w:val="003D545B"/>
    <w:rsid w:val="003D5476"/>
    <w:rsid w:val="003D5919"/>
    <w:rsid w:val="003D5A45"/>
    <w:rsid w:val="003D5B9D"/>
    <w:rsid w:val="003D5EA3"/>
    <w:rsid w:val="003D6113"/>
    <w:rsid w:val="003D6245"/>
    <w:rsid w:val="003D62DF"/>
    <w:rsid w:val="003D68C8"/>
    <w:rsid w:val="003D6906"/>
    <w:rsid w:val="003D6A16"/>
    <w:rsid w:val="003D6AA6"/>
    <w:rsid w:val="003D6B80"/>
    <w:rsid w:val="003D7176"/>
    <w:rsid w:val="003D72F3"/>
    <w:rsid w:val="003D734F"/>
    <w:rsid w:val="003D749C"/>
    <w:rsid w:val="003D75A3"/>
    <w:rsid w:val="003D7644"/>
    <w:rsid w:val="003D76D7"/>
    <w:rsid w:val="003D7A7C"/>
    <w:rsid w:val="003D7D5B"/>
    <w:rsid w:val="003D7ECF"/>
    <w:rsid w:val="003D7EE9"/>
    <w:rsid w:val="003E0067"/>
    <w:rsid w:val="003E0487"/>
    <w:rsid w:val="003E0889"/>
    <w:rsid w:val="003E0B36"/>
    <w:rsid w:val="003E0E29"/>
    <w:rsid w:val="003E106A"/>
    <w:rsid w:val="003E13A8"/>
    <w:rsid w:val="003E1713"/>
    <w:rsid w:val="003E1BDE"/>
    <w:rsid w:val="003E1E9A"/>
    <w:rsid w:val="003E1F0B"/>
    <w:rsid w:val="003E22A4"/>
    <w:rsid w:val="003E22D4"/>
    <w:rsid w:val="003E24BD"/>
    <w:rsid w:val="003E2C4B"/>
    <w:rsid w:val="003E313F"/>
    <w:rsid w:val="003E316F"/>
    <w:rsid w:val="003E3180"/>
    <w:rsid w:val="003E31BD"/>
    <w:rsid w:val="003E325C"/>
    <w:rsid w:val="003E3643"/>
    <w:rsid w:val="003E37AD"/>
    <w:rsid w:val="003E39F6"/>
    <w:rsid w:val="003E3B08"/>
    <w:rsid w:val="003E3C8E"/>
    <w:rsid w:val="003E3D46"/>
    <w:rsid w:val="003E3E2A"/>
    <w:rsid w:val="003E3E59"/>
    <w:rsid w:val="003E3FC8"/>
    <w:rsid w:val="003E4332"/>
    <w:rsid w:val="003E4510"/>
    <w:rsid w:val="003E4AC2"/>
    <w:rsid w:val="003E4B0E"/>
    <w:rsid w:val="003E5139"/>
    <w:rsid w:val="003E514F"/>
    <w:rsid w:val="003E5442"/>
    <w:rsid w:val="003E57BB"/>
    <w:rsid w:val="003E57FF"/>
    <w:rsid w:val="003E59D3"/>
    <w:rsid w:val="003E5AAB"/>
    <w:rsid w:val="003E5D7F"/>
    <w:rsid w:val="003E6066"/>
    <w:rsid w:val="003E60CA"/>
    <w:rsid w:val="003E60FF"/>
    <w:rsid w:val="003E643A"/>
    <w:rsid w:val="003E6458"/>
    <w:rsid w:val="003E690B"/>
    <w:rsid w:val="003E6917"/>
    <w:rsid w:val="003E6A4C"/>
    <w:rsid w:val="003E6CA0"/>
    <w:rsid w:val="003E724B"/>
    <w:rsid w:val="003E7618"/>
    <w:rsid w:val="003E7784"/>
    <w:rsid w:val="003E7FB2"/>
    <w:rsid w:val="003E7FC6"/>
    <w:rsid w:val="003F0086"/>
    <w:rsid w:val="003F0183"/>
    <w:rsid w:val="003F0989"/>
    <w:rsid w:val="003F0C86"/>
    <w:rsid w:val="003F1131"/>
    <w:rsid w:val="003F13AC"/>
    <w:rsid w:val="003F1523"/>
    <w:rsid w:val="003F168A"/>
    <w:rsid w:val="003F183B"/>
    <w:rsid w:val="003F1886"/>
    <w:rsid w:val="003F19DB"/>
    <w:rsid w:val="003F1A5F"/>
    <w:rsid w:val="003F1A89"/>
    <w:rsid w:val="003F1B38"/>
    <w:rsid w:val="003F1BA4"/>
    <w:rsid w:val="003F2727"/>
    <w:rsid w:val="003F2934"/>
    <w:rsid w:val="003F2D3A"/>
    <w:rsid w:val="003F2ECC"/>
    <w:rsid w:val="003F2EDD"/>
    <w:rsid w:val="003F36B9"/>
    <w:rsid w:val="003F385A"/>
    <w:rsid w:val="003F3912"/>
    <w:rsid w:val="003F3984"/>
    <w:rsid w:val="003F3B71"/>
    <w:rsid w:val="003F440F"/>
    <w:rsid w:val="003F44F5"/>
    <w:rsid w:val="003F46E9"/>
    <w:rsid w:val="003F49C8"/>
    <w:rsid w:val="003F4A93"/>
    <w:rsid w:val="003F4B8E"/>
    <w:rsid w:val="003F4DE2"/>
    <w:rsid w:val="003F4E79"/>
    <w:rsid w:val="003F4EBB"/>
    <w:rsid w:val="003F50DC"/>
    <w:rsid w:val="003F524E"/>
    <w:rsid w:val="003F52A8"/>
    <w:rsid w:val="003F5644"/>
    <w:rsid w:val="003F5720"/>
    <w:rsid w:val="003F5806"/>
    <w:rsid w:val="003F5AAB"/>
    <w:rsid w:val="003F5B3A"/>
    <w:rsid w:val="003F5C95"/>
    <w:rsid w:val="003F6017"/>
    <w:rsid w:val="003F6227"/>
    <w:rsid w:val="003F635B"/>
    <w:rsid w:val="003F6842"/>
    <w:rsid w:val="003F696C"/>
    <w:rsid w:val="003F6B22"/>
    <w:rsid w:val="003F6B4D"/>
    <w:rsid w:val="003F6E4F"/>
    <w:rsid w:val="003F734A"/>
    <w:rsid w:val="003F7759"/>
    <w:rsid w:val="003F7913"/>
    <w:rsid w:val="003F7B68"/>
    <w:rsid w:val="003F7E66"/>
    <w:rsid w:val="0040016A"/>
    <w:rsid w:val="004002A8"/>
    <w:rsid w:val="00400760"/>
    <w:rsid w:val="0040077A"/>
    <w:rsid w:val="00400A90"/>
    <w:rsid w:val="00400F08"/>
    <w:rsid w:val="0040102D"/>
    <w:rsid w:val="00401053"/>
    <w:rsid w:val="004010B3"/>
    <w:rsid w:val="00401465"/>
    <w:rsid w:val="004019E5"/>
    <w:rsid w:val="00401E9C"/>
    <w:rsid w:val="00402188"/>
    <w:rsid w:val="00402521"/>
    <w:rsid w:val="0040271F"/>
    <w:rsid w:val="0040281F"/>
    <w:rsid w:val="004029AB"/>
    <w:rsid w:val="004029DA"/>
    <w:rsid w:val="00402AAA"/>
    <w:rsid w:val="00402C19"/>
    <w:rsid w:val="00402D79"/>
    <w:rsid w:val="00402E2D"/>
    <w:rsid w:val="00402EDD"/>
    <w:rsid w:val="00402F90"/>
    <w:rsid w:val="00402F9B"/>
    <w:rsid w:val="004030CC"/>
    <w:rsid w:val="00403185"/>
    <w:rsid w:val="00403812"/>
    <w:rsid w:val="00403A36"/>
    <w:rsid w:val="00403A38"/>
    <w:rsid w:val="00403B07"/>
    <w:rsid w:val="00403B90"/>
    <w:rsid w:val="00403DE8"/>
    <w:rsid w:val="00404A03"/>
    <w:rsid w:val="00404F28"/>
    <w:rsid w:val="00405163"/>
    <w:rsid w:val="004053B7"/>
    <w:rsid w:val="00405498"/>
    <w:rsid w:val="004055BD"/>
    <w:rsid w:val="0040572F"/>
    <w:rsid w:val="00405BA7"/>
    <w:rsid w:val="00405BAA"/>
    <w:rsid w:val="00405DE5"/>
    <w:rsid w:val="00405EF1"/>
    <w:rsid w:val="004062FF"/>
    <w:rsid w:val="0040631B"/>
    <w:rsid w:val="004064E5"/>
    <w:rsid w:val="00406554"/>
    <w:rsid w:val="00406619"/>
    <w:rsid w:val="004066D2"/>
    <w:rsid w:val="004068A4"/>
    <w:rsid w:val="00406AC2"/>
    <w:rsid w:val="00406C2B"/>
    <w:rsid w:val="00406E30"/>
    <w:rsid w:val="004070DD"/>
    <w:rsid w:val="004072DB"/>
    <w:rsid w:val="004074BE"/>
    <w:rsid w:val="0040753A"/>
    <w:rsid w:val="0040757B"/>
    <w:rsid w:val="004077EE"/>
    <w:rsid w:val="00407A8B"/>
    <w:rsid w:val="00407C9B"/>
    <w:rsid w:val="0041001A"/>
    <w:rsid w:val="00410504"/>
    <w:rsid w:val="0041068F"/>
    <w:rsid w:val="00410A0F"/>
    <w:rsid w:val="00410A7B"/>
    <w:rsid w:val="00410BB0"/>
    <w:rsid w:val="00410E71"/>
    <w:rsid w:val="0041108A"/>
    <w:rsid w:val="004113E2"/>
    <w:rsid w:val="00411994"/>
    <w:rsid w:val="00411A5C"/>
    <w:rsid w:val="00411C03"/>
    <w:rsid w:val="00411E59"/>
    <w:rsid w:val="00411F52"/>
    <w:rsid w:val="00412245"/>
    <w:rsid w:val="004122D4"/>
    <w:rsid w:val="0041287F"/>
    <w:rsid w:val="00412BC4"/>
    <w:rsid w:val="00412DE8"/>
    <w:rsid w:val="00413316"/>
    <w:rsid w:val="004133CE"/>
    <w:rsid w:val="004134DF"/>
    <w:rsid w:val="0041360B"/>
    <w:rsid w:val="00413714"/>
    <w:rsid w:val="00413A82"/>
    <w:rsid w:val="0041410F"/>
    <w:rsid w:val="004142BA"/>
    <w:rsid w:val="004143E5"/>
    <w:rsid w:val="0041469A"/>
    <w:rsid w:val="004148CE"/>
    <w:rsid w:val="0041497A"/>
    <w:rsid w:val="00414CDF"/>
    <w:rsid w:val="00414F71"/>
    <w:rsid w:val="00415AEE"/>
    <w:rsid w:val="00415B10"/>
    <w:rsid w:val="00415C01"/>
    <w:rsid w:val="00415DAF"/>
    <w:rsid w:val="00415FBA"/>
    <w:rsid w:val="0041619F"/>
    <w:rsid w:val="004162D7"/>
    <w:rsid w:val="004166A0"/>
    <w:rsid w:val="004168A5"/>
    <w:rsid w:val="0041692C"/>
    <w:rsid w:val="00416A93"/>
    <w:rsid w:val="00416BD8"/>
    <w:rsid w:val="00416E13"/>
    <w:rsid w:val="004172BB"/>
    <w:rsid w:val="004179D0"/>
    <w:rsid w:val="00417A6D"/>
    <w:rsid w:val="00417E75"/>
    <w:rsid w:val="00417F06"/>
    <w:rsid w:val="004200B0"/>
    <w:rsid w:val="004204DD"/>
    <w:rsid w:val="004204E6"/>
    <w:rsid w:val="00420664"/>
    <w:rsid w:val="00420A87"/>
    <w:rsid w:val="00420B15"/>
    <w:rsid w:val="00420C24"/>
    <w:rsid w:val="00420DCE"/>
    <w:rsid w:val="00420E48"/>
    <w:rsid w:val="00420E5E"/>
    <w:rsid w:val="004212F0"/>
    <w:rsid w:val="00421799"/>
    <w:rsid w:val="0042191F"/>
    <w:rsid w:val="00421F55"/>
    <w:rsid w:val="00421F78"/>
    <w:rsid w:val="00422267"/>
    <w:rsid w:val="0042227F"/>
    <w:rsid w:val="00422790"/>
    <w:rsid w:val="00422B6C"/>
    <w:rsid w:val="00422E51"/>
    <w:rsid w:val="00422EDE"/>
    <w:rsid w:val="0042317C"/>
    <w:rsid w:val="00423812"/>
    <w:rsid w:val="00423925"/>
    <w:rsid w:val="00423AC5"/>
    <w:rsid w:val="00423DE5"/>
    <w:rsid w:val="00423E09"/>
    <w:rsid w:val="00423E20"/>
    <w:rsid w:val="00423F52"/>
    <w:rsid w:val="00423FEB"/>
    <w:rsid w:val="00424448"/>
    <w:rsid w:val="004244F2"/>
    <w:rsid w:val="00424A25"/>
    <w:rsid w:val="00424AE0"/>
    <w:rsid w:val="00424B76"/>
    <w:rsid w:val="00424D51"/>
    <w:rsid w:val="004250A5"/>
    <w:rsid w:val="00425426"/>
    <w:rsid w:val="00425508"/>
    <w:rsid w:val="00425771"/>
    <w:rsid w:val="00425CF9"/>
    <w:rsid w:val="00425FF4"/>
    <w:rsid w:val="00426226"/>
    <w:rsid w:val="0042629F"/>
    <w:rsid w:val="00426704"/>
    <w:rsid w:val="00426930"/>
    <w:rsid w:val="004269D5"/>
    <w:rsid w:val="0042706D"/>
    <w:rsid w:val="004270FD"/>
    <w:rsid w:val="004271D5"/>
    <w:rsid w:val="00427261"/>
    <w:rsid w:val="004272B9"/>
    <w:rsid w:val="004273F5"/>
    <w:rsid w:val="004274A2"/>
    <w:rsid w:val="004277BC"/>
    <w:rsid w:val="00427845"/>
    <w:rsid w:val="00427915"/>
    <w:rsid w:val="00427CE8"/>
    <w:rsid w:val="00427FDE"/>
    <w:rsid w:val="00430485"/>
    <w:rsid w:val="004304C6"/>
    <w:rsid w:val="004306CA"/>
    <w:rsid w:val="004308E9"/>
    <w:rsid w:val="00430AB6"/>
    <w:rsid w:val="00430AF9"/>
    <w:rsid w:val="00430D26"/>
    <w:rsid w:val="00430FAA"/>
    <w:rsid w:val="00431066"/>
    <w:rsid w:val="004311B4"/>
    <w:rsid w:val="004311F9"/>
    <w:rsid w:val="004313EF"/>
    <w:rsid w:val="00431441"/>
    <w:rsid w:val="00431F16"/>
    <w:rsid w:val="00431FFA"/>
    <w:rsid w:val="00432100"/>
    <w:rsid w:val="00432296"/>
    <w:rsid w:val="004322BE"/>
    <w:rsid w:val="004322FC"/>
    <w:rsid w:val="0043254E"/>
    <w:rsid w:val="00432C0F"/>
    <w:rsid w:val="00433076"/>
    <w:rsid w:val="004334E5"/>
    <w:rsid w:val="004335FC"/>
    <w:rsid w:val="00433723"/>
    <w:rsid w:val="0043383B"/>
    <w:rsid w:val="0043384A"/>
    <w:rsid w:val="004339B7"/>
    <w:rsid w:val="00433B89"/>
    <w:rsid w:val="00433C3F"/>
    <w:rsid w:val="00433C4D"/>
    <w:rsid w:val="00433CB8"/>
    <w:rsid w:val="00433EF9"/>
    <w:rsid w:val="00433F44"/>
    <w:rsid w:val="00433F6B"/>
    <w:rsid w:val="00434809"/>
    <w:rsid w:val="0043497B"/>
    <w:rsid w:val="00434B0F"/>
    <w:rsid w:val="00434B87"/>
    <w:rsid w:val="004352AD"/>
    <w:rsid w:val="004352F3"/>
    <w:rsid w:val="0043533B"/>
    <w:rsid w:val="00435485"/>
    <w:rsid w:val="00435623"/>
    <w:rsid w:val="004356E2"/>
    <w:rsid w:val="00435833"/>
    <w:rsid w:val="00435919"/>
    <w:rsid w:val="00435A4A"/>
    <w:rsid w:val="00435D9E"/>
    <w:rsid w:val="00436000"/>
    <w:rsid w:val="004361BB"/>
    <w:rsid w:val="00436277"/>
    <w:rsid w:val="00436A6D"/>
    <w:rsid w:val="00436BD5"/>
    <w:rsid w:val="00436F0C"/>
    <w:rsid w:val="00436FF9"/>
    <w:rsid w:val="00437163"/>
    <w:rsid w:val="004373A7"/>
    <w:rsid w:val="004374CC"/>
    <w:rsid w:val="0043763D"/>
    <w:rsid w:val="0043764E"/>
    <w:rsid w:val="00437960"/>
    <w:rsid w:val="00437972"/>
    <w:rsid w:val="004379D8"/>
    <w:rsid w:val="00437A2E"/>
    <w:rsid w:val="00437A5E"/>
    <w:rsid w:val="00437B1E"/>
    <w:rsid w:val="004400F1"/>
    <w:rsid w:val="0044019A"/>
    <w:rsid w:val="004403B8"/>
    <w:rsid w:val="00440734"/>
    <w:rsid w:val="00440870"/>
    <w:rsid w:val="00440894"/>
    <w:rsid w:val="00440BEE"/>
    <w:rsid w:val="00440CE2"/>
    <w:rsid w:val="00441569"/>
    <w:rsid w:val="004415EA"/>
    <w:rsid w:val="004416E6"/>
    <w:rsid w:val="0044197E"/>
    <w:rsid w:val="00441A0D"/>
    <w:rsid w:val="00441B73"/>
    <w:rsid w:val="00441B87"/>
    <w:rsid w:val="00441F16"/>
    <w:rsid w:val="004422DF"/>
    <w:rsid w:val="0044295A"/>
    <w:rsid w:val="00442A24"/>
    <w:rsid w:val="00442BAA"/>
    <w:rsid w:val="00442D95"/>
    <w:rsid w:val="00442E66"/>
    <w:rsid w:val="00442FB4"/>
    <w:rsid w:val="004430B1"/>
    <w:rsid w:val="00443176"/>
    <w:rsid w:val="00443310"/>
    <w:rsid w:val="00443CC1"/>
    <w:rsid w:val="00443EC7"/>
    <w:rsid w:val="004440E9"/>
    <w:rsid w:val="004451F3"/>
    <w:rsid w:val="004454C2"/>
    <w:rsid w:val="00445952"/>
    <w:rsid w:val="00445BEF"/>
    <w:rsid w:val="00445CA0"/>
    <w:rsid w:val="00446001"/>
    <w:rsid w:val="00446176"/>
    <w:rsid w:val="0044618B"/>
    <w:rsid w:val="00446361"/>
    <w:rsid w:val="00446390"/>
    <w:rsid w:val="004464A2"/>
    <w:rsid w:val="00446920"/>
    <w:rsid w:val="00446FC5"/>
    <w:rsid w:val="00447351"/>
    <w:rsid w:val="00447AC7"/>
    <w:rsid w:val="00447B50"/>
    <w:rsid w:val="00447BB8"/>
    <w:rsid w:val="00447BD5"/>
    <w:rsid w:val="00447C55"/>
    <w:rsid w:val="00447D56"/>
    <w:rsid w:val="00447DC3"/>
    <w:rsid w:val="0045004D"/>
    <w:rsid w:val="00450702"/>
    <w:rsid w:val="004509AD"/>
    <w:rsid w:val="00450BFC"/>
    <w:rsid w:val="00450C2B"/>
    <w:rsid w:val="00450E1B"/>
    <w:rsid w:val="0045102F"/>
    <w:rsid w:val="00451091"/>
    <w:rsid w:val="004512D8"/>
    <w:rsid w:val="0045153F"/>
    <w:rsid w:val="00451573"/>
    <w:rsid w:val="00451736"/>
    <w:rsid w:val="0045173E"/>
    <w:rsid w:val="00451B45"/>
    <w:rsid w:val="00451D03"/>
    <w:rsid w:val="00451DF6"/>
    <w:rsid w:val="00451DFE"/>
    <w:rsid w:val="0045202B"/>
    <w:rsid w:val="00452268"/>
    <w:rsid w:val="0045230A"/>
    <w:rsid w:val="0045294E"/>
    <w:rsid w:val="00452AEA"/>
    <w:rsid w:val="00452D17"/>
    <w:rsid w:val="00452DD2"/>
    <w:rsid w:val="00452E0B"/>
    <w:rsid w:val="00452EE9"/>
    <w:rsid w:val="00452FFA"/>
    <w:rsid w:val="00453663"/>
    <w:rsid w:val="0045389A"/>
    <w:rsid w:val="004538BB"/>
    <w:rsid w:val="00453933"/>
    <w:rsid w:val="00453AFC"/>
    <w:rsid w:val="00453F26"/>
    <w:rsid w:val="00453FDE"/>
    <w:rsid w:val="0045400B"/>
    <w:rsid w:val="0045406B"/>
    <w:rsid w:val="0045422D"/>
    <w:rsid w:val="0045426D"/>
    <w:rsid w:val="00454E3E"/>
    <w:rsid w:val="00455102"/>
    <w:rsid w:val="0045510B"/>
    <w:rsid w:val="00455385"/>
    <w:rsid w:val="00455476"/>
    <w:rsid w:val="004556CC"/>
    <w:rsid w:val="004558BC"/>
    <w:rsid w:val="0045598B"/>
    <w:rsid w:val="00455A41"/>
    <w:rsid w:val="00455BCE"/>
    <w:rsid w:val="00455DAA"/>
    <w:rsid w:val="0045606B"/>
    <w:rsid w:val="004561E6"/>
    <w:rsid w:val="0045626E"/>
    <w:rsid w:val="00456424"/>
    <w:rsid w:val="0045658A"/>
    <w:rsid w:val="004569B6"/>
    <w:rsid w:val="00456E09"/>
    <w:rsid w:val="0045701C"/>
    <w:rsid w:val="0045714E"/>
    <w:rsid w:val="0045724E"/>
    <w:rsid w:val="004575A6"/>
    <w:rsid w:val="004576B7"/>
    <w:rsid w:val="004578A8"/>
    <w:rsid w:val="004578FA"/>
    <w:rsid w:val="00457B8E"/>
    <w:rsid w:val="00457E4C"/>
    <w:rsid w:val="004605BC"/>
    <w:rsid w:val="004606CB"/>
    <w:rsid w:val="0046109E"/>
    <w:rsid w:val="004610CD"/>
    <w:rsid w:val="004611EB"/>
    <w:rsid w:val="0046125C"/>
    <w:rsid w:val="00461274"/>
    <w:rsid w:val="00461293"/>
    <w:rsid w:val="004613EB"/>
    <w:rsid w:val="004613ED"/>
    <w:rsid w:val="004614C6"/>
    <w:rsid w:val="004614E9"/>
    <w:rsid w:val="004615D2"/>
    <w:rsid w:val="00461776"/>
    <w:rsid w:val="00461AC8"/>
    <w:rsid w:val="0046204E"/>
    <w:rsid w:val="004621F0"/>
    <w:rsid w:val="004623BF"/>
    <w:rsid w:val="004624E1"/>
    <w:rsid w:val="004627AB"/>
    <w:rsid w:val="0046283F"/>
    <w:rsid w:val="004629A0"/>
    <w:rsid w:val="00462F2F"/>
    <w:rsid w:val="004631BC"/>
    <w:rsid w:val="004634CE"/>
    <w:rsid w:val="004635A7"/>
    <w:rsid w:val="004635AC"/>
    <w:rsid w:val="00463645"/>
    <w:rsid w:val="004636E7"/>
    <w:rsid w:val="004639D9"/>
    <w:rsid w:val="00463BC7"/>
    <w:rsid w:val="00463C17"/>
    <w:rsid w:val="00463D96"/>
    <w:rsid w:val="00463E97"/>
    <w:rsid w:val="0046416B"/>
    <w:rsid w:val="004645BA"/>
    <w:rsid w:val="004646C2"/>
    <w:rsid w:val="00464917"/>
    <w:rsid w:val="004649D9"/>
    <w:rsid w:val="00464C2C"/>
    <w:rsid w:val="00464D36"/>
    <w:rsid w:val="00464F86"/>
    <w:rsid w:val="0046503A"/>
    <w:rsid w:val="004652D7"/>
    <w:rsid w:val="00465713"/>
    <w:rsid w:val="0046588E"/>
    <w:rsid w:val="004659BD"/>
    <w:rsid w:val="00465BEB"/>
    <w:rsid w:val="00465ECE"/>
    <w:rsid w:val="00465F2A"/>
    <w:rsid w:val="00466663"/>
    <w:rsid w:val="0046684C"/>
    <w:rsid w:val="004668C7"/>
    <w:rsid w:val="00466A37"/>
    <w:rsid w:val="00466C6B"/>
    <w:rsid w:val="00466CA8"/>
    <w:rsid w:val="00466E27"/>
    <w:rsid w:val="00466EAA"/>
    <w:rsid w:val="00466FEF"/>
    <w:rsid w:val="004670D5"/>
    <w:rsid w:val="004674B9"/>
    <w:rsid w:val="00467962"/>
    <w:rsid w:val="00467FA5"/>
    <w:rsid w:val="004700A0"/>
    <w:rsid w:val="004708A2"/>
    <w:rsid w:val="00471048"/>
    <w:rsid w:val="004711D7"/>
    <w:rsid w:val="00471473"/>
    <w:rsid w:val="00471496"/>
    <w:rsid w:val="00471607"/>
    <w:rsid w:val="004716F3"/>
    <w:rsid w:val="0047188C"/>
    <w:rsid w:val="00471AF1"/>
    <w:rsid w:val="00471D90"/>
    <w:rsid w:val="00472154"/>
    <w:rsid w:val="0047291F"/>
    <w:rsid w:val="00472D29"/>
    <w:rsid w:val="004735B2"/>
    <w:rsid w:val="004736D9"/>
    <w:rsid w:val="00473915"/>
    <w:rsid w:val="00473E52"/>
    <w:rsid w:val="004741DC"/>
    <w:rsid w:val="004741FF"/>
    <w:rsid w:val="0047431D"/>
    <w:rsid w:val="00474492"/>
    <w:rsid w:val="004746C1"/>
    <w:rsid w:val="0047481C"/>
    <w:rsid w:val="004748AC"/>
    <w:rsid w:val="00474924"/>
    <w:rsid w:val="004749BC"/>
    <w:rsid w:val="00474AB4"/>
    <w:rsid w:val="00474C65"/>
    <w:rsid w:val="00474C84"/>
    <w:rsid w:val="00474C98"/>
    <w:rsid w:val="00474F43"/>
    <w:rsid w:val="00474F7E"/>
    <w:rsid w:val="0047533C"/>
    <w:rsid w:val="00475575"/>
    <w:rsid w:val="00475649"/>
    <w:rsid w:val="00475B3D"/>
    <w:rsid w:val="00475DC7"/>
    <w:rsid w:val="00475E92"/>
    <w:rsid w:val="00476D9E"/>
    <w:rsid w:val="00477083"/>
    <w:rsid w:val="00477146"/>
    <w:rsid w:val="004772B4"/>
    <w:rsid w:val="00477313"/>
    <w:rsid w:val="004775C9"/>
    <w:rsid w:val="0047787E"/>
    <w:rsid w:val="004778C7"/>
    <w:rsid w:val="00477A42"/>
    <w:rsid w:val="00477C0F"/>
    <w:rsid w:val="00477D96"/>
    <w:rsid w:val="0048018C"/>
    <w:rsid w:val="0048066C"/>
    <w:rsid w:val="0048087A"/>
    <w:rsid w:val="00480B83"/>
    <w:rsid w:val="00480DA7"/>
    <w:rsid w:val="00481281"/>
    <w:rsid w:val="00481521"/>
    <w:rsid w:val="0048154D"/>
    <w:rsid w:val="0048157D"/>
    <w:rsid w:val="004816CE"/>
    <w:rsid w:val="0048179C"/>
    <w:rsid w:val="00481A57"/>
    <w:rsid w:val="00481AD9"/>
    <w:rsid w:val="00481BEE"/>
    <w:rsid w:val="00481EF6"/>
    <w:rsid w:val="00481F33"/>
    <w:rsid w:val="0048208B"/>
    <w:rsid w:val="004820C1"/>
    <w:rsid w:val="004825B9"/>
    <w:rsid w:val="0048291F"/>
    <w:rsid w:val="00482A70"/>
    <w:rsid w:val="00482AB5"/>
    <w:rsid w:val="00482BFA"/>
    <w:rsid w:val="00482EE7"/>
    <w:rsid w:val="004831D6"/>
    <w:rsid w:val="0048328C"/>
    <w:rsid w:val="00483326"/>
    <w:rsid w:val="004834A7"/>
    <w:rsid w:val="0048373B"/>
    <w:rsid w:val="00483A51"/>
    <w:rsid w:val="00483B71"/>
    <w:rsid w:val="00483D92"/>
    <w:rsid w:val="00483FCE"/>
    <w:rsid w:val="0048404C"/>
    <w:rsid w:val="0048408A"/>
    <w:rsid w:val="004841CE"/>
    <w:rsid w:val="004842EB"/>
    <w:rsid w:val="00484746"/>
    <w:rsid w:val="00484ECA"/>
    <w:rsid w:val="00485084"/>
    <w:rsid w:val="004852DA"/>
    <w:rsid w:val="0048546E"/>
    <w:rsid w:val="00485533"/>
    <w:rsid w:val="0048558F"/>
    <w:rsid w:val="00485652"/>
    <w:rsid w:val="00485759"/>
    <w:rsid w:val="00485BCA"/>
    <w:rsid w:val="00485D2C"/>
    <w:rsid w:val="00485DA0"/>
    <w:rsid w:val="00485DBF"/>
    <w:rsid w:val="00486193"/>
    <w:rsid w:val="004861AA"/>
    <w:rsid w:val="0048677F"/>
    <w:rsid w:val="00486AF4"/>
    <w:rsid w:val="00486B9D"/>
    <w:rsid w:val="00486F4D"/>
    <w:rsid w:val="0048722D"/>
    <w:rsid w:val="00487277"/>
    <w:rsid w:val="00487573"/>
    <w:rsid w:val="00487851"/>
    <w:rsid w:val="004879B6"/>
    <w:rsid w:val="00487AD9"/>
    <w:rsid w:val="00487C69"/>
    <w:rsid w:val="00487CCE"/>
    <w:rsid w:val="00487EC0"/>
    <w:rsid w:val="00487EC7"/>
    <w:rsid w:val="00487F0A"/>
    <w:rsid w:val="00490638"/>
    <w:rsid w:val="004908D7"/>
    <w:rsid w:val="00490E4E"/>
    <w:rsid w:val="00490F9B"/>
    <w:rsid w:val="00490FAA"/>
    <w:rsid w:val="00491465"/>
    <w:rsid w:val="00491630"/>
    <w:rsid w:val="0049165E"/>
    <w:rsid w:val="00491A11"/>
    <w:rsid w:val="004922A5"/>
    <w:rsid w:val="00492591"/>
    <w:rsid w:val="004925DB"/>
    <w:rsid w:val="004925EC"/>
    <w:rsid w:val="0049261C"/>
    <w:rsid w:val="00492C0D"/>
    <w:rsid w:val="00492CD9"/>
    <w:rsid w:val="00492D3A"/>
    <w:rsid w:val="004930DE"/>
    <w:rsid w:val="004934BA"/>
    <w:rsid w:val="0049374B"/>
    <w:rsid w:val="00493B9F"/>
    <w:rsid w:val="00493D74"/>
    <w:rsid w:val="0049412F"/>
    <w:rsid w:val="00494637"/>
    <w:rsid w:val="0049473E"/>
    <w:rsid w:val="0049493E"/>
    <w:rsid w:val="00494C99"/>
    <w:rsid w:val="00495571"/>
    <w:rsid w:val="004956B2"/>
    <w:rsid w:val="0049587E"/>
    <w:rsid w:val="00495986"/>
    <w:rsid w:val="0049630F"/>
    <w:rsid w:val="00496446"/>
    <w:rsid w:val="00496465"/>
    <w:rsid w:val="00496982"/>
    <w:rsid w:val="00496C3E"/>
    <w:rsid w:val="0049713E"/>
    <w:rsid w:val="0049754B"/>
    <w:rsid w:val="00497A05"/>
    <w:rsid w:val="00497A4E"/>
    <w:rsid w:val="00497DF9"/>
    <w:rsid w:val="004A0154"/>
    <w:rsid w:val="004A01CC"/>
    <w:rsid w:val="004A03EC"/>
    <w:rsid w:val="004A04A3"/>
    <w:rsid w:val="004A0535"/>
    <w:rsid w:val="004A0717"/>
    <w:rsid w:val="004A07E7"/>
    <w:rsid w:val="004A0D32"/>
    <w:rsid w:val="004A0E8E"/>
    <w:rsid w:val="004A142F"/>
    <w:rsid w:val="004A181E"/>
    <w:rsid w:val="004A200E"/>
    <w:rsid w:val="004A2164"/>
    <w:rsid w:val="004A2391"/>
    <w:rsid w:val="004A2515"/>
    <w:rsid w:val="004A2975"/>
    <w:rsid w:val="004A2B54"/>
    <w:rsid w:val="004A2E41"/>
    <w:rsid w:val="004A30FA"/>
    <w:rsid w:val="004A31DE"/>
    <w:rsid w:val="004A324F"/>
    <w:rsid w:val="004A35BE"/>
    <w:rsid w:val="004A3867"/>
    <w:rsid w:val="004A39FD"/>
    <w:rsid w:val="004A3F04"/>
    <w:rsid w:val="004A45E4"/>
    <w:rsid w:val="004A4A79"/>
    <w:rsid w:val="004A4A85"/>
    <w:rsid w:val="004A4AA7"/>
    <w:rsid w:val="004A5037"/>
    <w:rsid w:val="004A5164"/>
    <w:rsid w:val="004A5391"/>
    <w:rsid w:val="004A5619"/>
    <w:rsid w:val="004A5897"/>
    <w:rsid w:val="004A593E"/>
    <w:rsid w:val="004A5A4E"/>
    <w:rsid w:val="004A5D61"/>
    <w:rsid w:val="004A62D0"/>
    <w:rsid w:val="004A650C"/>
    <w:rsid w:val="004A69C8"/>
    <w:rsid w:val="004A6C97"/>
    <w:rsid w:val="004A75F7"/>
    <w:rsid w:val="004A77F2"/>
    <w:rsid w:val="004A783E"/>
    <w:rsid w:val="004A7953"/>
    <w:rsid w:val="004A7A2C"/>
    <w:rsid w:val="004A7AA8"/>
    <w:rsid w:val="004A7B6F"/>
    <w:rsid w:val="004A7C6F"/>
    <w:rsid w:val="004A7E99"/>
    <w:rsid w:val="004A7F29"/>
    <w:rsid w:val="004B00F2"/>
    <w:rsid w:val="004B02ED"/>
    <w:rsid w:val="004B0796"/>
    <w:rsid w:val="004B09F7"/>
    <w:rsid w:val="004B0E07"/>
    <w:rsid w:val="004B0E1F"/>
    <w:rsid w:val="004B0F26"/>
    <w:rsid w:val="004B10EC"/>
    <w:rsid w:val="004B12B4"/>
    <w:rsid w:val="004B141F"/>
    <w:rsid w:val="004B1491"/>
    <w:rsid w:val="004B14B0"/>
    <w:rsid w:val="004B16BA"/>
    <w:rsid w:val="004B1D22"/>
    <w:rsid w:val="004B1E8C"/>
    <w:rsid w:val="004B231F"/>
    <w:rsid w:val="004B292A"/>
    <w:rsid w:val="004B2E6E"/>
    <w:rsid w:val="004B3449"/>
    <w:rsid w:val="004B36B4"/>
    <w:rsid w:val="004B38AA"/>
    <w:rsid w:val="004B3987"/>
    <w:rsid w:val="004B3A6B"/>
    <w:rsid w:val="004B3A9B"/>
    <w:rsid w:val="004B3C6B"/>
    <w:rsid w:val="004B3E5E"/>
    <w:rsid w:val="004B425E"/>
    <w:rsid w:val="004B42F0"/>
    <w:rsid w:val="004B441C"/>
    <w:rsid w:val="004B44C5"/>
    <w:rsid w:val="004B4561"/>
    <w:rsid w:val="004B4651"/>
    <w:rsid w:val="004B466A"/>
    <w:rsid w:val="004B485C"/>
    <w:rsid w:val="004B4AFD"/>
    <w:rsid w:val="004B4B80"/>
    <w:rsid w:val="004B51D7"/>
    <w:rsid w:val="004B5438"/>
    <w:rsid w:val="004B55DC"/>
    <w:rsid w:val="004B5740"/>
    <w:rsid w:val="004B5F4B"/>
    <w:rsid w:val="004B68E1"/>
    <w:rsid w:val="004B6EB8"/>
    <w:rsid w:val="004B7089"/>
    <w:rsid w:val="004B74E5"/>
    <w:rsid w:val="004B76D6"/>
    <w:rsid w:val="004B7AA4"/>
    <w:rsid w:val="004B7AC5"/>
    <w:rsid w:val="004B7BE5"/>
    <w:rsid w:val="004B7FA5"/>
    <w:rsid w:val="004C0044"/>
    <w:rsid w:val="004C0389"/>
    <w:rsid w:val="004C045D"/>
    <w:rsid w:val="004C0479"/>
    <w:rsid w:val="004C05E4"/>
    <w:rsid w:val="004C0A38"/>
    <w:rsid w:val="004C0E0B"/>
    <w:rsid w:val="004C0E9C"/>
    <w:rsid w:val="004C1076"/>
    <w:rsid w:val="004C112B"/>
    <w:rsid w:val="004C116B"/>
    <w:rsid w:val="004C12BA"/>
    <w:rsid w:val="004C14FE"/>
    <w:rsid w:val="004C1649"/>
    <w:rsid w:val="004C1928"/>
    <w:rsid w:val="004C1A1C"/>
    <w:rsid w:val="004C1AD1"/>
    <w:rsid w:val="004C1DBC"/>
    <w:rsid w:val="004C1F28"/>
    <w:rsid w:val="004C1FDA"/>
    <w:rsid w:val="004C2129"/>
    <w:rsid w:val="004C2219"/>
    <w:rsid w:val="004C2288"/>
    <w:rsid w:val="004C2526"/>
    <w:rsid w:val="004C2710"/>
    <w:rsid w:val="004C2758"/>
    <w:rsid w:val="004C3608"/>
    <w:rsid w:val="004C37B2"/>
    <w:rsid w:val="004C398D"/>
    <w:rsid w:val="004C3A27"/>
    <w:rsid w:val="004C3ACD"/>
    <w:rsid w:val="004C3C46"/>
    <w:rsid w:val="004C402B"/>
    <w:rsid w:val="004C417C"/>
    <w:rsid w:val="004C4781"/>
    <w:rsid w:val="004C49D5"/>
    <w:rsid w:val="004C4C8A"/>
    <w:rsid w:val="004C4E75"/>
    <w:rsid w:val="004C4EE4"/>
    <w:rsid w:val="004C5315"/>
    <w:rsid w:val="004C554B"/>
    <w:rsid w:val="004C577C"/>
    <w:rsid w:val="004C581E"/>
    <w:rsid w:val="004C59BF"/>
    <w:rsid w:val="004C5B33"/>
    <w:rsid w:val="004C5CEB"/>
    <w:rsid w:val="004C5F74"/>
    <w:rsid w:val="004C6213"/>
    <w:rsid w:val="004C6B95"/>
    <w:rsid w:val="004C7235"/>
    <w:rsid w:val="004C72EE"/>
    <w:rsid w:val="004C7366"/>
    <w:rsid w:val="004C7545"/>
    <w:rsid w:val="004C77E1"/>
    <w:rsid w:val="004C7CD5"/>
    <w:rsid w:val="004C7E76"/>
    <w:rsid w:val="004C7F52"/>
    <w:rsid w:val="004D00A7"/>
    <w:rsid w:val="004D0374"/>
    <w:rsid w:val="004D03AF"/>
    <w:rsid w:val="004D0475"/>
    <w:rsid w:val="004D0527"/>
    <w:rsid w:val="004D06A9"/>
    <w:rsid w:val="004D078E"/>
    <w:rsid w:val="004D082D"/>
    <w:rsid w:val="004D09B3"/>
    <w:rsid w:val="004D0A0C"/>
    <w:rsid w:val="004D0BB5"/>
    <w:rsid w:val="004D0C04"/>
    <w:rsid w:val="004D0ED6"/>
    <w:rsid w:val="004D1061"/>
    <w:rsid w:val="004D1539"/>
    <w:rsid w:val="004D1E37"/>
    <w:rsid w:val="004D20E7"/>
    <w:rsid w:val="004D2591"/>
    <w:rsid w:val="004D25AF"/>
    <w:rsid w:val="004D2796"/>
    <w:rsid w:val="004D2824"/>
    <w:rsid w:val="004D2AA0"/>
    <w:rsid w:val="004D2B7A"/>
    <w:rsid w:val="004D2BA4"/>
    <w:rsid w:val="004D2C79"/>
    <w:rsid w:val="004D2F0A"/>
    <w:rsid w:val="004D2F0B"/>
    <w:rsid w:val="004D32CE"/>
    <w:rsid w:val="004D33AD"/>
    <w:rsid w:val="004D33F0"/>
    <w:rsid w:val="004D3643"/>
    <w:rsid w:val="004D36AE"/>
    <w:rsid w:val="004D3B7D"/>
    <w:rsid w:val="004D3C4C"/>
    <w:rsid w:val="004D3EE1"/>
    <w:rsid w:val="004D3EFC"/>
    <w:rsid w:val="004D4063"/>
    <w:rsid w:val="004D4140"/>
    <w:rsid w:val="004D514B"/>
    <w:rsid w:val="004D528E"/>
    <w:rsid w:val="004D55FF"/>
    <w:rsid w:val="004D5605"/>
    <w:rsid w:val="004D5A45"/>
    <w:rsid w:val="004D5B4D"/>
    <w:rsid w:val="004D5BFF"/>
    <w:rsid w:val="004D6069"/>
    <w:rsid w:val="004D6211"/>
    <w:rsid w:val="004D6475"/>
    <w:rsid w:val="004D6506"/>
    <w:rsid w:val="004D66D1"/>
    <w:rsid w:val="004D68DF"/>
    <w:rsid w:val="004D68F5"/>
    <w:rsid w:val="004D6C28"/>
    <w:rsid w:val="004D6FAF"/>
    <w:rsid w:val="004D705E"/>
    <w:rsid w:val="004D7063"/>
    <w:rsid w:val="004D70A6"/>
    <w:rsid w:val="004D7144"/>
    <w:rsid w:val="004D7D67"/>
    <w:rsid w:val="004D7EC1"/>
    <w:rsid w:val="004D7FA5"/>
    <w:rsid w:val="004E0044"/>
    <w:rsid w:val="004E01AC"/>
    <w:rsid w:val="004E033D"/>
    <w:rsid w:val="004E039D"/>
    <w:rsid w:val="004E0A5D"/>
    <w:rsid w:val="004E0F6C"/>
    <w:rsid w:val="004E12DF"/>
    <w:rsid w:val="004E1600"/>
    <w:rsid w:val="004E170F"/>
    <w:rsid w:val="004E1964"/>
    <w:rsid w:val="004E1A20"/>
    <w:rsid w:val="004E1B33"/>
    <w:rsid w:val="004E1BB8"/>
    <w:rsid w:val="004E1C8E"/>
    <w:rsid w:val="004E1CFE"/>
    <w:rsid w:val="004E1D08"/>
    <w:rsid w:val="004E1D14"/>
    <w:rsid w:val="004E1F2E"/>
    <w:rsid w:val="004E2125"/>
    <w:rsid w:val="004E234B"/>
    <w:rsid w:val="004E2475"/>
    <w:rsid w:val="004E2566"/>
    <w:rsid w:val="004E2573"/>
    <w:rsid w:val="004E2AB6"/>
    <w:rsid w:val="004E313A"/>
    <w:rsid w:val="004E37D2"/>
    <w:rsid w:val="004E3C09"/>
    <w:rsid w:val="004E3CC5"/>
    <w:rsid w:val="004E3F91"/>
    <w:rsid w:val="004E49D0"/>
    <w:rsid w:val="004E4B5E"/>
    <w:rsid w:val="004E4F87"/>
    <w:rsid w:val="004E52B6"/>
    <w:rsid w:val="004E53E9"/>
    <w:rsid w:val="004E5561"/>
    <w:rsid w:val="004E565A"/>
    <w:rsid w:val="004E599D"/>
    <w:rsid w:val="004E5ABE"/>
    <w:rsid w:val="004E5AE0"/>
    <w:rsid w:val="004E5F6B"/>
    <w:rsid w:val="004E6424"/>
    <w:rsid w:val="004E6426"/>
    <w:rsid w:val="004E657B"/>
    <w:rsid w:val="004E662C"/>
    <w:rsid w:val="004E667E"/>
    <w:rsid w:val="004E6E7F"/>
    <w:rsid w:val="004E6F7C"/>
    <w:rsid w:val="004E71E9"/>
    <w:rsid w:val="004E72A5"/>
    <w:rsid w:val="004E795E"/>
    <w:rsid w:val="004E7C88"/>
    <w:rsid w:val="004E7CCE"/>
    <w:rsid w:val="004E7F3B"/>
    <w:rsid w:val="004F0190"/>
    <w:rsid w:val="004F049C"/>
    <w:rsid w:val="004F0601"/>
    <w:rsid w:val="004F0743"/>
    <w:rsid w:val="004F07F4"/>
    <w:rsid w:val="004F091D"/>
    <w:rsid w:val="004F09E1"/>
    <w:rsid w:val="004F0A66"/>
    <w:rsid w:val="004F0A77"/>
    <w:rsid w:val="004F0C25"/>
    <w:rsid w:val="004F0D15"/>
    <w:rsid w:val="004F0DD8"/>
    <w:rsid w:val="004F1002"/>
    <w:rsid w:val="004F11A9"/>
    <w:rsid w:val="004F11B5"/>
    <w:rsid w:val="004F11F7"/>
    <w:rsid w:val="004F1382"/>
    <w:rsid w:val="004F13F1"/>
    <w:rsid w:val="004F1B1B"/>
    <w:rsid w:val="004F1B1E"/>
    <w:rsid w:val="004F23C1"/>
    <w:rsid w:val="004F240B"/>
    <w:rsid w:val="004F2C96"/>
    <w:rsid w:val="004F3241"/>
    <w:rsid w:val="004F35E0"/>
    <w:rsid w:val="004F3A12"/>
    <w:rsid w:val="004F3B0F"/>
    <w:rsid w:val="004F3D42"/>
    <w:rsid w:val="004F43A1"/>
    <w:rsid w:val="004F4995"/>
    <w:rsid w:val="004F4A9E"/>
    <w:rsid w:val="004F4CB8"/>
    <w:rsid w:val="004F4CCE"/>
    <w:rsid w:val="004F5160"/>
    <w:rsid w:val="004F54E5"/>
    <w:rsid w:val="004F57BE"/>
    <w:rsid w:val="004F5D45"/>
    <w:rsid w:val="004F6035"/>
    <w:rsid w:val="004F611C"/>
    <w:rsid w:val="004F62A1"/>
    <w:rsid w:val="004F661B"/>
    <w:rsid w:val="004F6690"/>
    <w:rsid w:val="004F6764"/>
    <w:rsid w:val="004F67A1"/>
    <w:rsid w:val="004F698A"/>
    <w:rsid w:val="004F6B06"/>
    <w:rsid w:val="004F6BF1"/>
    <w:rsid w:val="004F6CAC"/>
    <w:rsid w:val="004F6CD7"/>
    <w:rsid w:val="004F6E03"/>
    <w:rsid w:val="004F6F43"/>
    <w:rsid w:val="004F6F5E"/>
    <w:rsid w:val="004F739E"/>
    <w:rsid w:val="004F74CA"/>
    <w:rsid w:val="004F7787"/>
    <w:rsid w:val="004F79B1"/>
    <w:rsid w:val="004F7CC3"/>
    <w:rsid w:val="004F7CE6"/>
    <w:rsid w:val="004F7D83"/>
    <w:rsid w:val="004F7EDF"/>
    <w:rsid w:val="004F7F01"/>
    <w:rsid w:val="00500110"/>
    <w:rsid w:val="005003A2"/>
    <w:rsid w:val="005006E9"/>
    <w:rsid w:val="00500799"/>
    <w:rsid w:val="00500DE8"/>
    <w:rsid w:val="00501064"/>
    <w:rsid w:val="005014FC"/>
    <w:rsid w:val="0050171E"/>
    <w:rsid w:val="005017B2"/>
    <w:rsid w:val="005019B5"/>
    <w:rsid w:val="005019C0"/>
    <w:rsid w:val="00501EC3"/>
    <w:rsid w:val="00501F49"/>
    <w:rsid w:val="00502135"/>
    <w:rsid w:val="0050225A"/>
    <w:rsid w:val="00502878"/>
    <w:rsid w:val="00502C03"/>
    <w:rsid w:val="00502C64"/>
    <w:rsid w:val="00502D81"/>
    <w:rsid w:val="00502D90"/>
    <w:rsid w:val="00502E1D"/>
    <w:rsid w:val="00502F97"/>
    <w:rsid w:val="00503154"/>
    <w:rsid w:val="00503352"/>
    <w:rsid w:val="005033D8"/>
    <w:rsid w:val="00503662"/>
    <w:rsid w:val="005039C4"/>
    <w:rsid w:val="00503CF7"/>
    <w:rsid w:val="00503D68"/>
    <w:rsid w:val="00503DD4"/>
    <w:rsid w:val="00503F00"/>
    <w:rsid w:val="00504190"/>
    <w:rsid w:val="005042D3"/>
    <w:rsid w:val="00504A5F"/>
    <w:rsid w:val="00504B6E"/>
    <w:rsid w:val="00504CCC"/>
    <w:rsid w:val="00504DD4"/>
    <w:rsid w:val="0050513A"/>
    <w:rsid w:val="005051F7"/>
    <w:rsid w:val="00505460"/>
    <w:rsid w:val="00505640"/>
    <w:rsid w:val="00505CE1"/>
    <w:rsid w:val="00505DEB"/>
    <w:rsid w:val="00506058"/>
    <w:rsid w:val="0050622C"/>
    <w:rsid w:val="00506259"/>
    <w:rsid w:val="005062DD"/>
    <w:rsid w:val="00506358"/>
    <w:rsid w:val="00506A1F"/>
    <w:rsid w:val="00506B17"/>
    <w:rsid w:val="005071A3"/>
    <w:rsid w:val="005072F5"/>
    <w:rsid w:val="005077C6"/>
    <w:rsid w:val="00507CFB"/>
    <w:rsid w:val="00507F15"/>
    <w:rsid w:val="00510136"/>
    <w:rsid w:val="00510163"/>
    <w:rsid w:val="00510245"/>
    <w:rsid w:val="0051067C"/>
    <w:rsid w:val="00510833"/>
    <w:rsid w:val="0051089A"/>
    <w:rsid w:val="005108EF"/>
    <w:rsid w:val="00510A01"/>
    <w:rsid w:val="00510BB4"/>
    <w:rsid w:val="00510BDC"/>
    <w:rsid w:val="00510FA1"/>
    <w:rsid w:val="00511120"/>
    <w:rsid w:val="00511156"/>
    <w:rsid w:val="0051118C"/>
    <w:rsid w:val="0051138B"/>
    <w:rsid w:val="0051154B"/>
    <w:rsid w:val="0051161E"/>
    <w:rsid w:val="00511636"/>
    <w:rsid w:val="00511A66"/>
    <w:rsid w:val="00512164"/>
    <w:rsid w:val="00512229"/>
    <w:rsid w:val="005122BA"/>
    <w:rsid w:val="005124AA"/>
    <w:rsid w:val="00512BAE"/>
    <w:rsid w:val="00512DFB"/>
    <w:rsid w:val="00512E08"/>
    <w:rsid w:val="00512E1B"/>
    <w:rsid w:val="005135E4"/>
    <w:rsid w:val="00513A07"/>
    <w:rsid w:val="00513A76"/>
    <w:rsid w:val="00513C24"/>
    <w:rsid w:val="00513D5A"/>
    <w:rsid w:val="00513EDA"/>
    <w:rsid w:val="00513F6B"/>
    <w:rsid w:val="00514052"/>
    <w:rsid w:val="005142A8"/>
    <w:rsid w:val="00514425"/>
    <w:rsid w:val="0051447F"/>
    <w:rsid w:val="0051468F"/>
    <w:rsid w:val="00514E2D"/>
    <w:rsid w:val="00514ECF"/>
    <w:rsid w:val="00514F30"/>
    <w:rsid w:val="00515446"/>
    <w:rsid w:val="00515B23"/>
    <w:rsid w:val="00515C39"/>
    <w:rsid w:val="00515C4F"/>
    <w:rsid w:val="00515C5F"/>
    <w:rsid w:val="00515C6A"/>
    <w:rsid w:val="00515D0D"/>
    <w:rsid w:val="00515DE1"/>
    <w:rsid w:val="00516032"/>
    <w:rsid w:val="00516381"/>
    <w:rsid w:val="00516487"/>
    <w:rsid w:val="00516A2E"/>
    <w:rsid w:val="00516C58"/>
    <w:rsid w:val="0051735A"/>
    <w:rsid w:val="005173C0"/>
    <w:rsid w:val="00517471"/>
    <w:rsid w:val="00517777"/>
    <w:rsid w:val="0051797B"/>
    <w:rsid w:val="005202E6"/>
    <w:rsid w:val="00520415"/>
    <w:rsid w:val="00520461"/>
    <w:rsid w:val="00520485"/>
    <w:rsid w:val="005204AE"/>
    <w:rsid w:val="005208B2"/>
    <w:rsid w:val="00520A59"/>
    <w:rsid w:val="00521232"/>
    <w:rsid w:val="00521244"/>
    <w:rsid w:val="005212C4"/>
    <w:rsid w:val="005212DC"/>
    <w:rsid w:val="0052132A"/>
    <w:rsid w:val="0052196C"/>
    <w:rsid w:val="005219CA"/>
    <w:rsid w:val="00521A13"/>
    <w:rsid w:val="00521BFD"/>
    <w:rsid w:val="00521DB5"/>
    <w:rsid w:val="00521DEA"/>
    <w:rsid w:val="0052239B"/>
    <w:rsid w:val="0052243B"/>
    <w:rsid w:val="00522570"/>
    <w:rsid w:val="005228AC"/>
    <w:rsid w:val="00522B13"/>
    <w:rsid w:val="00522B30"/>
    <w:rsid w:val="00522C03"/>
    <w:rsid w:val="00522D3A"/>
    <w:rsid w:val="00522D50"/>
    <w:rsid w:val="005232B3"/>
    <w:rsid w:val="00523336"/>
    <w:rsid w:val="005233A5"/>
    <w:rsid w:val="00523608"/>
    <w:rsid w:val="005239B6"/>
    <w:rsid w:val="00523C38"/>
    <w:rsid w:val="00523DDC"/>
    <w:rsid w:val="0052415A"/>
    <w:rsid w:val="0052438E"/>
    <w:rsid w:val="005243B8"/>
    <w:rsid w:val="005249E1"/>
    <w:rsid w:val="00524CF9"/>
    <w:rsid w:val="00524D36"/>
    <w:rsid w:val="00525343"/>
    <w:rsid w:val="005253AE"/>
    <w:rsid w:val="005255E1"/>
    <w:rsid w:val="00525B0A"/>
    <w:rsid w:val="0052624A"/>
    <w:rsid w:val="00526266"/>
    <w:rsid w:val="00526493"/>
    <w:rsid w:val="0052668D"/>
    <w:rsid w:val="00526800"/>
    <w:rsid w:val="005269DB"/>
    <w:rsid w:val="00526A07"/>
    <w:rsid w:val="00526A2E"/>
    <w:rsid w:val="00526ADB"/>
    <w:rsid w:val="00526EAC"/>
    <w:rsid w:val="00526EBE"/>
    <w:rsid w:val="00527403"/>
    <w:rsid w:val="00527730"/>
    <w:rsid w:val="00530126"/>
    <w:rsid w:val="005302CE"/>
    <w:rsid w:val="00530966"/>
    <w:rsid w:val="00530A4C"/>
    <w:rsid w:val="00530BC0"/>
    <w:rsid w:val="005310F3"/>
    <w:rsid w:val="0053160A"/>
    <w:rsid w:val="00531614"/>
    <w:rsid w:val="00531817"/>
    <w:rsid w:val="005319CA"/>
    <w:rsid w:val="00531A3D"/>
    <w:rsid w:val="00531A8F"/>
    <w:rsid w:val="00531C1A"/>
    <w:rsid w:val="00531DE9"/>
    <w:rsid w:val="00531F4B"/>
    <w:rsid w:val="00532167"/>
    <w:rsid w:val="0053246E"/>
    <w:rsid w:val="0053272A"/>
    <w:rsid w:val="00532FC9"/>
    <w:rsid w:val="0053349A"/>
    <w:rsid w:val="005334AF"/>
    <w:rsid w:val="005336D9"/>
    <w:rsid w:val="00533C07"/>
    <w:rsid w:val="00533DD7"/>
    <w:rsid w:val="00533FC8"/>
    <w:rsid w:val="00534175"/>
    <w:rsid w:val="0053426F"/>
    <w:rsid w:val="005343E3"/>
    <w:rsid w:val="00534527"/>
    <w:rsid w:val="0053461A"/>
    <w:rsid w:val="0053497F"/>
    <w:rsid w:val="00534980"/>
    <w:rsid w:val="00534DA3"/>
    <w:rsid w:val="00534DD6"/>
    <w:rsid w:val="00534F4A"/>
    <w:rsid w:val="00535106"/>
    <w:rsid w:val="00535E1F"/>
    <w:rsid w:val="0053665B"/>
    <w:rsid w:val="00536848"/>
    <w:rsid w:val="00536868"/>
    <w:rsid w:val="00536ADE"/>
    <w:rsid w:val="00536B82"/>
    <w:rsid w:val="00536BED"/>
    <w:rsid w:val="00536BFA"/>
    <w:rsid w:val="00536DA1"/>
    <w:rsid w:val="00536E35"/>
    <w:rsid w:val="00536F28"/>
    <w:rsid w:val="00537024"/>
    <w:rsid w:val="0053708A"/>
    <w:rsid w:val="00537261"/>
    <w:rsid w:val="00537354"/>
    <w:rsid w:val="00537565"/>
    <w:rsid w:val="0053770A"/>
    <w:rsid w:val="005379C2"/>
    <w:rsid w:val="00537B3B"/>
    <w:rsid w:val="00537E54"/>
    <w:rsid w:val="00537E60"/>
    <w:rsid w:val="0054010B"/>
    <w:rsid w:val="005402B2"/>
    <w:rsid w:val="005404F3"/>
    <w:rsid w:val="00540758"/>
    <w:rsid w:val="00540776"/>
    <w:rsid w:val="005407D4"/>
    <w:rsid w:val="00540C12"/>
    <w:rsid w:val="00540C1A"/>
    <w:rsid w:val="00540FE2"/>
    <w:rsid w:val="00541269"/>
    <w:rsid w:val="00541458"/>
    <w:rsid w:val="005414E2"/>
    <w:rsid w:val="0054160D"/>
    <w:rsid w:val="005416A2"/>
    <w:rsid w:val="005417D8"/>
    <w:rsid w:val="005419DC"/>
    <w:rsid w:val="00541A49"/>
    <w:rsid w:val="00541C19"/>
    <w:rsid w:val="00541EB7"/>
    <w:rsid w:val="00542945"/>
    <w:rsid w:val="00542AD5"/>
    <w:rsid w:val="00542AF6"/>
    <w:rsid w:val="00542C06"/>
    <w:rsid w:val="00542EDE"/>
    <w:rsid w:val="00542FAB"/>
    <w:rsid w:val="0054302E"/>
    <w:rsid w:val="0054341E"/>
    <w:rsid w:val="0054382D"/>
    <w:rsid w:val="0054384C"/>
    <w:rsid w:val="00543BE8"/>
    <w:rsid w:val="00543CC5"/>
    <w:rsid w:val="00543FC2"/>
    <w:rsid w:val="00544088"/>
    <w:rsid w:val="0054433B"/>
    <w:rsid w:val="00544A45"/>
    <w:rsid w:val="00544AD7"/>
    <w:rsid w:val="00544E3D"/>
    <w:rsid w:val="005452C5"/>
    <w:rsid w:val="005452DF"/>
    <w:rsid w:val="00545662"/>
    <w:rsid w:val="0054585E"/>
    <w:rsid w:val="00545B76"/>
    <w:rsid w:val="00546073"/>
    <w:rsid w:val="00546771"/>
    <w:rsid w:val="005471CA"/>
    <w:rsid w:val="0054736B"/>
    <w:rsid w:val="005474B2"/>
    <w:rsid w:val="005474FE"/>
    <w:rsid w:val="005475E1"/>
    <w:rsid w:val="005478BB"/>
    <w:rsid w:val="00547930"/>
    <w:rsid w:val="00547BA4"/>
    <w:rsid w:val="00547BC4"/>
    <w:rsid w:val="005508D5"/>
    <w:rsid w:val="00550BE8"/>
    <w:rsid w:val="00550C69"/>
    <w:rsid w:val="00550E6E"/>
    <w:rsid w:val="00551537"/>
    <w:rsid w:val="00551607"/>
    <w:rsid w:val="00551728"/>
    <w:rsid w:val="00552423"/>
    <w:rsid w:val="0055297C"/>
    <w:rsid w:val="00552AFD"/>
    <w:rsid w:val="00552FD3"/>
    <w:rsid w:val="005534BB"/>
    <w:rsid w:val="00553651"/>
    <w:rsid w:val="0055365C"/>
    <w:rsid w:val="00553668"/>
    <w:rsid w:val="00553ADF"/>
    <w:rsid w:val="00553D86"/>
    <w:rsid w:val="00553F74"/>
    <w:rsid w:val="005541D4"/>
    <w:rsid w:val="0055423D"/>
    <w:rsid w:val="00554930"/>
    <w:rsid w:val="00554A10"/>
    <w:rsid w:val="00554F68"/>
    <w:rsid w:val="005550AC"/>
    <w:rsid w:val="005550E6"/>
    <w:rsid w:val="00555238"/>
    <w:rsid w:val="005557AC"/>
    <w:rsid w:val="00555968"/>
    <w:rsid w:val="00555E32"/>
    <w:rsid w:val="00555E49"/>
    <w:rsid w:val="00556002"/>
    <w:rsid w:val="00556076"/>
    <w:rsid w:val="00556231"/>
    <w:rsid w:val="005565AB"/>
    <w:rsid w:val="0055668B"/>
    <w:rsid w:val="00556A21"/>
    <w:rsid w:val="00556CBA"/>
    <w:rsid w:val="00556E29"/>
    <w:rsid w:val="00556E89"/>
    <w:rsid w:val="00556EE7"/>
    <w:rsid w:val="00556F6E"/>
    <w:rsid w:val="005574FC"/>
    <w:rsid w:val="005575E2"/>
    <w:rsid w:val="00557A63"/>
    <w:rsid w:val="00557FDF"/>
    <w:rsid w:val="0056060F"/>
    <w:rsid w:val="00560845"/>
    <w:rsid w:val="0056088B"/>
    <w:rsid w:val="00560E1A"/>
    <w:rsid w:val="005613E8"/>
    <w:rsid w:val="0056158C"/>
    <w:rsid w:val="00561613"/>
    <w:rsid w:val="00561816"/>
    <w:rsid w:val="005619B2"/>
    <w:rsid w:val="00561BEF"/>
    <w:rsid w:val="00561C27"/>
    <w:rsid w:val="00561D0A"/>
    <w:rsid w:val="0056225F"/>
    <w:rsid w:val="005623B9"/>
    <w:rsid w:val="0056255F"/>
    <w:rsid w:val="0056269B"/>
    <w:rsid w:val="005626BF"/>
    <w:rsid w:val="0056298E"/>
    <w:rsid w:val="00562A93"/>
    <w:rsid w:val="00562C8B"/>
    <w:rsid w:val="00563066"/>
    <w:rsid w:val="00563389"/>
    <w:rsid w:val="00563421"/>
    <w:rsid w:val="00563627"/>
    <w:rsid w:val="00563718"/>
    <w:rsid w:val="0056396A"/>
    <w:rsid w:val="00563985"/>
    <w:rsid w:val="00564106"/>
    <w:rsid w:val="0056418F"/>
    <w:rsid w:val="005641CA"/>
    <w:rsid w:val="00564478"/>
    <w:rsid w:val="005647F9"/>
    <w:rsid w:val="005648AD"/>
    <w:rsid w:val="00564A77"/>
    <w:rsid w:val="00564B75"/>
    <w:rsid w:val="00564CE1"/>
    <w:rsid w:val="00564D27"/>
    <w:rsid w:val="00565127"/>
    <w:rsid w:val="00565523"/>
    <w:rsid w:val="005655BB"/>
    <w:rsid w:val="005658DF"/>
    <w:rsid w:val="00566048"/>
    <w:rsid w:val="00566671"/>
    <w:rsid w:val="00566739"/>
    <w:rsid w:val="00566B8B"/>
    <w:rsid w:val="00566D17"/>
    <w:rsid w:val="00566DAC"/>
    <w:rsid w:val="00566FEA"/>
    <w:rsid w:val="005674CF"/>
    <w:rsid w:val="005676F5"/>
    <w:rsid w:val="00567BCB"/>
    <w:rsid w:val="00567C79"/>
    <w:rsid w:val="00567D4F"/>
    <w:rsid w:val="00570012"/>
    <w:rsid w:val="00570018"/>
    <w:rsid w:val="005704B3"/>
    <w:rsid w:val="005705A3"/>
    <w:rsid w:val="00570846"/>
    <w:rsid w:val="00570BFE"/>
    <w:rsid w:val="00570C1D"/>
    <w:rsid w:val="00570D68"/>
    <w:rsid w:val="00570E3A"/>
    <w:rsid w:val="00571540"/>
    <w:rsid w:val="005715BD"/>
    <w:rsid w:val="00571809"/>
    <w:rsid w:val="00571A54"/>
    <w:rsid w:val="00571BD7"/>
    <w:rsid w:val="00571DB3"/>
    <w:rsid w:val="00571F9B"/>
    <w:rsid w:val="00572AA1"/>
    <w:rsid w:val="00572C10"/>
    <w:rsid w:val="00572F71"/>
    <w:rsid w:val="00572FD2"/>
    <w:rsid w:val="00573272"/>
    <w:rsid w:val="005735B8"/>
    <w:rsid w:val="005735BB"/>
    <w:rsid w:val="005738D0"/>
    <w:rsid w:val="00573ABC"/>
    <w:rsid w:val="00573C1D"/>
    <w:rsid w:val="00573EC6"/>
    <w:rsid w:val="005746CB"/>
    <w:rsid w:val="00574A48"/>
    <w:rsid w:val="00574A5F"/>
    <w:rsid w:val="00574C1C"/>
    <w:rsid w:val="00574E66"/>
    <w:rsid w:val="00574E81"/>
    <w:rsid w:val="00574FB9"/>
    <w:rsid w:val="00575056"/>
    <w:rsid w:val="00575769"/>
    <w:rsid w:val="005759A1"/>
    <w:rsid w:val="00575CAC"/>
    <w:rsid w:val="00575CFA"/>
    <w:rsid w:val="00575E42"/>
    <w:rsid w:val="00575FB3"/>
    <w:rsid w:val="005760F7"/>
    <w:rsid w:val="00576192"/>
    <w:rsid w:val="005761FD"/>
    <w:rsid w:val="0057653A"/>
    <w:rsid w:val="00576A48"/>
    <w:rsid w:val="00576A74"/>
    <w:rsid w:val="00576A9C"/>
    <w:rsid w:val="00576B76"/>
    <w:rsid w:val="00576EC9"/>
    <w:rsid w:val="0057707C"/>
    <w:rsid w:val="0057744C"/>
    <w:rsid w:val="00577475"/>
    <w:rsid w:val="005774F0"/>
    <w:rsid w:val="005775D9"/>
    <w:rsid w:val="00577878"/>
    <w:rsid w:val="00577881"/>
    <w:rsid w:val="00577F44"/>
    <w:rsid w:val="00577F58"/>
    <w:rsid w:val="005800A4"/>
    <w:rsid w:val="0058016F"/>
    <w:rsid w:val="0058019D"/>
    <w:rsid w:val="00580227"/>
    <w:rsid w:val="005806B4"/>
    <w:rsid w:val="0058075C"/>
    <w:rsid w:val="00580A0D"/>
    <w:rsid w:val="00580A8D"/>
    <w:rsid w:val="00580AF4"/>
    <w:rsid w:val="00580D76"/>
    <w:rsid w:val="00580EA8"/>
    <w:rsid w:val="00580ED7"/>
    <w:rsid w:val="00581293"/>
    <w:rsid w:val="00581415"/>
    <w:rsid w:val="005814BA"/>
    <w:rsid w:val="0058168F"/>
    <w:rsid w:val="005816A2"/>
    <w:rsid w:val="0058179D"/>
    <w:rsid w:val="00581864"/>
    <w:rsid w:val="00581885"/>
    <w:rsid w:val="00581978"/>
    <w:rsid w:val="00581FFE"/>
    <w:rsid w:val="0058204D"/>
    <w:rsid w:val="0058252A"/>
    <w:rsid w:val="00582A41"/>
    <w:rsid w:val="00582AD7"/>
    <w:rsid w:val="00582C5B"/>
    <w:rsid w:val="00582EE0"/>
    <w:rsid w:val="00582FAB"/>
    <w:rsid w:val="00582FAD"/>
    <w:rsid w:val="00583120"/>
    <w:rsid w:val="00583129"/>
    <w:rsid w:val="005835F6"/>
    <w:rsid w:val="00583D40"/>
    <w:rsid w:val="00583DFA"/>
    <w:rsid w:val="00583E2B"/>
    <w:rsid w:val="00583E96"/>
    <w:rsid w:val="00584054"/>
    <w:rsid w:val="005840D6"/>
    <w:rsid w:val="00584181"/>
    <w:rsid w:val="0058421C"/>
    <w:rsid w:val="005843DB"/>
    <w:rsid w:val="005846C6"/>
    <w:rsid w:val="00584B8F"/>
    <w:rsid w:val="00584E40"/>
    <w:rsid w:val="0058551B"/>
    <w:rsid w:val="00585A14"/>
    <w:rsid w:val="00585C73"/>
    <w:rsid w:val="00585CCB"/>
    <w:rsid w:val="00585F56"/>
    <w:rsid w:val="00586336"/>
    <w:rsid w:val="00586457"/>
    <w:rsid w:val="005867AE"/>
    <w:rsid w:val="00586815"/>
    <w:rsid w:val="005868CB"/>
    <w:rsid w:val="00586AFC"/>
    <w:rsid w:val="00586C52"/>
    <w:rsid w:val="0058727B"/>
    <w:rsid w:val="00587398"/>
    <w:rsid w:val="00587A9A"/>
    <w:rsid w:val="00587B75"/>
    <w:rsid w:val="00587C6B"/>
    <w:rsid w:val="00587F6A"/>
    <w:rsid w:val="00587FAB"/>
    <w:rsid w:val="00590319"/>
    <w:rsid w:val="00590547"/>
    <w:rsid w:val="005905B1"/>
    <w:rsid w:val="0059071B"/>
    <w:rsid w:val="005908C3"/>
    <w:rsid w:val="00590903"/>
    <w:rsid w:val="00590B1F"/>
    <w:rsid w:val="00590B89"/>
    <w:rsid w:val="00591309"/>
    <w:rsid w:val="00591420"/>
    <w:rsid w:val="005915F9"/>
    <w:rsid w:val="00591720"/>
    <w:rsid w:val="005918ED"/>
    <w:rsid w:val="00591B54"/>
    <w:rsid w:val="00591CE2"/>
    <w:rsid w:val="005921B2"/>
    <w:rsid w:val="005921F5"/>
    <w:rsid w:val="005922AA"/>
    <w:rsid w:val="005927E0"/>
    <w:rsid w:val="0059298C"/>
    <w:rsid w:val="00592D1C"/>
    <w:rsid w:val="00592D66"/>
    <w:rsid w:val="00592DB0"/>
    <w:rsid w:val="00592E64"/>
    <w:rsid w:val="00592FC5"/>
    <w:rsid w:val="00593021"/>
    <w:rsid w:val="005930BC"/>
    <w:rsid w:val="00593240"/>
    <w:rsid w:val="00593271"/>
    <w:rsid w:val="005932BB"/>
    <w:rsid w:val="0059331A"/>
    <w:rsid w:val="005933A1"/>
    <w:rsid w:val="005938B8"/>
    <w:rsid w:val="00593F64"/>
    <w:rsid w:val="00594367"/>
    <w:rsid w:val="00594498"/>
    <w:rsid w:val="00594595"/>
    <w:rsid w:val="00594690"/>
    <w:rsid w:val="005946A6"/>
    <w:rsid w:val="00594764"/>
    <w:rsid w:val="0059485F"/>
    <w:rsid w:val="005949B0"/>
    <w:rsid w:val="00594C0A"/>
    <w:rsid w:val="00594D6B"/>
    <w:rsid w:val="00595151"/>
    <w:rsid w:val="0059525C"/>
    <w:rsid w:val="005954E2"/>
    <w:rsid w:val="00595627"/>
    <w:rsid w:val="0059590E"/>
    <w:rsid w:val="0059613A"/>
    <w:rsid w:val="0059627F"/>
    <w:rsid w:val="0059636B"/>
    <w:rsid w:val="00596438"/>
    <w:rsid w:val="005969F3"/>
    <w:rsid w:val="005970C0"/>
    <w:rsid w:val="0059717E"/>
    <w:rsid w:val="00597359"/>
    <w:rsid w:val="005977D0"/>
    <w:rsid w:val="00597C8C"/>
    <w:rsid w:val="00597D3A"/>
    <w:rsid w:val="005A017D"/>
    <w:rsid w:val="005A02B2"/>
    <w:rsid w:val="005A0352"/>
    <w:rsid w:val="005A04A1"/>
    <w:rsid w:val="005A08B4"/>
    <w:rsid w:val="005A0F2C"/>
    <w:rsid w:val="005A0FA5"/>
    <w:rsid w:val="005A1029"/>
    <w:rsid w:val="005A1360"/>
    <w:rsid w:val="005A1526"/>
    <w:rsid w:val="005A15BB"/>
    <w:rsid w:val="005A15E6"/>
    <w:rsid w:val="005A16F6"/>
    <w:rsid w:val="005A1B8E"/>
    <w:rsid w:val="005A1C96"/>
    <w:rsid w:val="005A2166"/>
    <w:rsid w:val="005A21FA"/>
    <w:rsid w:val="005A236F"/>
    <w:rsid w:val="005A24B9"/>
    <w:rsid w:val="005A274F"/>
    <w:rsid w:val="005A2951"/>
    <w:rsid w:val="005A2A5D"/>
    <w:rsid w:val="005A2CB7"/>
    <w:rsid w:val="005A2CD6"/>
    <w:rsid w:val="005A3174"/>
    <w:rsid w:val="005A3684"/>
    <w:rsid w:val="005A37D8"/>
    <w:rsid w:val="005A3F86"/>
    <w:rsid w:val="005A4144"/>
    <w:rsid w:val="005A42D6"/>
    <w:rsid w:val="005A42DE"/>
    <w:rsid w:val="005A4464"/>
    <w:rsid w:val="005A44BF"/>
    <w:rsid w:val="005A44DD"/>
    <w:rsid w:val="005A4578"/>
    <w:rsid w:val="005A4B8D"/>
    <w:rsid w:val="005A4BFE"/>
    <w:rsid w:val="005A4CE1"/>
    <w:rsid w:val="005A4E7B"/>
    <w:rsid w:val="005A4E82"/>
    <w:rsid w:val="005A4EDA"/>
    <w:rsid w:val="005A4FBE"/>
    <w:rsid w:val="005A5248"/>
    <w:rsid w:val="005A53C6"/>
    <w:rsid w:val="005A53E5"/>
    <w:rsid w:val="005A5CEE"/>
    <w:rsid w:val="005A62A2"/>
    <w:rsid w:val="005A62E2"/>
    <w:rsid w:val="005A62EF"/>
    <w:rsid w:val="005A69E4"/>
    <w:rsid w:val="005A6A7B"/>
    <w:rsid w:val="005A6C21"/>
    <w:rsid w:val="005A7154"/>
    <w:rsid w:val="005A717B"/>
    <w:rsid w:val="005A7264"/>
    <w:rsid w:val="005A7296"/>
    <w:rsid w:val="005A74DB"/>
    <w:rsid w:val="005A74EC"/>
    <w:rsid w:val="005A78C7"/>
    <w:rsid w:val="005A7935"/>
    <w:rsid w:val="005A7A62"/>
    <w:rsid w:val="005A7E99"/>
    <w:rsid w:val="005A7F2C"/>
    <w:rsid w:val="005B036A"/>
    <w:rsid w:val="005B0508"/>
    <w:rsid w:val="005B07C7"/>
    <w:rsid w:val="005B07F8"/>
    <w:rsid w:val="005B0981"/>
    <w:rsid w:val="005B0E2B"/>
    <w:rsid w:val="005B1133"/>
    <w:rsid w:val="005B1263"/>
    <w:rsid w:val="005B152D"/>
    <w:rsid w:val="005B1752"/>
    <w:rsid w:val="005B18AD"/>
    <w:rsid w:val="005B1B1E"/>
    <w:rsid w:val="005B1C39"/>
    <w:rsid w:val="005B1DA4"/>
    <w:rsid w:val="005B2177"/>
    <w:rsid w:val="005B22F1"/>
    <w:rsid w:val="005B2E27"/>
    <w:rsid w:val="005B33D6"/>
    <w:rsid w:val="005B3497"/>
    <w:rsid w:val="005B3C1F"/>
    <w:rsid w:val="005B3CA8"/>
    <w:rsid w:val="005B3D17"/>
    <w:rsid w:val="005B3DA2"/>
    <w:rsid w:val="005B4201"/>
    <w:rsid w:val="005B4571"/>
    <w:rsid w:val="005B45D0"/>
    <w:rsid w:val="005B48D5"/>
    <w:rsid w:val="005B4997"/>
    <w:rsid w:val="005B49B7"/>
    <w:rsid w:val="005B4CFC"/>
    <w:rsid w:val="005B515B"/>
    <w:rsid w:val="005B529C"/>
    <w:rsid w:val="005B5324"/>
    <w:rsid w:val="005B5445"/>
    <w:rsid w:val="005B544F"/>
    <w:rsid w:val="005B57B5"/>
    <w:rsid w:val="005B587D"/>
    <w:rsid w:val="005B6242"/>
    <w:rsid w:val="005B63E9"/>
    <w:rsid w:val="005B6415"/>
    <w:rsid w:val="005B6BDB"/>
    <w:rsid w:val="005B6CE4"/>
    <w:rsid w:val="005B6E2E"/>
    <w:rsid w:val="005B6F17"/>
    <w:rsid w:val="005B6F7A"/>
    <w:rsid w:val="005B7044"/>
    <w:rsid w:val="005B71E3"/>
    <w:rsid w:val="005B7246"/>
    <w:rsid w:val="005B72B3"/>
    <w:rsid w:val="005B7339"/>
    <w:rsid w:val="005B7842"/>
    <w:rsid w:val="005B7938"/>
    <w:rsid w:val="005B79F9"/>
    <w:rsid w:val="005B7B1B"/>
    <w:rsid w:val="005C0493"/>
    <w:rsid w:val="005C0642"/>
    <w:rsid w:val="005C07A1"/>
    <w:rsid w:val="005C08C4"/>
    <w:rsid w:val="005C0931"/>
    <w:rsid w:val="005C0956"/>
    <w:rsid w:val="005C0D1A"/>
    <w:rsid w:val="005C0E00"/>
    <w:rsid w:val="005C0FC8"/>
    <w:rsid w:val="005C104B"/>
    <w:rsid w:val="005C1270"/>
    <w:rsid w:val="005C1447"/>
    <w:rsid w:val="005C21F9"/>
    <w:rsid w:val="005C2334"/>
    <w:rsid w:val="005C235B"/>
    <w:rsid w:val="005C23E4"/>
    <w:rsid w:val="005C246E"/>
    <w:rsid w:val="005C24A9"/>
    <w:rsid w:val="005C2571"/>
    <w:rsid w:val="005C264D"/>
    <w:rsid w:val="005C2745"/>
    <w:rsid w:val="005C2763"/>
    <w:rsid w:val="005C2847"/>
    <w:rsid w:val="005C28E9"/>
    <w:rsid w:val="005C2909"/>
    <w:rsid w:val="005C2AAF"/>
    <w:rsid w:val="005C2C1D"/>
    <w:rsid w:val="005C3428"/>
    <w:rsid w:val="005C34FA"/>
    <w:rsid w:val="005C382F"/>
    <w:rsid w:val="005C39A0"/>
    <w:rsid w:val="005C3D75"/>
    <w:rsid w:val="005C3E45"/>
    <w:rsid w:val="005C4461"/>
    <w:rsid w:val="005C45CC"/>
    <w:rsid w:val="005C4B1B"/>
    <w:rsid w:val="005C4B38"/>
    <w:rsid w:val="005C4DD9"/>
    <w:rsid w:val="005C5126"/>
    <w:rsid w:val="005C5186"/>
    <w:rsid w:val="005C5370"/>
    <w:rsid w:val="005C5402"/>
    <w:rsid w:val="005C57D0"/>
    <w:rsid w:val="005C5A67"/>
    <w:rsid w:val="005C5C49"/>
    <w:rsid w:val="005C5DEF"/>
    <w:rsid w:val="005C5ECE"/>
    <w:rsid w:val="005C5ED9"/>
    <w:rsid w:val="005C61CB"/>
    <w:rsid w:val="005C635C"/>
    <w:rsid w:val="005C63B7"/>
    <w:rsid w:val="005C63D2"/>
    <w:rsid w:val="005C6825"/>
    <w:rsid w:val="005C6B73"/>
    <w:rsid w:val="005C6BE2"/>
    <w:rsid w:val="005C6C06"/>
    <w:rsid w:val="005C6EE8"/>
    <w:rsid w:val="005C7A7A"/>
    <w:rsid w:val="005C7C3F"/>
    <w:rsid w:val="005C7F5B"/>
    <w:rsid w:val="005D0296"/>
    <w:rsid w:val="005D0397"/>
    <w:rsid w:val="005D0445"/>
    <w:rsid w:val="005D0565"/>
    <w:rsid w:val="005D05AD"/>
    <w:rsid w:val="005D071D"/>
    <w:rsid w:val="005D078B"/>
    <w:rsid w:val="005D09B8"/>
    <w:rsid w:val="005D0B1C"/>
    <w:rsid w:val="005D0BFE"/>
    <w:rsid w:val="005D1075"/>
    <w:rsid w:val="005D1248"/>
    <w:rsid w:val="005D1255"/>
    <w:rsid w:val="005D12C4"/>
    <w:rsid w:val="005D141F"/>
    <w:rsid w:val="005D1494"/>
    <w:rsid w:val="005D1606"/>
    <w:rsid w:val="005D1EE1"/>
    <w:rsid w:val="005D2102"/>
    <w:rsid w:val="005D2135"/>
    <w:rsid w:val="005D24E4"/>
    <w:rsid w:val="005D25C3"/>
    <w:rsid w:val="005D2885"/>
    <w:rsid w:val="005D2B88"/>
    <w:rsid w:val="005D2D56"/>
    <w:rsid w:val="005D2E79"/>
    <w:rsid w:val="005D395A"/>
    <w:rsid w:val="005D4795"/>
    <w:rsid w:val="005D48A2"/>
    <w:rsid w:val="005D4949"/>
    <w:rsid w:val="005D497A"/>
    <w:rsid w:val="005D4AA8"/>
    <w:rsid w:val="005D4B94"/>
    <w:rsid w:val="005D4C67"/>
    <w:rsid w:val="005D4FE5"/>
    <w:rsid w:val="005D50B1"/>
    <w:rsid w:val="005D51E7"/>
    <w:rsid w:val="005D5233"/>
    <w:rsid w:val="005D5B67"/>
    <w:rsid w:val="005D5EEB"/>
    <w:rsid w:val="005D5F30"/>
    <w:rsid w:val="005D6043"/>
    <w:rsid w:val="005D6192"/>
    <w:rsid w:val="005D6207"/>
    <w:rsid w:val="005D62B3"/>
    <w:rsid w:val="005D636A"/>
    <w:rsid w:val="005D6411"/>
    <w:rsid w:val="005D6596"/>
    <w:rsid w:val="005D67A0"/>
    <w:rsid w:val="005D6CC9"/>
    <w:rsid w:val="005D7427"/>
    <w:rsid w:val="005D74C8"/>
    <w:rsid w:val="005D755E"/>
    <w:rsid w:val="005D75BE"/>
    <w:rsid w:val="005D75E0"/>
    <w:rsid w:val="005D764B"/>
    <w:rsid w:val="005D76AC"/>
    <w:rsid w:val="005D773B"/>
    <w:rsid w:val="005D7D45"/>
    <w:rsid w:val="005D7DA8"/>
    <w:rsid w:val="005E0160"/>
    <w:rsid w:val="005E03CB"/>
    <w:rsid w:val="005E0821"/>
    <w:rsid w:val="005E0A45"/>
    <w:rsid w:val="005E0A98"/>
    <w:rsid w:val="005E0B43"/>
    <w:rsid w:val="005E0C87"/>
    <w:rsid w:val="005E0D0A"/>
    <w:rsid w:val="005E0DB4"/>
    <w:rsid w:val="005E109D"/>
    <w:rsid w:val="005E1213"/>
    <w:rsid w:val="005E16C9"/>
    <w:rsid w:val="005E16CE"/>
    <w:rsid w:val="005E1961"/>
    <w:rsid w:val="005E1C2D"/>
    <w:rsid w:val="005E1E08"/>
    <w:rsid w:val="005E1F92"/>
    <w:rsid w:val="005E2167"/>
    <w:rsid w:val="005E2204"/>
    <w:rsid w:val="005E2472"/>
    <w:rsid w:val="005E251A"/>
    <w:rsid w:val="005E25C1"/>
    <w:rsid w:val="005E2661"/>
    <w:rsid w:val="005E2951"/>
    <w:rsid w:val="005E2B37"/>
    <w:rsid w:val="005E2DA5"/>
    <w:rsid w:val="005E3084"/>
    <w:rsid w:val="005E3167"/>
    <w:rsid w:val="005E3348"/>
    <w:rsid w:val="005E337A"/>
    <w:rsid w:val="005E34E0"/>
    <w:rsid w:val="005E36CC"/>
    <w:rsid w:val="005E3CB4"/>
    <w:rsid w:val="005E3E05"/>
    <w:rsid w:val="005E3F7B"/>
    <w:rsid w:val="005E43AE"/>
    <w:rsid w:val="005E462C"/>
    <w:rsid w:val="005E4816"/>
    <w:rsid w:val="005E496C"/>
    <w:rsid w:val="005E4F06"/>
    <w:rsid w:val="005E4FF5"/>
    <w:rsid w:val="005E5149"/>
    <w:rsid w:val="005E52F3"/>
    <w:rsid w:val="005E5351"/>
    <w:rsid w:val="005E542C"/>
    <w:rsid w:val="005E59CF"/>
    <w:rsid w:val="005E651B"/>
    <w:rsid w:val="005E6A00"/>
    <w:rsid w:val="005E6BAD"/>
    <w:rsid w:val="005E6DD2"/>
    <w:rsid w:val="005E6F9E"/>
    <w:rsid w:val="005E74A0"/>
    <w:rsid w:val="005E7D9F"/>
    <w:rsid w:val="005E7DFB"/>
    <w:rsid w:val="005E7E2C"/>
    <w:rsid w:val="005E7ECE"/>
    <w:rsid w:val="005E7FAB"/>
    <w:rsid w:val="005F047F"/>
    <w:rsid w:val="005F08D5"/>
    <w:rsid w:val="005F08F4"/>
    <w:rsid w:val="005F0BB2"/>
    <w:rsid w:val="005F0C5A"/>
    <w:rsid w:val="005F0D01"/>
    <w:rsid w:val="005F0D0C"/>
    <w:rsid w:val="005F0E7D"/>
    <w:rsid w:val="005F106A"/>
    <w:rsid w:val="005F12C1"/>
    <w:rsid w:val="005F130C"/>
    <w:rsid w:val="005F153F"/>
    <w:rsid w:val="005F16B8"/>
    <w:rsid w:val="005F192C"/>
    <w:rsid w:val="005F1B40"/>
    <w:rsid w:val="005F1DF8"/>
    <w:rsid w:val="005F1F06"/>
    <w:rsid w:val="005F2030"/>
    <w:rsid w:val="005F2104"/>
    <w:rsid w:val="005F21F7"/>
    <w:rsid w:val="005F2738"/>
    <w:rsid w:val="005F2CD9"/>
    <w:rsid w:val="005F2DD4"/>
    <w:rsid w:val="005F34CA"/>
    <w:rsid w:val="005F37A0"/>
    <w:rsid w:val="005F3B26"/>
    <w:rsid w:val="005F40BB"/>
    <w:rsid w:val="005F4148"/>
    <w:rsid w:val="005F4A6E"/>
    <w:rsid w:val="005F4CC2"/>
    <w:rsid w:val="005F4F74"/>
    <w:rsid w:val="005F4FED"/>
    <w:rsid w:val="005F54B9"/>
    <w:rsid w:val="005F551C"/>
    <w:rsid w:val="005F5636"/>
    <w:rsid w:val="005F5CE7"/>
    <w:rsid w:val="005F5E27"/>
    <w:rsid w:val="005F5E45"/>
    <w:rsid w:val="005F5F36"/>
    <w:rsid w:val="005F618D"/>
    <w:rsid w:val="005F654F"/>
    <w:rsid w:val="005F66D6"/>
    <w:rsid w:val="005F6A98"/>
    <w:rsid w:val="005F6F53"/>
    <w:rsid w:val="005F70DA"/>
    <w:rsid w:val="005F73D0"/>
    <w:rsid w:val="005F7470"/>
    <w:rsid w:val="005F7594"/>
    <w:rsid w:val="005F7770"/>
    <w:rsid w:val="005F778F"/>
    <w:rsid w:val="005F7B59"/>
    <w:rsid w:val="005F7C54"/>
    <w:rsid w:val="005F7C8F"/>
    <w:rsid w:val="005F7E87"/>
    <w:rsid w:val="0060043D"/>
    <w:rsid w:val="0060058E"/>
    <w:rsid w:val="006005FB"/>
    <w:rsid w:val="00600676"/>
    <w:rsid w:val="0060078D"/>
    <w:rsid w:val="00600870"/>
    <w:rsid w:val="006008D1"/>
    <w:rsid w:val="006009A8"/>
    <w:rsid w:val="00600A53"/>
    <w:rsid w:val="00600A7A"/>
    <w:rsid w:val="00600BBC"/>
    <w:rsid w:val="00600E28"/>
    <w:rsid w:val="0060128F"/>
    <w:rsid w:val="00601405"/>
    <w:rsid w:val="006017A3"/>
    <w:rsid w:val="00601C2A"/>
    <w:rsid w:val="00601D04"/>
    <w:rsid w:val="00601ECC"/>
    <w:rsid w:val="006023D9"/>
    <w:rsid w:val="0060269A"/>
    <w:rsid w:val="00602739"/>
    <w:rsid w:val="00602916"/>
    <w:rsid w:val="00602931"/>
    <w:rsid w:val="00602979"/>
    <w:rsid w:val="00602B32"/>
    <w:rsid w:val="00602B57"/>
    <w:rsid w:val="00602CDA"/>
    <w:rsid w:val="00602EC9"/>
    <w:rsid w:val="00603085"/>
    <w:rsid w:val="00603149"/>
    <w:rsid w:val="006032A7"/>
    <w:rsid w:val="00603654"/>
    <w:rsid w:val="00603830"/>
    <w:rsid w:val="00603C68"/>
    <w:rsid w:val="00603CCC"/>
    <w:rsid w:val="006040D0"/>
    <w:rsid w:val="00604691"/>
    <w:rsid w:val="00604888"/>
    <w:rsid w:val="00604976"/>
    <w:rsid w:val="00604A64"/>
    <w:rsid w:val="00604B75"/>
    <w:rsid w:val="00604CBF"/>
    <w:rsid w:val="00604F9B"/>
    <w:rsid w:val="006051BA"/>
    <w:rsid w:val="00605427"/>
    <w:rsid w:val="00605908"/>
    <w:rsid w:val="00605B53"/>
    <w:rsid w:val="00605CE0"/>
    <w:rsid w:val="00605F62"/>
    <w:rsid w:val="00606062"/>
    <w:rsid w:val="00606402"/>
    <w:rsid w:val="00606440"/>
    <w:rsid w:val="00606505"/>
    <w:rsid w:val="00606550"/>
    <w:rsid w:val="0060655A"/>
    <w:rsid w:val="00606818"/>
    <w:rsid w:val="00606850"/>
    <w:rsid w:val="00606CC0"/>
    <w:rsid w:val="00606F8B"/>
    <w:rsid w:val="006071AD"/>
    <w:rsid w:val="0060725C"/>
    <w:rsid w:val="006072AD"/>
    <w:rsid w:val="00607702"/>
    <w:rsid w:val="0060793A"/>
    <w:rsid w:val="0060795D"/>
    <w:rsid w:val="00610620"/>
    <w:rsid w:val="00610FD1"/>
    <w:rsid w:val="0061110A"/>
    <w:rsid w:val="006112CD"/>
    <w:rsid w:val="00611A1C"/>
    <w:rsid w:val="00611A84"/>
    <w:rsid w:val="00611AEA"/>
    <w:rsid w:val="00611B10"/>
    <w:rsid w:val="00611D72"/>
    <w:rsid w:val="00611ED0"/>
    <w:rsid w:val="0061201A"/>
    <w:rsid w:val="006120DB"/>
    <w:rsid w:val="00612194"/>
    <w:rsid w:val="00612230"/>
    <w:rsid w:val="00612239"/>
    <w:rsid w:val="00612597"/>
    <w:rsid w:val="00612C88"/>
    <w:rsid w:val="00612DE6"/>
    <w:rsid w:val="00612EAE"/>
    <w:rsid w:val="0061318B"/>
    <w:rsid w:val="006133C5"/>
    <w:rsid w:val="006136B1"/>
    <w:rsid w:val="00613830"/>
    <w:rsid w:val="00613A36"/>
    <w:rsid w:val="00613D02"/>
    <w:rsid w:val="00614254"/>
    <w:rsid w:val="00614317"/>
    <w:rsid w:val="0061433C"/>
    <w:rsid w:val="006143BD"/>
    <w:rsid w:val="006143EA"/>
    <w:rsid w:val="0061445B"/>
    <w:rsid w:val="00614863"/>
    <w:rsid w:val="00614908"/>
    <w:rsid w:val="00614C53"/>
    <w:rsid w:val="00615072"/>
    <w:rsid w:val="00615087"/>
    <w:rsid w:val="00615263"/>
    <w:rsid w:val="0061548E"/>
    <w:rsid w:val="006156B7"/>
    <w:rsid w:val="0061599C"/>
    <w:rsid w:val="00615AD4"/>
    <w:rsid w:val="00615E07"/>
    <w:rsid w:val="0061619C"/>
    <w:rsid w:val="00616430"/>
    <w:rsid w:val="00616636"/>
    <w:rsid w:val="00616828"/>
    <w:rsid w:val="00616BFE"/>
    <w:rsid w:val="00616F84"/>
    <w:rsid w:val="00616F8B"/>
    <w:rsid w:val="00617263"/>
    <w:rsid w:val="00617567"/>
    <w:rsid w:val="00617C47"/>
    <w:rsid w:val="00617C5A"/>
    <w:rsid w:val="00617D36"/>
    <w:rsid w:val="0061B688"/>
    <w:rsid w:val="0062003B"/>
    <w:rsid w:val="00620050"/>
    <w:rsid w:val="006208CF"/>
    <w:rsid w:val="00620A75"/>
    <w:rsid w:val="00621089"/>
    <w:rsid w:val="00621379"/>
    <w:rsid w:val="00621407"/>
    <w:rsid w:val="00621757"/>
    <w:rsid w:val="00621A16"/>
    <w:rsid w:val="00621D27"/>
    <w:rsid w:val="006221D7"/>
    <w:rsid w:val="0062225C"/>
    <w:rsid w:val="006223E1"/>
    <w:rsid w:val="00622660"/>
    <w:rsid w:val="00622B92"/>
    <w:rsid w:val="00622CC0"/>
    <w:rsid w:val="00622E33"/>
    <w:rsid w:val="00622FC5"/>
    <w:rsid w:val="006231C9"/>
    <w:rsid w:val="00623492"/>
    <w:rsid w:val="006236E2"/>
    <w:rsid w:val="0062371C"/>
    <w:rsid w:val="0062377D"/>
    <w:rsid w:val="00623C20"/>
    <w:rsid w:val="00623FD6"/>
    <w:rsid w:val="0062416E"/>
    <w:rsid w:val="006243D6"/>
    <w:rsid w:val="0062446A"/>
    <w:rsid w:val="00624966"/>
    <w:rsid w:val="00624A25"/>
    <w:rsid w:val="00624D39"/>
    <w:rsid w:val="00624FB0"/>
    <w:rsid w:val="006254B4"/>
    <w:rsid w:val="006254FD"/>
    <w:rsid w:val="006259C8"/>
    <w:rsid w:val="00625B62"/>
    <w:rsid w:val="00625DC1"/>
    <w:rsid w:val="00626235"/>
    <w:rsid w:val="00626238"/>
    <w:rsid w:val="00626241"/>
    <w:rsid w:val="006262CF"/>
    <w:rsid w:val="006266D4"/>
    <w:rsid w:val="006266E1"/>
    <w:rsid w:val="006266FA"/>
    <w:rsid w:val="006268D6"/>
    <w:rsid w:val="0062691E"/>
    <w:rsid w:val="00627067"/>
    <w:rsid w:val="0062713E"/>
    <w:rsid w:val="00627797"/>
    <w:rsid w:val="00627C9D"/>
    <w:rsid w:val="00627CE2"/>
    <w:rsid w:val="00627CE5"/>
    <w:rsid w:val="00627DEA"/>
    <w:rsid w:val="00627E23"/>
    <w:rsid w:val="006302E0"/>
    <w:rsid w:val="0063051A"/>
    <w:rsid w:val="00630767"/>
    <w:rsid w:val="006307CD"/>
    <w:rsid w:val="00630C2A"/>
    <w:rsid w:val="00630E39"/>
    <w:rsid w:val="0063103F"/>
    <w:rsid w:val="0063119E"/>
    <w:rsid w:val="0063133D"/>
    <w:rsid w:val="0063162D"/>
    <w:rsid w:val="00631732"/>
    <w:rsid w:val="00631925"/>
    <w:rsid w:val="006319CF"/>
    <w:rsid w:val="00631B37"/>
    <w:rsid w:val="00631D9A"/>
    <w:rsid w:val="00631EEC"/>
    <w:rsid w:val="0063217B"/>
    <w:rsid w:val="006326EA"/>
    <w:rsid w:val="006327C0"/>
    <w:rsid w:val="006330C8"/>
    <w:rsid w:val="006331BD"/>
    <w:rsid w:val="00633361"/>
    <w:rsid w:val="0063357B"/>
    <w:rsid w:val="00633D4A"/>
    <w:rsid w:val="00634417"/>
    <w:rsid w:val="00634481"/>
    <w:rsid w:val="0063471F"/>
    <w:rsid w:val="00634813"/>
    <w:rsid w:val="00634BB1"/>
    <w:rsid w:val="00634BF7"/>
    <w:rsid w:val="00634E22"/>
    <w:rsid w:val="00634F38"/>
    <w:rsid w:val="0063500F"/>
    <w:rsid w:val="00635166"/>
    <w:rsid w:val="0063544A"/>
    <w:rsid w:val="006355B5"/>
    <w:rsid w:val="006355C6"/>
    <w:rsid w:val="006357F6"/>
    <w:rsid w:val="00635893"/>
    <w:rsid w:val="00635A9E"/>
    <w:rsid w:val="00635C17"/>
    <w:rsid w:val="00635FEF"/>
    <w:rsid w:val="0063600F"/>
    <w:rsid w:val="00636354"/>
    <w:rsid w:val="0063641F"/>
    <w:rsid w:val="00636447"/>
    <w:rsid w:val="0063699D"/>
    <w:rsid w:val="00636A17"/>
    <w:rsid w:val="0063703B"/>
    <w:rsid w:val="00637048"/>
    <w:rsid w:val="006372F8"/>
    <w:rsid w:val="00637508"/>
    <w:rsid w:val="0063768D"/>
    <w:rsid w:val="006378C4"/>
    <w:rsid w:val="00640037"/>
    <w:rsid w:val="006406B8"/>
    <w:rsid w:val="00640AE4"/>
    <w:rsid w:val="00640E50"/>
    <w:rsid w:val="00640EC7"/>
    <w:rsid w:val="00640F78"/>
    <w:rsid w:val="00641975"/>
    <w:rsid w:val="00641FE4"/>
    <w:rsid w:val="006421A8"/>
    <w:rsid w:val="00642290"/>
    <w:rsid w:val="006423EC"/>
    <w:rsid w:val="00642B49"/>
    <w:rsid w:val="00642D0E"/>
    <w:rsid w:val="00642E73"/>
    <w:rsid w:val="00642F5B"/>
    <w:rsid w:val="00642F60"/>
    <w:rsid w:val="006430E4"/>
    <w:rsid w:val="006434FB"/>
    <w:rsid w:val="00643544"/>
    <w:rsid w:val="00643B40"/>
    <w:rsid w:val="00644027"/>
    <w:rsid w:val="00644168"/>
    <w:rsid w:val="0064426D"/>
    <w:rsid w:val="0064428A"/>
    <w:rsid w:val="00644375"/>
    <w:rsid w:val="006444A0"/>
    <w:rsid w:val="006445F1"/>
    <w:rsid w:val="006445F9"/>
    <w:rsid w:val="0064469C"/>
    <w:rsid w:val="0064481A"/>
    <w:rsid w:val="00644A9C"/>
    <w:rsid w:val="00644C3A"/>
    <w:rsid w:val="00644D13"/>
    <w:rsid w:val="00644DA6"/>
    <w:rsid w:val="00644EA9"/>
    <w:rsid w:val="00645089"/>
    <w:rsid w:val="006451CA"/>
    <w:rsid w:val="006452FF"/>
    <w:rsid w:val="00645553"/>
    <w:rsid w:val="00645637"/>
    <w:rsid w:val="00645916"/>
    <w:rsid w:val="0064591A"/>
    <w:rsid w:val="00645A8E"/>
    <w:rsid w:val="00645D07"/>
    <w:rsid w:val="00645E86"/>
    <w:rsid w:val="00646188"/>
    <w:rsid w:val="0064646D"/>
    <w:rsid w:val="006464A4"/>
    <w:rsid w:val="006467EA"/>
    <w:rsid w:val="00646839"/>
    <w:rsid w:val="00646886"/>
    <w:rsid w:val="00646BD7"/>
    <w:rsid w:val="0064759D"/>
    <w:rsid w:val="00647773"/>
    <w:rsid w:val="00647777"/>
    <w:rsid w:val="00647AB3"/>
    <w:rsid w:val="00647AD8"/>
    <w:rsid w:val="00647B22"/>
    <w:rsid w:val="00647D86"/>
    <w:rsid w:val="00647E24"/>
    <w:rsid w:val="00647F59"/>
    <w:rsid w:val="00650342"/>
    <w:rsid w:val="00650384"/>
    <w:rsid w:val="00650640"/>
    <w:rsid w:val="00650913"/>
    <w:rsid w:val="006509B0"/>
    <w:rsid w:val="00650D59"/>
    <w:rsid w:val="00650DF0"/>
    <w:rsid w:val="00650F92"/>
    <w:rsid w:val="00651335"/>
    <w:rsid w:val="00651AF1"/>
    <w:rsid w:val="00651BA3"/>
    <w:rsid w:val="00651DC3"/>
    <w:rsid w:val="00651E7C"/>
    <w:rsid w:val="006520DD"/>
    <w:rsid w:val="00652183"/>
    <w:rsid w:val="0065246D"/>
    <w:rsid w:val="00652794"/>
    <w:rsid w:val="0065282E"/>
    <w:rsid w:val="00652840"/>
    <w:rsid w:val="00652C32"/>
    <w:rsid w:val="00652CCD"/>
    <w:rsid w:val="00652EC9"/>
    <w:rsid w:val="00652F05"/>
    <w:rsid w:val="00652F80"/>
    <w:rsid w:val="00653089"/>
    <w:rsid w:val="006532F8"/>
    <w:rsid w:val="00653313"/>
    <w:rsid w:val="00653638"/>
    <w:rsid w:val="00653812"/>
    <w:rsid w:val="0065399C"/>
    <w:rsid w:val="00653DCF"/>
    <w:rsid w:val="00653EDD"/>
    <w:rsid w:val="00653F71"/>
    <w:rsid w:val="00653FBB"/>
    <w:rsid w:val="00654019"/>
    <w:rsid w:val="006541BC"/>
    <w:rsid w:val="006543B2"/>
    <w:rsid w:val="006545A2"/>
    <w:rsid w:val="0065474D"/>
    <w:rsid w:val="00654C98"/>
    <w:rsid w:val="00654E80"/>
    <w:rsid w:val="00654F06"/>
    <w:rsid w:val="0065536C"/>
    <w:rsid w:val="00655501"/>
    <w:rsid w:val="006556BA"/>
    <w:rsid w:val="00655AF8"/>
    <w:rsid w:val="00655B2F"/>
    <w:rsid w:val="00655BFD"/>
    <w:rsid w:val="00655E3E"/>
    <w:rsid w:val="00655F1F"/>
    <w:rsid w:val="00655F4D"/>
    <w:rsid w:val="006563E0"/>
    <w:rsid w:val="00656592"/>
    <w:rsid w:val="00656595"/>
    <w:rsid w:val="00656718"/>
    <w:rsid w:val="00656BAC"/>
    <w:rsid w:val="006575E4"/>
    <w:rsid w:val="00657A05"/>
    <w:rsid w:val="00660389"/>
    <w:rsid w:val="006603A8"/>
    <w:rsid w:val="006603BD"/>
    <w:rsid w:val="00660830"/>
    <w:rsid w:val="00660AE9"/>
    <w:rsid w:val="00661178"/>
    <w:rsid w:val="0066126D"/>
    <w:rsid w:val="006613D5"/>
    <w:rsid w:val="006614FF"/>
    <w:rsid w:val="006617C2"/>
    <w:rsid w:val="0066180C"/>
    <w:rsid w:val="00661AB1"/>
    <w:rsid w:val="00661BCD"/>
    <w:rsid w:val="00661C62"/>
    <w:rsid w:val="00661D3E"/>
    <w:rsid w:val="00662103"/>
    <w:rsid w:val="0066220E"/>
    <w:rsid w:val="0066226E"/>
    <w:rsid w:val="00662276"/>
    <w:rsid w:val="00662307"/>
    <w:rsid w:val="006623B5"/>
    <w:rsid w:val="0066247E"/>
    <w:rsid w:val="00662646"/>
    <w:rsid w:val="0066272F"/>
    <w:rsid w:val="0066283C"/>
    <w:rsid w:val="00662A8F"/>
    <w:rsid w:val="00662BEC"/>
    <w:rsid w:val="00662E06"/>
    <w:rsid w:val="006630C6"/>
    <w:rsid w:val="0066362E"/>
    <w:rsid w:val="00663645"/>
    <w:rsid w:val="006637AD"/>
    <w:rsid w:val="006637E3"/>
    <w:rsid w:val="00663868"/>
    <w:rsid w:val="006638C7"/>
    <w:rsid w:val="00663988"/>
    <w:rsid w:val="00663F05"/>
    <w:rsid w:val="0066450C"/>
    <w:rsid w:val="00664914"/>
    <w:rsid w:val="006649AE"/>
    <w:rsid w:val="00664BF0"/>
    <w:rsid w:val="00664C0B"/>
    <w:rsid w:val="00664C22"/>
    <w:rsid w:val="00664ED6"/>
    <w:rsid w:val="006651D5"/>
    <w:rsid w:val="00665A3C"/>
    <w:rsid w:val="00665B3D"/>
    <w:rsid w:val="00665D0D"/>
    <w:rsid w:val="00665E16"/>
    <w:rsid w:val="0066615D"/>
    <w:rsid w:val="00666234"/>
    <w:rsid w:val="006662EB"/>
    <w:rsid w:val="006665C1"/>
    <w:rsid w:val="006666FE"/>
    <w:rsid w:val="00666919"/>
    <w:rsid w:val="006669E8"/>
    <w:rsid w:val="006669FB"/>
    <w:rsid w:val="00666DFB"/>
    <w:rsid w:val="0066727C"/>
    <w:rsid w:val="00667297"/>
    <w:rsid w:val="0066740E"/>
    <w:rsid w:val="006679B3"/>
    <w:rsid w:val="00667D5B"/>
    <w:rsid w:val="0067011C"/>
    <w:rsid w:val="006704E8"/>
    <w:rsid w:val="006709F2"/>
    <w:rsid w:val="00670C77"/>
    <w:rsid w:val="00670F64"/>
    <w:rsid w:val="00671162"/>
    <w:rsid w:val="00671260"/>
    <w:rsid w:val="006712C2"/>
    <w:rsid w:val="006713AF"/>
    <w:rsid w:val="00671407"/>
    <w:rsid w:val="00671492"/>
    <w:rsid w:val="006716D6"/>
    <w:rsid w:val="006717E1"/>
    <w:rsid w:val="0067192E"/>
    <w:rsid w:val="00671A6F"/>
    <w:rsid w:val="00671C3D"/>
    <w:rsid w:val="00671D89"/>
    <w:rsid w:val="00671E9F"/>
    <w:rsid w:val="00671FFF"/>
    <w:rsid w:val="00672399"/>
    <w:rsid w:val="0067295F"/>
    <w:rsid w:val="0067299B"/>
    <w:rsid w:val="00672BB1"/>
    <w:rsid w:val="00672D08"/>
    <w:rsid w:val="00673089"/>
    <w:rsid w:val="0067315A"/>
    <w:rsid w:val="006731AF"/>
    <w:rsid w:val="006736AB"/>
    <w:rsid w:val="00673B0F"/>
    <w:rsid w:val="00673B43"/>
    <w:rsid w:val="00673F70"/>
    <w:rsid w:val="00674720"/>
    <w:rsid w:val="00674C30"/>
    <w:rsid w:val="00675203"/>
    <w:rsid w:val="006753AB"/>
    <w:rsid w:val="006753D0"/>
    <w:rsid w:val="006756B5"/>
    <w:rsid w:val="006759F2"/>
    <w:rsid w:val="00675C24"/>
    <w:rsid w:val="00675E8D"/>
    <w:rsid w:val="006760A1"/>
    <w:rsid w:val="0067628F"/>
    <w:rsid w:val="006762FB"/>
    <w:rsid w:val="00676A93"/>
    <w:rsid w:val="00676B02"/>
    <w:rsid w:val="00676C5F"/>
    <w:rsid w:val="00676CB4"/>
    <w:rsid w:val="006770D4"/>
    <w:rsid w:val="0067726F"/>
    <w:rsid w:val="006773B8"/>
    <w:rsid w:val="006773E8"/>
    <w:rsid w:val="00677527"/>
    <w:rsid w:val="00677811"/>
    <w:rsid w:val="00677CFC"/>
    <w:rsid w:val="00677D3D"/>
    <w:rsid w:val="00677DE9"/>
    <w:rsid w:val="0068073A"/>
    <w:rsid w:val="00680772"/>
    <w:rsid w:val="0068078B"/>
    <w:rsid w:val="00680A57"/>
    <w:rsid w:val="00680CBA"/>
    <w:rsid w:val="006813EB"/>
    <w:rsid w:val="0068141B"/>
    <w:rsid w:val="00681603"/>
    <w:rsid w:val="0068178C"/>
    <w:rsid w:val="006817C4"/>
    <w:rsid w:val="006819A9"/>
    <w:rsid w:val="00681D89"/>
    <w:rsid w:val="00681E17"/>
    <w:rsid w:val="00682155"/>
    <w:rsid w:val="00682165"/>
    <w:rsid w:val="00682292"/>
    <w:rsid w:val="00682478"/>
    <w:rsid w:val="00682732"/>
    <w:rsid w:val="006827D8"/>
    <w:rsid w:val="006829E9"/>
    <w:rsid w:val="00682A59"/>
    <w:rsid w:val="00682BD8"/>
    <w:rsid w:val="00682C58"/>
    <w:rsid w:val="0068306F"/>
    <w:rsid w:val="00683131"/>
    <w:rsid w:val="00683238"/>
    <w:rsid w:val="0068323C"/>
    <w:rsid w:val="0068326A"/>
    <w:rsid w:val="0068345F"/>
    <w:rsid w:val="006835C4"/>
    <w:rsid w:val="00683AD9"/>
    <w:rsid w:val="00683CA9"/>
    <w:rsid w:val="0068458E"/>
    <w:rsid w:val="0068459E"/>
    <w:rsid w:val="006848E7"/>
    <w:rsid w:val="00684BC5"/>
    <w:rsid w:val="00684C93"/>
    <w:rsid w:val="006850FB"/>
    <w:rsid w:val="00685119"/>
    <w:rsid w:val="006852CE"/>
    <w:rsid w:val="006857B2"/>
    <w:rsid w:val="00685B39"/>
    <w:rsid w:val="00685BEB"/>
    <w:rsid w:val="00685CCB"/>
    <w:rsid w:val="00685F16"/>
    <w:rsid w:val="00685FEB"/>
    <w:rsid w:val="006860BE"/>
    <w:rsid w:val="00686203"/>
    <w:rsid w:val="006864C8"/>
    <w:rsid w:val="00686592"/>
    <w:rsid w:val="0068664E"/>
    <w:rsid w:val="006867E1"/>
    <w:rsid w:val="00686950"/>
    <w:rsid w:val="00686997"/>
    <w:rsid w:val="00686BAD"/>
    <w:rsid w:val="00686C6D"/>
    <w:rsid w:val="00687233"/>
    <w:rsid w:val="0068729D"/>
    <w:rsid w:val="006873BE"/>
    <w:rsid w:val="0068745B"/>
    <w:rsid w:val="00687690"/>
    <w:rsid w:val="006876AA"/>
    <w:rsid w:val="00687B4B"/>
    <w:rsid w:val="00687B60"/>
    <w:rsid w:val="00687D68"/>
    <w:rsid w:val="00687F36"/>
    <w:rsid w:val="00687F68"/>
    <w:rsid w:val="006903C0"/>
    <w:rsid w:val="0069052A"/>
    <w:rsid w:val="00690861"/>
    <w:rsid w:val="006909B7"/>
    <w:rsid w:val="00690BA0"/>
    <w:rsid w:val="00691381"/>
    <w:rsid w:val="00691411"/>
    <w:rsid w:val="006914F7"/>
    <w:rsid w:val="006915CA"/>
    <w:rsid w:val="00691664"/>
    <w:rsid w:val="006916CD"/>
    <w:rsid w:val="0069186E"/>
    <w:rsid w:val="00691A3D"/>
    <w:rsid w:val="00691BD2"/>
    <w:rsid w:val="00691DA6"/>
    <w:rsid w:val="00691E51"/>
    <w:rsid w:val="00691F12"/>
    <w:rsid w:val="0069210E"/>
    <w:rsid w:val="00692502"/>
    <w:rsid w:val="0069260A"/>
    <w:rsid w:val="00692877"/>
    <w:rsid w:val="00692C92"/>
    <w:rsid w:val="00692D6D"/>
    <w:rsid w:val="00693086"/>
    <w:rsid w:val="006930DF"/>
    <w:rsid w:val="00693285"/>
    <w:rsid w:val="00693486"/>
    <w:rsid w:val="006934CF"/>
    <w:rsid w:val="00693963"/>
    <w:rsid w:val="00693ACB"/>
    <w:rsid w:val="00693BB6"/>
    <w:rsid w:val="00693C50"/>
    <w:rsid w:val="00693E12"/>
    <w:rsid w:val="006945EA"/>
    <w:rsid w:val="0069464E"/>
    <w:rsid w:val="006947BD"/>
    <w:rsid w:val="006947C5"/>
    <w:rsid w:val="006947E2"/>
    <w:rsid w:val="00694A77"/>
    <w:rsid w:val="00694C89"/>
    <w:rsid w:val="00694CA2"/>
    <w:rsid w:val="00694D4F"/>
    <w:rsid w:val="00694DEE"/>
    <w:rsid w:val="00694EFB"/>
    <w:rsid w:val="0069502C"/>
    <w:rsid w:val="006953DA"/>
    <w:rsid w:val="0069540B"/>
    <w:rsid w:val="006955CD"/>
    <w:rsid w:val="006957CF"/>
    <w:rsid w:val="00696329"/>
    <w:rsid w:val="00696530"/>
    <w:rsid w:val="0069674A"/>
    <w:rsid w:val="006967A1"/>
    <w:rsid w:val="00697288"/>
    <w:rsid w:val="0069749C"/>
    <w:rsid w:val="006975C3"/>
    <w:rsid w:val="006979E4"/>
    <w:rsid w:val="00697AB9"/>
    <w:rsid w:val="00697AF0"/>
    <w:rsid w:val="00697B41"/>
    <w:rsid w:val="00697EA6"/>
    <w:rsid w:val="006A0043"/>
    <w:rsid w:val="006A0162"/>
    <w:rsid w:val="006A0425"/>
    <w:rsid w:val="006A06A2"/>
    <w:rsid w:val="006A0741"/>
    <w:rsid w:val="006A0972"/>
    <w:rsid w:val="006A0A0E"/>
    <w:rsid w:val="006A0DD2"/>
    <w:rsid w:val="006A0F69"/>
    <w:rsid w:val="006A0FAB"/>
    <w:rsid w:val="006A14B6"/>
    <w:rsid w:val="006A1633"/>
    <w:rsid w:val="006A1634"/>
    <w:rsid w:val="006A1A20"/>
    <w:rsid w:val="006A1B13"/>
    <w:rsid w:val="006A1B9E"/>
    <w:rsid w:val="006A1DB6"/>
    <w:rsid w:val="006A1F6C"/>
    <w:rsid w:val="006A2763"/>
    <w:rsid w:val="006A27C0"/>
    <w:rsid w:val="006A283E"/>
    <w:rsid w:val="006A2C16"/>
    <w:rsid w:val="006A2D92"/>
    <w:rsid w:val="006A2DED"/>
    <w:rsid w:val="006A2DEE"/>
    <w:rsid w:val="006A3398"/>
    <w:rsid w:val="006A3925"/>
    <w:rsid w:val="006A396B"/>
    <w:rsid w:val="006A3A4C"/>
    <w:rsid w:val="006A3A96"/>
    <w:rsid w:val="006A4025"/>
    <w:rsid w:val="006A40D7"/>
    <w:rsid w:val="006A42A9"/>
    <w:rsid w:val="006A43BC"/>
    <w:rsid w:val="006A4700"/>
    <w:rsid w:val="006A4B11"/>
    <w:rsid w:val="006A4B60"/>
    <w:rsid w:val="006A4C45"/>
    <w:rsid w:val="006A4D08"/>
    <w:rsid w:val="006A4D41"/>
    <w:rsid w:val="006A5481"/>
    <w:rsid w:val="006A54D0"/>
    <w:rsid w:val="006A5792"/>
    <w:rsid w:val="006A59BF"/>
    <w:rsid w:val="006A5B81"/>
    <w:rsid w:val="006A5E0F"/>
    <w:rsid w:val="006A5E67"/>
    <w:rsid w:val="006A62A4"/>
    <w:rsid w:val="006A6424"/>
    <w:rsid w:val="006A66B0"/>
    <w:rsid w:val="006A6808"/>
    <w:rsid w:val="006A6895"/>
    <w:rsid w:val="006A6A19"/>
    <w:rsid w:val="006A6FEE"/>
    <w:rsid w:val="006A7223"/>
    <w:rsid w:val="006A731B"/>
    <w:rsid w:val="006A73C4"/>
    <w:rsid w:val="006A7656"/>
    <w:rsid w:val="006A7684"/>
    <w:rsid w:val="006A7BC9"/>
    <w:rsid w:val="006A7F30"/>
    <w:rsid w:val="006A7FD8"/>
    <w:rsid w:val="006B00A9"/>
    <w:rsid w:val="006B0264"/>
    <w:rsid w:val="006B04EB"/>
    <w:rsid w:val="006B0564"/>
    <w:rsid w:val="006B05D3"/>
    <w:rsid w:val="006B0F4B"/>
    <w:rsid w:val="006B0FD7"/>
    <w:rsid w:val="006B13BB"/>
    <w:rsid w:val="006B14EB"/>
    <w:rsid w:val="006B16AB"/>
    <w:rsid w:val="006B1995"/>
    <w:rsid w:val="006B1AC3"/>
    <w:rsid w:val="006B1B43"/>
    <w:rsid w:val="006B1C34"/>
    <w:rsid w:val="006B1D20"/>
    <w:rsid w:val="006B25CC"/>
    <w:rsid w:val="006B2A1D"/>
    <w:rsid w:val="006B2C90"/>
    <w:rsid w:val="006B3157"/>
    <w:rsid w:val="006B32AF"/>
    <w:rsid w:val="006B345C"/>
    <w:rsid w:val="006B34FD"/>
    <w:rsid w:val="006B364B"/>
    <w:rsid w:val="006B3669"/>
    <w:rsid w:val="006B36E4"/>
    <w:rsid w:val="006B3912"/>
    <w:rsid w:val="006B3930"/>
    <w:rsid w:val="006B41BE"/>
    <w:rsid w:val="006B41FB"/>
    <w:rsid w:val="006B4212"/>
    <w:rsid w:val="006B4566"/>
    <w:rsid w:val="006B460D"/>
    <w:rsid w:val="006B460E"/>
    <w:rsid w:val="006B4634"/>
    <w:rsid w:val="006B46AE"/>
    <w:rsid w:val="006B47DA"/>
    <w:rsid w:val="006B48A0"/>
    <w:rsid w:val="006B4963"/>
    <w:rsid w:val="006B4A3A"/>
    <w:rsid w:val="006B4C0D"/>
    <w:rsid w:val="006B550D"/>
    <w:rsid w:val="006B5512"/>
    <w:rsid w:val="006B5529"/>
    <w:rsid w:val="006B5634"/>
    <w:rsid w:val="006B568C"/>
    <w:rsid w:val="006B57F8"/>
    <w:rsid w:val="006B5CB2"/>
    <w:rsid w:val="006B5EB4"/>
    <w:rsid w:val="006B606B"/>
    <w:rsid w:val="006B6239"/>
    <w:rsid w:val="006B62DD"/>
    <w:rsid w:val="006B62E9"/>
    <w:rsid w:val="006B6396"/>
    <w:rsid w:val="006B65FF"/>
    <w:rsid w:val="006B69C6"/>
    <w:rsid w:val="006B6BA2"/>
    <w:rsid w:val="006B6D7C"/>
    <w:rsid w:val="006B6EAE"/>
    <w:rsid w:val="006B70FB"/>
    <w:rsid w:val="006B7163"/>
    <w:rsid w:val="006B7234"/>
    <w:rsid w:val="006B7260"/>
    <w:rsid w:val="006B73CC"/>
    <w:rsid w:val="006B77A1"/>
    <w:rsid w:val="006B77B4"/>
    <w:rsid w:val="006C0176"/>
    <w:rsid w:val="006C0352"/>
    <w:rsid w:val="006C04FB"/>
    <w:rsid w:val="006C062E"/>
    <w:rsid w:val="006C08AE"/>
    <w:rsid w:val="006C0B4F"/>
    <w:rsid w:val="006C0BAF"/>
    <w:rsid w:val="006C0C3D"/>
    <w:rsid w:val="006C0EFC"/>
    <w:rsid w:val="006C1465"/>
    <w:rsid w:val="006C14CA"/>
    <w:rsid w:val="006C15B5"/>
    <w:rsid w:val="006C15C1"/>
    <w:rsid w:val="006C162F"/>
    <w:rsid w:val="006C16EE"/>
    <w:rsid w:val="006C186B"/>
    <w:rsid w:val="006C1C93"/>
    <w:rsid w:val="006C200D"/>
    <w:rsid w:val="006C2524"/>
    <w:rsid w:val="006C2583"/>
    <w:rsid w:val="006C2664"/>
    <w:rsid w:val="006C26A7"/>
    <w:rsid w:val="006C2AA5"/>
    <w:rsid w:val="006C2C68"/>
    <w:rsid w:val="006C2CEA"/>
    <w:rsid w:val="006C2F71"/>
    <w:rsid w:val="006C30E6"/>
    <w:rsid w:val="006C3273"/>
    <w:rsid w:val="006C32D6"/>
    <w:rsid w:val="006C3B7C"/>
    <w:rsid w:val="006C3D2F"/>
    <w:rsid w:val="006C436D"/>
    <w:rsid w:val="006C457A"/>
    <w:rsid w:val="006C45E9"/>
    <w:rsid w:val="006C47E0"/>
    <w:rsid w:val="006C4C12"/>
    <w:rsid w:val="006C4C76"/>
    <w:rsid w:val="006C4D4E"/>
    <w:rsid w:val="006C4DFF"/>
    <w:rsid w:val="006C52DE"/>
    <w:rsid w:val="006C55AB"/>
    <w:rsid w:val="006C577B"/>
    <w:rsid w:val="006C58C7"/>
    <w:rsid w:val="006C5B43"/>
    <w:rsid w:val="006C5DF4"/>
    <w:rsid w:val="006C5E43"/>
    <w:rsid w:val="006C660C"/>
    <w:rsid w:val="006C66D5"/>
    <w:rsid w:val="006C68CD"/>
    <w:rsid w:val="006C68E4"/>
    <w:rsid w:val="006C69D7"/>
    <w:rsid w:val="006C7081"/>
    <w:rsid w:val="006C71AB"/>
    <w:rsid w:val="006C794D"/>
    <w:rsid w:val="006D005B"/>
    <w:rsid w:val="006D00A9"/>
    <w:rsid w:val="006D0165"/>
    <w:rsid w:val="006D044B"/>
    <w:rsid w:val="006D04DC"/>
    <w:rsid w:val="006D0636"/>
    <w:rsid w:val="006D0A00"/>
    <w:rsid w:val="006D0A6F"/>
    <w:rsid w:val="006D0E5A"/>
    <w:rsid w:val="006D0EC4"/>
    <w:rsid w:val="006D10E8"/>
    <w:rsid w:val="006D119C"/>
    <w:rsid w:val="006D11EB"/>
    <w:rsid w:val="006D1410"/>
    <w:rsid w:val="006D184A"/>
    <w:rsid w:val="006D1F53"/>
    <w:rsid w:val="006D1FDC"/>
    <w:rsid w:val="006D20F5"/>
    <w:rsid w:val="006D2216"/>
    <w:rsid w:val="006D243E"/>
    <w:rsid w:val="006D24FF"/>
    <w:rsid w:val="006D26DE"/>
    <w:rsid w:val="006D27E6"/>
    <w:rsid w:val="006D27FB"/>
    <w:rsid w:val="006D2A33"/>
    <w:rsid w:val="006D2EB2"/>
    <w:rsid w:val="006D3267"/>
    <w:rsid w:val="006D342C"/>
    <w:rsid w:val="006D34D2"/>
    <w:rsid w:val="006D3538"/>
    <w:rsid w:val="006D37C1"/>
    <w:rsid w:val="006D3855"/>
    <w:rsid w:val="006D3E6B"/>
    <w:rsid w:val="006D3E6D"/>
    <w:rsid w:val="006D4142"/>
    <w:rsid w:val="006D43DD"/>
    <w:rsid w:val="006D44E5"/>
    <w:rsid w:val="006D4598"/>
    <w:rsid w:val="006D4804"/>
    <w:rsid w:val="006D4860"/>
    <w:rsid w:val="006D4A26"/>
    <w:rsid w:val="006D4A50"/>
    <w:rsid w:val="006D4E8A"/>
    <w:rsid w:val="006D5665"/>
    <w:rsid w:val="006D576A"/>
    <w:rsid w:val="006D58B9"/>
    <w:rsid w:val="006D5913"/>
    <w:rsid w:val="006D5A8F"/>
    <w:rsid w:val="006D5B8A"/>
    <w:rsid w:val="006D5F96"/>
    <w:rsid w:val="006D6315"/>
    <w:rsid w:val="006D6474"/>
    <w:rsid w:val="006D657A"/>
    <w:rsid w:val="006D663E"/>
    <w:rsid w:val="006D6720"/>
    <w:rsid w:val="006D6905"/>
    <w:rsid w:val="006D6C20"/>
    <w:rsid w:val="006D6CDC"/>
    <w:rsid w:val="006D6D63"/>
    <w:rsid w:val="006D6F74"/>
    <w:rsid w:val="006D6FFC"/>
    <w:rsid w:val="006D71A0"/>
    <w:rsid w:val="006D7217"/>
    <w:rsid w:val="006D756A"/>
    <w:rsid w:val="006D7B6D"/>
    <w:rsid w:val="006D7C46"/>
    <w:rsid w:val="006E0006"/>
    <w:rsid w:val="006E01B1"/>
    <w:rsid w:val="006E0345"/>
    <w:rsid w:val="006E035D"/>
    <w:rsid w:val="006E037E"/>
    <w:rsid w:val="006E058B"/>
    <w:rsid w:val="006E083A"/>
    <w:rsid w:val="006E0857"/>
    <w:rsid w:val="006E0861"/>
    <w:rsid w:val="006E0970"/>
    <w:rsid w:val="006E0AF8"/>
    <w:rsid w:val="006E0E72"/>
    <w:rsid w:val="006E0F43"/>
    <w:rsid w:val="006E10BA"/>
    <w:rsid w:val="006E12F3"/>
    <w:rsid w:val="006E1305"/>
    <w:rsid w:val="006E166F"/>
    <w:rsid w:val="006E1A7D"/>
    <w:rsid w:val="006E1C8D"/>
    <w:rsid w:val="006E1DDE"/>
    <w:rsid w:val="006E1E58"/>
    <w:rsid w:val="006E1EDE"/>
    <w:rsid w:val="006E214F"/>
    <w:rsid w:val="006E2242"/>
    <w:rsid w:val="006E2248"/>
    <w:rsid w:val="006E227F"/>
    <w:rsid w:val="006E262F"/>
    <w:rsid w:val="006E2808"/>
    <w:rsid w:val="006E29C7"/>
    <w:rsid w:val="006E29E6"/>
    <w:rsid w:val="006E2A46"/>
    <w:rsid w:val="006E2A62"/>
    <w:rsid w:val="006E311E"/>
    <w:rsid w:val="006E355E"/>
    <w:rsid w:val="006E3ACC"/>
    <w:rsid w:val="006E3C72"/>
    <w:rsid w:val="006E3D79"/>
    <w:rsid w:val="006E3DCD"/>
    <w:rsid w:val="006E3F7A"/>
    <w:rsid w:val="006E4056"/>
    <w:rsid w:val="006E414E"/>
    <w:rsid w:val="006E4181"/>
    <w:rsid w:val="006E4350"/>
    <w:rsid w:val="006E443A"/>
    <w:rsid w:val="006E4474"/>
    <w:rsid w:val="006E4770"/>
    <w:rsid w:val="006E4856"/>
    <w:rsid w:val="006E4BD6"/>
    <w:rsid w:val="006E4C46"/>
    <w:rsid w:val="006E4D73"/>
    <w:rsid w:val="006E50C6"/>
    <w:rsid w:val="006E5453"/>
    <w:rsid w:val="006E5475"/>
    <w:rsid w:val="006E56E9"/>
    <w:rsid w:val="006E5932"/>
    <w:rsid w:val="006E5FC9"/>
    <w:rsid w:val="006E602E"/>
    <w:rsid w:val="006E65C9"/>
    <w:rsid w:val="006E680B"/>
    <w:rsid w:val="006E6A75"/>
    <w:rsid w:val="006E6C44"/>
    <w:rsid w:val="006E6C8C"/>
    <w:rsid w:val="006E6CB0"/>
    <w:rsid w:val="006E7019"/>
    <w:rsid w:val="006E711E"/>
    <w:rsid w:val="006E71FE"/>
    <w:rsid w:val="006E77E2"/>
    <w:rsid w:val="006E7867"/>
    <w:rsid w:val="006E7900"/>
    <w:rsid w:val="006E7D6C"/>
    <w:rsid w:val="006F06E6"/>
    <w:rsid w:val="006F06E8"/>
    <w:rsid w:val="006F08C0"/>
    <w:rsid w:val="006F08EF"/>
    <w:rsid w:val="006F0AA8"/>
    <w:rsid w:val="006F0C9B"/>
    <w:rsid w:val="006F0D9F"/>
    <w:rsid w:val="006F0ED7"/>
    <w:rsid w:val="006F0F2E"/>
    <w:rsid w:val="006F0FD3"/>
    <w:rsid w:val="006F10DF"/>
    <w:rsid w:val="006F17CE"/>
    <w:rsid w:val="006F1955"/>
    <w:rsid w:val="006F1C41"/>
    <w:rsid w:val="006F1C7A"/>
    <w:rsid w:val="006F1E76"/>
    <w:rsid w:val="006F1E8D"/>
    <w:rsid w:val="006F231D"/>
    <w:rsid w:val="006F2634"/>
    <w:rsid w:val="006F2638"/>
    <w:rsid w:val="006F277E"/>
    <w:rsid w:val="006F2852"/>
    <w:rsid w:val="006F2A08"/>
    <w:rsid w:val="006F2A67"/>
    <w:rsid w:val="006F2EDD"/>
    <w:rsid w:val="006F2F98"/>
    <w:rsid w:val="006F31D9"/>
    <w:rsid w:val="006F345F"/>
    <w:rsid w:val="006F347B"/>
    <w:rsid w:val="006F34A5"/>
    <w:rsid w:val="006F34BB"/>
    <w:rsid w:val="006F3881"/>
    <w:rsid w:val="006F3B0E"/>
    <w:rsid w:val="006F3D39"/>
    <w:rsid w:val="006F404A"/>
    <w:rsid w:val="006F4397"/>
    <w:rsid w:val="006F4752"/>
    <w:rsid w:val="006F4CDF"/>
    <w:rsid w:val="006F4DE0"/>
    <w:rsid w:val="006F4FC1"/>
    <w:rsid w:val="006F536D"/>
    <w:rsid w:val="006F54CB"/>
    <w:rsid w:val="006F55BB"/>
    <w:rsid w:val="006F56E3"/>
    <w:rsid w:val="006F58AF"/>
    <w:rsid w:val="006F5B34"/>
    <w:rsid w:val="006F5EBE"/>
    <w:rsid w:val="006F6230"/>
    <w:rsid w:val="006F64D1"/>
    <w:rsid w:val="006F64F5"/>
    <w:rsid w:val="006F650B"/>
    <w:rsid w:val="006F650C"/>
    <w:rsid w:val="006F65F8"/>
    <w:rsid w:val="006F6977"/>
    <w:rsid w:val="006F6E86"/>
    <w:rsid w:val="006F7098"/>
    <w:rsid w:val="006F70BE"/>
    <w:rsid w:val="006F7111"/>
    <w:rsid w:val="006F719C"/>
    <w:rsid w:val="006F747F"/>
    <w:rsid w:val="006F77A3"/>
    <w:rsid w:val="006F7CE8"/>
    <w:rsid w:val="006F7D65"/>
    <w:rsid w:val="006F7FB8"/>
    <w:rsid w:val="0070005F"/>
    <w:rsid w:val="0070018A"/>
    <w:rsid w:val="00700B91"/>
    <w:rsid w:val="00700BBC"/>
    <w:rsid w:val="00700C18"/>
    <w:rsid w:val="00700C34"/>
    <w:rsid w:val="00700DD3"/>
    <w:rsid w:val="007010C5"/>
    <w:rsid w:val="007011AB"/>
    <w:rsid w:val="00701595"/>
    <w:rsid w:val="007018A5"/>
    <w:rsid w:val="00701BC0"/>
    <w:rsid w:val="00701D71"/>
    <w:rsid w:val="00701F5E"/>
    <w:rsid w:val="007023F5"/>
    <w:rsid w:val="00702460"/>
    <w:rsid w:val="00702B73"/>
    <w:rsid w:val="00702D28"/>
    <w:rsid w:val="00702E71"/>
    <w:rsid w:val="00703364"/>
    <w:rsid w:val="00703986"/>
    <w:rsid w:val="00703AEF"/>
    <w:rsid w:val="00703AF1"/>
    <w:rsid w:val="00703BC5"/>
    <w:rsid w:val="00703EBA"/>
    <w:rsid w:val="00704255"/>
    <w:rsid w:val="0070483D"/>
    <w:rsid w:val="00704889"/>
    <w:rsid w:val="00704C93"/>
    <w:rsid w:val="00704D0F"/>
    <w:rsid w:val="007055B3"/>
    <w:rsid w:val="00705752"/>
    <w:rsid w:val="00705A4A"/>
    <w:rsid w:val="00705C47"/>
    <w:rsid w:val="00706347"/>
    <w:rsid w:val="0070663E"/>
    <w:rsid w:val="00706747"/>
    <w:rsid w:val="00706F9F"/>
    <w:rsid w:val="00707084"/>
    <w:rsid w:val="007070EE"/>
    <w:rsid w:val="007070FF"/>
    <w:rsid w:val="00707264"/>
    <w:rsid w:val="00707373"/>
    <w:rsid w:val="00707377"/>
    <w:rsid w:val="007078F1"/>
    <w:rsid w:val="00707B50"/>
    <w:rsid w:val="00707DAD"/>
    <w:rsid w:val="007103A1"/>
    <w:rsid w:val="007106DE"/>
    <w:rsid w:val="0071108E"/>
    <w:rsid w:val="007112FA"/>
    <w:rsid w:val="007114A6"/>
    <w:rsid w:val="0071172A"/>
    <w:rsid w:val="0071198A"/>
    <w:rsid w:val="00711BD7"/>
    <w:rsid w:val="00711F73"/>
    <w:rsid w:val="007120C9"/>
    <w:rsid w:val="0071253A"/>
    <w:rsid w:val="007129B2"/>
    <w:rsid w:val="00712C22"/>
    <w:rsid w:val="0071329F"/>
    <w:rsid w:val="00713637"/>
    <w:rsid w:val="007138A0"/>
    <w:rsid w:val="00713B45"/>
    <w:rsid w:val="00713E79"/>
    <w:rsid w:val="00713FB4"/>
    <w:rsid w:val="00714347"/>
    <w:rsid w:val="007145CE"/>
    <w:rsid w:val="00714A74"/>
    <w:rsid w:val="00714E27"/>
    <w:rsid w:val="00714F27"/>
    <w:rsid w:val="00714FB5"/>
    <w:rsid w:val="00714FD3"/>
    <w:rsid w:val="007151BA"/>
    <w:rsid w:val="0071530E"/>
    <w:rsid w:val="00715952"/>
    <w:rsid w:val="00715E14"/>
    <w:rsid w:val="00715EE8"/>
    <w:rsid w:val="00716027"/>
    <w:rsid w:val="00716734"/>
    <w:rsid w:val="00716791"/>
    <w:rsid w:val="00716795"/>
    <w:rsid w:val="00716934"/>
    <w:rsid w:val="007169A1"/>
    <w:rsid w:val="00716BD0"/>
    <w:rsid w:val="00716CA0"/>
    <w:rsid w:val="0071714B"/>
    <w:rsid w:val="007172B7"/>
    <w:rsid w:val="007178CC"/>
    <w:rsid w:val="007179D9"/>
    <w:rsid w:val="00717B97"/>
    <w:rsid w:val="00720154"/>
    <w:rsid w:val="007202E0"/>
    <w:rsid w:val="0072065B"/>
    <w:rsid w:val="007207FE"/>
    <w:rsid w:val="007209C2"/>
    <w:rsid w:val="00720CF3"/>
    <w:rsid w:val="00720D32"/>
    <w:rsid w:val="00720D3D"/>
    <w:rsid w:val="00721648"/>
    <w:rsid w:val="007219AA"/>
    <w:rsid w:val="007219FD"/>
    <w:rsid w:val="00721A94"/>
    <w:rsid w:val="00721A9C"/>
    <w:rsid w:val="00721DDB"/>
    <w:rsid w:val="0072212E"/>
    <w:rsid w:val="007221FA"/>
    <w:rsid w:val="0072239F"/>
    <w:rsid w:val="0072260B"/>
    <w:rsid w:val="0072286B"/>
    <w:rsid w:val="00722A0A"/>
    <w:rsid w:val="00722B1B"/>
    <w:rsid w:val="00722C9C"/>
    <w:rsid w:val="00722F51"/>
    <w:rsid w:val="007230EC"/>
    <w:rsid w:val="00723379"/>
    <w:rsid w:val="00723474"/>
    <w:rsid w:val="007239D2"/>
    <w:rsid w:val="007239D7"/>
    <w:rsid w:val="00723BCB"/>
    <w:rsid w:val="00723CAA"/>
    <w:rsid w:val="007244C5"/>
    <w:rsid w:val="00724536"/>
    <w:rsid w:val="00724710"/>
    <w:rsid w:val="00724E7A"/>
    <w:rsid w:val="007253F3"/>
    <w:rsid w:val="00725A00"/>
    <w:rsid w:val="00725BC7"/>
    <w:rsid w:val="007261B4"/>
    <w:rsid w:val="007261D2"/>
    <w:rsid w:val="00726326"/>
    <w:rsid w:val="00726A4B"/>
    <w:rsid w:val="00726B50"/>
    <w:rsid w:val="00726E5A"/>
    <w:rsid w:val="00727294"/>
    <w:rsid w:val="00727346"/>
    <w:rsid w:val="007276F7"/>
    <w:rsid w:val="0072771D"/>
    <w:rsid w:val="007277B1"/>
    <w:rsid w:val="00727BF4"/>
    <w:rsid w:val="00727D59"/>
    <w:rsid w:val="0073012C"/>
    <w:rsid w:val="007303F1"/>
    <w:rsid w:val="007303FA"/>
    <w:rsid w:val="00730586"/>
    <w:rsid w:val="00730640"/>
    <w:rsid w:val="00730BCB"/>
    <w:rsid w:val="00731251"/>
    <w:rsid w:val="007312FD"/>
    <w:rsid w:val="007313DB"/>
    <w:rsid w:val="007313DD"/>
    <w:rsid w:val="007314A0"/>
    <w:rsid w:val="00731798"/>
    <w:rsid w:val="0073197E"/>
    <w:rsid w:val="00731EFB"/>
    <w:rsid w:val="00732017"/>
    <w:rsid w:val="007322F9"/>
    <w:rsid w:val="007329C4"/>
    <w:rsid w:val="00732A7A"/>
    <w:rsid w:val="00732B3E"/>
    <w:rsid w:val="00732B4D"/>
    <w:rsid w:val="00732B67"/>
    <w:rsid w:val="0073302E"/>
    <w:rsid w:val="00733396"/>
    <w:rsid w:val="007334AC"/>
    <w:rsid w:val="00733737"/>
    <w:rsid w:val="00733881"/>
    <w:rsid w:val="00733AA2"/>
    <w:rsid w:val="00733AF2"/>
    <w:rsid w:val="00733BAD"/>
    <w:rsid w:val="00733CAD"/>
    <w:rsid w:val="00733DB2"/>
    <w:rsid w:val="00733DB9"/>
    <w:rsid w:val="00733DE8"/>
    <w:rsid w:val="00733FAF"/>
    <w:rsid w:val="00734124"/>
    <w:rsid w:val="007343DB"/>
    <w:rsid w:val="007344E2"/>
    <w:rsid w:val="00734617"/>
    <w:rsid w:val="007346AC"/>
    <w:rsid w:val="0073472F"/>
    <w:rsid w:val="007347E0"/>
    <w:rsid w:val="00734862"/>
    <w:rsid w:val="00734934"/>
    <w:rsid w:val="00734B53"/>
    <w:rsid w:val="00734B5A"/>
    <w:rsid w:val="00734BC3"/>
    <w:rsid w:val="00734FEE"/>
    <w:rsid w:val="007351A4"/>
    <w:rsid w:val="0073546F"/>
    <w:rsid w:val="007354D4"/>
    <w:rsid w:val="007355E6"/>
    <w:rsid w:val="00735711"/>
    <w:rsid w:val="007359DA"/>
    <w:rsid w:val="00735B37"/>
    <w:rsid w:val="00735B6D"/>
    <w:rsid w:val="00735C7A"/>
    <w:rsid w:val="00735CBD"/>
    <w:rsid w:val="00735DBD"/>
    <w:rsid w:val="00735DD6"/>
    <w:rsid w:val="007362BC"/>
    <w:rsid w:val="007362F2"/>
    <w:rsid w:val="00736466"/>
    <w:rsid w:val="00736615"/>
    <w:rsid w:val="00736637"/>
    <w:rsid w:val="00737041"/>
    <w:rsid w:val="00737046"/>
    <w:rsid w:val="007370B4"/>
    <w:rsid w:val="0073737D"/>
    <w:rsid w:val="007379B2"/>
    <w:rsid w:val="00737BD2"/>
    <w:rsid w:val="00737C7A"/>
    <w:rsid w:val="00737D06"/>
    <w:rsid w:val="00737E2D"/>
    <w:rsid w:val="00737EFD"/>
    <w:rsid w:val="00737FA2"/>
    <w:rsid w:val="007402EF"/>
    <w:rsid w:val="00740552"/>
    <w:rsid w:val="007408FA"/>
    <w:rsid w:val="007408FC"/>
    <w:rsid w:val="007410B6"/>
    <w:rsid w:val="0074145A"/>
    <w:rsid w:val="00741475"/>
    <w:rsid w:val="007414AA"/>
    <w:rsid w:val="007418C9"/>
    <w:rsid w:val="007419F8"/>
    <w:rsid w:val="00741B02"/>
    <w:rsid w:val="00741FE3"/>
    <w:rsid w:val="007420BB"/>
    <w:rsid w:val="0074211D"/>
    <w:rsid w:val="0074235D"/>
    <w:rsid w:val="007423AB"/>
    <w:rsid w:val="00742411"/>
    <w:rsid w:val="00742476"/>
    <w:rsid w:val="00742564"/>
    <w:rsid w:val="0074286B"/>
    <w:rsid w:val="00742974"/>
    <w:rsid w:val="00742E83"/>
    <w:rsid w:val="0074349B"/>
    <w:rsid w:val="007435F1"/>
    <w:rsid w:val="00743779"/>
    <w:rsid w:val="00743C5A"/>
    <w:rsid w:val="00743E88"/>
    <w:rsid w:val="007444C1"/>
    <w:rsid w:val="0074479B"/>
    <w:rsid w:val="007448C0"/>
    <w:rsid w:val="00744CCB"/>
    <w:rsid w:val="00744E04"/>
    <w:rsid w:val="00745203"/>
    <w:rsid w:val="0074545B"/>
    <w:rsid w:val="00745643"/>
    <w:rsid w:val="007458C6"/>
    <w:rsid w:val="007459A9"/>
    <w:rsid w:val="007459E0"/>
    <w:rsid w:val="00745DFB"/>
    <w:rsid w:val="00745E5C"/>
    <w:rsid w:val="00745E69"/>
    <w:rsid w:val="00746166"/>
    <w:rsid w:val="00746362"/>
    <w:rsid w:val="00746428"/>
    <w:rsid w:val="00746592"/>
    <w:rsid w:val="00746606"/>
    <w:rsid w:val="007466E0"/>
    <w:rsid w:val="00746AC6"/>
    <w:rsid w:val="00746ED8"/>
    <w:rsid w:val="00746F0C"/>
    <w:rsid w:val="007470BB"/>
    <w:rsid w:val="007474E3"/>
    <w:rsid w:val="007477CB"/>
    <w:rsid w:val="007478AC"/>
    <w:rsid w:val="00747B7F"/>
    <w:rsid w:val="0074A948"/>
    <w:rsid w:val="00750092"/>
    <w:rsid w:val="00750134"/>
    <w:rsid w:val="00750385"/>
    <w:rsid w:val="0075056D"/>
    <w:rsid w:val="0075075D"/>
    <w:rsid w:val="00750760"/>
    <w:rsid w:val="00750D2B"/>
    <w:rsid w:val="00750DDB"/>
    <w:rsid w:val="00750FCA"/>
    <w:rsid w:val="0075119F"/>
    <w:rsid w:val="00751C04"/>
    <w:rsid w:val="00751C56"/>
    <w:rsid w:val="00751ECA"/>
    <w:rsid w:val="00752068"/>
    <w:rsid w:val="00752085"/>
    <w:rsid w:val="00752375"/>
    <w:rsid w:val="007525FC"/>
    <w:rsid w:val="00752726"/>
    <w:rsid w:val="00752922"/>
    <w:rsid w:val="0075295B"/>
    <w:rsid w:val="00752EC4"/>
    <w:rsid w:val="00752F5D"/>
    <w:rsid w:val="00753414"/>
    <w:rsid w:val="0075353F"/>
    <w:rsid w:val="0075357D"/>
    <w:rsid w:val="007535AA"/>
    <w:rsid w:val="007535DA"/>
    <w:rsid w:val="0075373B"/>
    <w:rsid w:val="00753C52"/>
    <w:rsid w:val="00753FA3"/>
    <w:rsid w:val="00754201"/>
    <w:rsid w:val="00754BEB"/>
    <w:rsid w:val="00754D6D"/>
    <w:rsid w:val="00754F62"/>
    <w:rsid w:val="007554D1"/>
    <w:rsid w:val="00755594"/>
    <w:rsid w:val="00755610"/>
    <w:rsid w:val="00755651"/>
    <w:rsid w:val="00755955"/>
    <w:rsid w:val="00755A37"/>
    <w:rsid w:val="00755B35"/>
    <w:rsid w:val="00755BFC"/>
    <w:rsid w:val="00755C3C"/>
    <w:rsid w:val="00755CC8"/>
    <w:rsid w:val="00755F55"/>
    <w:rsid w:val="00756129"/>
    <w:rsid w:val="0075617C"/>
    <w:rsid w:val="00756239"/>
    <w:rsid w:val="0075635E"/>
    <w:rsid w:val="00756497"/>
    <w:rsid w:val="00756498"/>
    <w:rsid w:val="00756552"/>
    <w:rsid w:val="0075670B"/>
    <w:rsid w:val="00756DF0"/>
    <w:rsid w:val="00756FFA"/>
    <w:rsid w:val="007573D0"/>
    <w:rsid w:val="00757636"/>
    <w:rsid w:val="0075786F"/>
    <w:rsid w:val="007579AE"/>
    <w:rsid w:val="007579E2"/>
    <w:rsid w:val="00760543"/>
    <w:rsid w:val="00760556"/>
    <w:rsid w:val="007608FB"/>
    <w:rsid w:val="00760973"/>
    <w:rsid w:val="00760BA0"/>
    <w:rsid w:val="0076116E"/>
    <w:rsid w:val="007611B8"/>
    <w:rsid w:val="00761233"/>
    <w:rsid w:val="0076126B"/>
    <w:rsid w:val="007616A6"/>
    <w:rsid w:val="00761940"/>
    <w:rsid w:val="00761AFD"/>
    <w:rsid w:val="0076205A"/>
    <w:rsid w:val="00762267"/>
    <w:rsid w:val="0076264F"/>
    <w:rsid w:val="00762D06"/>
    <w:rsid w:val="00762D0E"/>
    <w:rsid w:val="00762F39"/>
    <w:rsid w:val="007638DA"/>
    <w:rsid w:val="00763E7B"/>
    <w:rsid w:val="0076407E"/>
    <w:rsid w:val="00764110"/>
    <w:rsid w:val="00764271"/>
    <w:rsid w:val="00764456"/>
    <w:rsid w:val="00764950"/>
    <w:rsid w:val="00764D03"/>
    <w:rsid w:val="00764E15"/>
    <w:rsid w:val="00764FD1"/>
    <w:rsid w:val="007654B9"/>
    <w:rsid w:val="00765855"/>
    <w:rsid w:val="00765F41"/>
    <w:rsid w:val="00765F49"/>
    <w:rsid w:val="007660F9"/>
    <w:rsid w:val="007665A7"/>
    <w:rsid w:val="0076674F"/>
    <w:rsid w:val="007667D9"/>
    <w:rsid w:val="007668FD"/>
    <w:rsid w:val="00766982"/>
    <w:rsid w:val="00766CD2"/>
    <w:rsid w:val="0076700F"/>
    <w:rsid w:val="00767205"/>
    <w:rsid w:val="007673BD"/>
    <w:rsid w:val="007673EA"/>
    <w:rsid w:val="0076773C"/>
    <w:rsid w:val="00767803"/>
    <w:rsid w:val="00767852"/>
    <w:rsid w:val="00767D34"/>
    <w:rsid w:val="0077047E"/>
    <w:rsid w:val="0077067E"/>
    <w:rsid w:val="00770D11"/>
    <w:rsid w:val="00770DF8"/>
    <w:rsid w:val="007711E8"/>
    <w:rsid w:val="00771204"/>
    <w:rsid w:val="0077125E"/>
    <w:rsid w:val="007712BF"/>
    <w:rsid w:val="0077170E"/>
    <w:rsid w:val="0077186C"/>
    <w:rsid w:val="00771D8E"/>
    <w:rsid w:val="00771F80"/>
    <w:rsid w:val="0077201B"/>
    <w:rsid w:val="00772140"/>
    <w:rsid w:val="0077215A"/>
    <w:rsid w:val="00772175"/>
    <w:rsid w:val="0077220B"/>
    <w:rsid w:val="00772358"/>
    <w:rsid w:val="00772910"/>
    <w:rsid w:val="00772A08"/>
    <w:rsid w:val="00772BA3"/>
    <w:rsid w:val="00772C6B"/>
    <w:rsid w:val="00772DDB"/>
    <w:rsid w:val="00772DE8"/>
    <w:rsid w:val="00773376"/>
    <w:rsid w:val="007736CD"/>
    <w:rsid w:val="0077392D"/>
    <w:rsid w:val="00773C98"/>
    <w:rsid w:val="00773DB2"/>
    <w:rsid w:val="00773DE1"/>
    <w:rsid w:val="00773E3E"/>
    <w:rsid w:val="0077430B"/>
    <w:rsid w:val="00774EEB"/>
    <w:rsid w:val="00775173"/>
    <w:rsid w:val="007751BA"/>
    <w:rsid w:val="007753D6"/>
    <w:rsid w:val="007754B8"/>
    <w:rsid w:val="0077558D"/>
    <w:rsid w:val="007755A5"/>
    <w:rsid w:val="0077571D"/>
    <w:rsid w:val="007759C3"/>
    <w:rsid w:val="00775D72"/>
    <w:rsid w:val="007763B8"/>
    <w:rsid w:val="0077641A"/>
    <w:rsid w:val="00776A64"/>
    <w:rsid w:val="00776ADF"/>
    <w:rsid w:val="00776C58"/>
    <w:rsid w:val="00776D54"/>
    <w:rsid w:val="00776F8A"/>
    <w:rsid w:val="00776FF9"/>
    <w:rsid w:val="00777036"/>
    <w:rsid w:val="00777103"/>
    <w:rsid w:val="0077710D"/>
    <w:rsid w:val="007778FA"/>
    <w:rsid w:val="00777B68"/>
    <w:rsid w:val="00777DA8"/>
    <w:rsid w:val="00777FE0"/>
    <w:rsid w:val="00780241"/>
    <w:rsid w:val="007804B4"/>
    <w:rsid w:val="0078085B"/>
    <w:rsid w:val="007809A7"/>
    <w:rsid w:val="007809CB"/>
    <w:rsid w:val="00780E0F"/>
    <w:rsid w:val="007812DE"/>
    <w:rsid w:val="00781478"/>
    <w:rsid w:val="00781566"/>
    <w:rsid w:val="00781795"/>
    <w:rsid w:val="0078181F"/>
    <w:rsid w:val="0078185C"/>
    <w:rsid w:val="00781A63"/>
    <w:rsid w:val="00781B23"/>
    <w:rsid w:val="00781C91"/>
    <w:rsid w:val="00781D35"/>
    <w:rsid w:val="00781D40"/>
    <w:rsid w:val="007820C9"/>
    <w:rsid w:val="007822CE"/>
    <w:rsid w:val="0078243F"/>
    <w:rsid w:val="0078248E"/>
    <w:rsid w:val="0078254A"/>
    <w:rsid w:val="0078329D"/>
    <w:rsid w:val="007832C4"/>
    <w:rsid w:val="00783690"/>
    <w:rsid w:val="00783801"/>
    <w:rsid w:val="007838B7"/>
    <w:rsid w:val="007838D6"/>
    <w:rsid w:val="00783C09"/>
    <w:rsid w:val="00783C70"/>
    <w:rsid w:val="00783DFC"/>
    <w:rsid w:val="00783F49"/>
    <w:rsid w:val="007843F4"/>
    <w:rsid w:val="00784B7E"/>
    <w:rsid w:val="00784B91"/>
    <w:rsid w:val="00784E14"/>
    <w:rsid w:val="00784F46"/>
    <w:rsid w:val="00785089"/>
    <w:rsid w:val="007851E1"/>
    <w:rsid w:val="00785300"/>
    <w:rsid w:val="0078568D"/>
    <w:rsid w:val="00785914"/>
    <w:rsid w:val="00785938"/>
    <w:rsid w:val="007859CD"/>
    <w:rsid w:val="00785A12"/>
    <w:rsid w:val="00785AA2"/>
    <w:rsid w:val="00785AEE"/>
    <w:rsid w:val="00785B1A"/>
    <w:rsid w:val="00785D8F"/>
    <w:rsid w:val="00785DB1"/>
    <w:rsid w:val="00785FCA"/>
    <w:rsid w:val="0078603A"/>
    <w:rsid w:val="00786086"/>
    <w:rsid w:val="007860F7"/>
    <w:rsid w:val="007861EC"/>
    <w:rsid w:val="00786379"/>
    <w:rsid w:val="007864F2"/>
    <w:rsid w:val="00786862"/>
    <w:rsid w:val="00786961"/>
    <w:rsid w:val="00786A2F"/>
    <w:rsid w:val="00786B21"/>
    <w:rsid w:val="007875DF"/>
    <w:rsid w:val="00787867"/>
    <w:rsid w:val="007879D1"/>
    <w:rsid w:val="00787AC4"/>
    <w:rsid w:val="00787AE1"/>
    <w:rsid w:val="00787C50"/>
    <w:rsid w:val="00787E03"/>
    <w:rsid w:val="0079025C"/>
    <w:rsid w:val="00790660"/>
    <w:rsid w:val="0079068E"/>
    <w:rsid w:val="00790B01"/>
    <w:rsid w:val="00790C4F"/>
    <w:rsid w:val="00790CE6"/>
    <w:rsid w:val="00790E9E"/>
    <w:rsid w:val="00790FAA"/>
    <w:rsid w:val="00791401"/>
    <w:rsid w:val="0079170F"/>
    <w:rsid w:val="00791A56"/>
    <w:rsid w:val="00791E28"/>
    <w:rsid w:val="00791EEF"/>
    <w:rsid w:val="00791FC1"/>
    <w:rsid w:val="00792161"/>
    <w:rsid w:val="0079245C"/>
    <w:rsid w:val="00792465"/>
    <w:rsid w:val="00792512"/>
    <w:rsid w:val="00792757"/>
    <w:rsid w:val="0079279B"/>
    <w:rsid w:val="00792A52"/>
    <w:rsid w:val="00792AAD"/>
    <w:rsid w:val="00792BEF"/>
    <w:rsid w:val="00792C74"/>
    <w:rsid w:val="00792E00"/>
    <w:rsid w:val="00792F29"/>
    <w:rsid w:val="00793018"/>
    <w:rsid w:val="00793105"/>
    <w:rsid w:val="00793107"/>
    <w:rsid w:val="00793396"/>
    <w:rsid w:val="007933F8"/>
    <w:rsid w:val="00793602"/>
    <w:rsid w:val="007939F0"/>
    <w:rsid w:val="00793A31"/>
    <w:rsid w:val="00793BDF"/>
    <w:rsid w:val="00793DEE"/>
    <w:rsid w:val="007943AF"/>
    <w:rsid w:val="007947CB"/>
    <w:rsid w:val="00794808"/>
    <w:rsid w:val="007948B8"/>
    <w:rsid w:val="0079508C"/>
    <w:rsid w:val="0079521E"/>
    <w:rsid w:val="00795250"/>
    <w:rsid w:val="00795366"/>
    <w:rsid w:val="00795609"/>
    <w:rsid w:val="00795780"/>
    <w:rsid w:val="00795809"/>
    <w:rsid w:val="0079581E"/>
    <w:rsid w:val="0079584B"/>
    <w:rsid w:val="00795928"/>
    <w:rsid w:val="00795C30"/>
    <w:rsid w:val="00795EC4"/>
    <w:rsid w:val="00795F93"/>
    <w:rsid w:val="0079631C"/>
    <w:rsid w:val="007967C4"/>
    <w:rsid w:val="0079687A"/>
    <w:rsid w:val="007969F0"/>
    <w:rsid w:val="00796B83"/>
    <w:rsid w:val="00796C23"/>
    <w:rsid w:val="00796C84"/>
    <w:rsid w:val="00796DEA"/>
    <w:rsid w:val="00796EA4"/>
    <w:rsid w:val="00797148"/>
    <w:rsid w:val="00797272"/>
    <w:rsid w:val="00797BC5"/>
    <w:rsid w:val="00797D2E"/>
    <w:rsid w:val="007A01A6"/>
    <w:rsid w:val="007A05FD"/>
    <w:rsid w:val="007A07C8"/>
    <w:rsid w:val="007A09E6"/>
    <w:rsid w:val="007A0B10"/>
    <w:rsid w:val="007A1097"/>
    <w:rsid w:val="007A120B"/>
    <w:rsid w:val="007A13A3"/>
    <w:rsid w:val="007A13BD"/>
    <w:rsid w:val="007A146A"/>
    <w:rsid w:val="007A1573"/>
    <w:rsid w:val="007A1A56"/>
    <w:rsid w:val="007A20FD"/>
    <w:rsid w:val="007A213A"/>
    <w:rsid w:val="007A228B"/>
    <w:rsid w:val="007A22B8"/>
    <w:rsid w:val="007A2603"/>
    <w:rsid w:val="007A27A9"/>
    <w:rsid w:val="007A293B"/>
    <w:rsid w:val="007A2C47"/>
    <w:rsid w:val="007A3485"/>
    <w:rsid w:val="007A3689"/>
    <w:rsid w:val="007A36CC"/>
    <w:rsid w:val="007A38DD"/>
    <w:rsid w:val="007A3903"/>
    <w:rsid w:val="007A3B3F"/>
    <w:rsid w:val="007A3FAB"/>
    <w:rsid w:val="007A3FD7"/>
    <w:rsid w:val="007A3FD9"/>
    <w:rsid w:val="007A402E"/>
    <w:rsid w:val="007A47C6"/>
    <w:rsid w:val="007A4B65"/>
    <w:rsid w:val="007A4BA3"/>
    <w:rsid w:val="007A4C6F"/>
    <w:rsid w:val="007A4DE7"/>
    <w:rsid w:val="007A4E1C"/>
    <w:rsid w:val="007A51F2"/>
    <w:rsid w:val="007A5226"/>
    <w:rsid w:val="007A5803"/>
    <w:rsid w:val="007A5BFE"/>
    <w:rsid w:val="007A5F38"/>
    <w:rsid w:val="007A60C3"/>
    <w:rsid w:val="007A61D2"/>
    <w:rsid w:val="007A63BF"/>
    <w:rsid w:val="007A6488"/>
    <w:rsid w:val="007A6619"/>
    <w:rsid w:val="007A68BD"/>
    <w:rsid w:val="007A6BCF"/>
    <w:rsid w:val="007A7022"/>
    <w:rsid w:val="007A71E7"/>
    <w:rsid w:val="007A7271"/>
    <w:rsid w:val="007A73C5"/>
    <w:rsid w:val="007A766B"/>
    <w:rsid w:val="007A784D"/>
    <w:rsid w:val="007A7A5E"/>
    <w:rsid w:val="007A7CC1"/>
    <w:rsid w:val="007A7DED"/>
    <w:rsid w:val="007A7DF2"/>
    <w:rsid w:val="007B00D1"/>
    <w:rsid w:val="007B0201"/>
    <w:rsid w:val="007B02C2"/>
    <w:rsid w:val="007B040B"/>
    <w:rsid w:val="007B0873"/>
    <w:rsid w:val="007B08AD"/>
    <w:rsid w:val="007B09BA"/>
    <w:rsid w:val="007B0B6E"/>
    <w:rsid w:val="007B0F02"/>
    <w:rsid w:val="007B1120"/>
    <w:rsid w:val="007B1160"/>
    <w:rsid w:val="007B1164"/>
    <w:rsid w:val="007B140D"/>
    <w:rsid w:val="007B197C"/>
    <w:rsid w:val="007B1A76"/>
    <w:rsid w:val="007B1F76"/>
    <w:rsid w:val="007B217E"/>
    <w:rsid w:val="007B2580"/>
    <w:rsid w:val="007B26AB"/>
    <w:rsid w:val="007B26BE"/>
    <w:rsid w:val="007B26E6"/>
    <w:rsid w:val="007B27B4"/>
    <w:rsid w:val="007B2802"/>
    <w:rsid w:val="007B2CDA"/>
    <w:rsid w:val="007B2DB0"/>
    <w:rsid w:val="007B2DB5"/>
    <w:rsid w:val="007B330A"/>
    <w:rsid w:val="007B3314"/>
    <w:rsid w:val="007B384D"/>
    <w:rsid w:val="007B3AD2"/>
    <w:rsid w:val="007B3BA0"/>
    <w:rsid w:val="007B3D06"/>
    <w:rsid w:val="007B40C8"/>
    <w:rsid w:val="007B4113"/>
    <w:rsid w:val="007B41D5"/>
    <w:rsid w:val="007B431B"/>
    <w:rsid w:val="007B4412"/>
    <w:rsid w:val="007B4416"/>
    <w:rsid w:val="007B47D4"/>
    <w:rsid w:val="007B4823"/>
    <w:rsid w:val="007B4AE5"/>
    <w:rsid w:val="007B4EC0"/>
    <w:rsid w:val="007B4FEB"/>
    <w:rsid w:val="007B5094"/>
    <w:rsid w:val="007B5135"/>
    <w:rsid w:val="007B5174"/>
    <w:rsid w:val="007B51F1"/>
    <w:rsid w:val="007B5626"/>
    <w:rsid w:val="007B5837"/>
    <w:rsid w:val="007B5BC4"/>
    <w:rsid w:val="007B5D34"/>
    <w:rsid w:val="007B608C"/>
    <w:rsid w:val="007B6535"/>
    <w:rsid w:val="007B6996"/>
    <w:rsid w:val="007B6D2E"/>
    <w:rsid w:val="007B6D7A"/>
    <w:rsid w:val="007B6D8F"/>
    <w:rsid w:val="007B6DFF"/>
    <w:rsid w:val="007B74C4"/>
    <w:rsid w:val="007B7559"/>
    <w:rsid w:val="007B76C3"/>
    <w:rsid w:val="007B76F2"/>
    <w:rsid w:val="007B7755"/>
    <w:rsid w:val="007B7A2B"/>
    <w:rsid w:val="007B7A42"/>
    <w:rsid w:val="007B7FC5"/>
    <w:rsid w:val="007C0259"/>
    <w:rsid w:val="007C068A"/>
    <w:rsid w:val="007C07A1"/>
    <w:rsid w:val="007C0961"/>
    <w:rsid w:val="007C0D18"/>
    <w:rsid w:val="007C0DDD"/>
    <w:rsid w:val="007C11ED"/>
    <w:rsid w:val="007C177D"/>
    <w:rsid w:val="007C1992"/>
    <w:rsid w:val="007C1A65"/>
    <w:rsid w:val="007C1EBF"/>
    <w:rsid w:val="007C21DC"/>
    <w:rsid w:val="007C2272"/>
    <w:rsid w:val="007C22CA"/>
    <w:rsid w:val="007C263F"/>
    <w:rsid w:val="007C2698"/>
    <w:rsid w:val="007C27BC"/>
    <w:rsid w:val="007C27DF"/>
    <w:rsid w:val="007C2A32"/>
    <w:rsid w:val="007C2A69"/>
    <w:rsid w:val="007C2CCA"/>
    <w:rsid w:val="007C2CD5"/>
    <w:rsid w:val="007C30CE"/>
    <w:rsid w:val="007C3122"/>
    <w:rsid w:val="007C33A4"/>
    <w:rsid w:val="007C348B"/>
    <w:rsid w:val="007C3531"/>
    <w:rsid w:val="007C35D0"/>
    <w:rsid w:val="007C364B"/>
    <w:rsid w:val="007C365A"/>
    <w:rsid w:val="007C36CA"/>
    <w:rsid w:val="007C3BAA"/>
    <w:rsid w:val="007C3C70"/>
    <w:rsid w:val="007C3E9B"/>
    <w:rsid w:val="007C4181"/>
    <w:rsid w:val="007C4471"/>
    <w:rsid w:val="007C4627"/>
    <w:rsid w:val="007C472A"/>
    <w:rsid w:val="007C477E"/>
    <w:rsid w:val="007C49BF"/>
    <w:rsid w:val="007C4A01"/>
    <w:rsid w:val="007C4BCE"/>
    <w:rsid w:val="007C4D6D"/>
    <w:rsid w:val="007C4EA8"/>
    <w:rsid w:val="007C5189"/>
    <w:rsid w:val="007C518E"/>
    <w:rsid w:val="007C5400"/>
    <w:rsid w:val="007C5554"/>
    <w:rsid w:val="007C559F"/>
    <w:rsid w:val="007C57D5"/>
    <w:rsid w:val="007C590A"/>
    <w:rsid w:val="007C5916"/>
    <w:rsid w:val="007C5CD5"/>
    <w:rsid w:val="007C5F7E"/>
    <w:rsid w:val="007C6706"/>
    <w:rsid w:val="007C6718"/>
    <w:rsid w:val="007C6777"/>
    <w:rsid w:val="007C6AA2"/>
    <w:rsid w:val="007C6EB3"/>
    <w:rsid w:val="007C6ECA"/>
    <w:rsid w:val="007C7233"/>
    <w:rsid w:val="007C794C"/>
    <w:rsid w:val="007C7B1F"/>
    <w:rsid w:val="007C7BDE"/>
    <w:rsid w:val="007C7E1C"/>
    <w:rsid w:val="007C7E1E"/>
    <w:rsid w:val="007D00DF"/>
    <w:rsid w:val="007D011E"/>
    <w:rsid w:val="007D02A3"/>
    <w:rsid w:val="007D03F3"/>
    <w:rsid w:val="007D0435"/>
    <w:rsid w:val="007D0603"/>
    <w:rsid w:val="007D082B"/>
    <w:rsid w:val="007D0C23"/>
    <w:rsid w:val="007D0E02"/>
    <w:rsid w:val="007D0EEF"/>
    <w:rsid w:val="007D1090"/>
    <w:rsid w:val="007D10F6"/>
    <w:rsid w:val="007D1854"/>
    <w:rsid w:val="007D1B1D"/>
    <w:rsid w:val="007D1C4B"/>
    <w:rsid w:val="007D1C7D"/>
    <w:rsid w:val="007D1D01"/>
    <w:rsid w:val="007D1D38"/>
    <w:rsid w:val="007D1D3B"/>
    <w:rsid w:val="007D1F7F"/>
    <w:rsid w:val="007D2093"/>
    <w:rsid w:val="007D2187"/>
    <w:rsid w:val="007D229D"/>
    <w:rsid w:val="007D233E"/>
    <w:rsid w:val="007D25BC"/>
    <w:rsid w:val="007D2614"/>
    <w:rsid w:val="007D29CE"/>
    <w:rsid w:val="007D2F8D"/>
    <w:rsid w:val="007D3949"/>
    <w:rsid w:val="007D3D2E"/>
    <w:rsid w:val="007D417D"/>
    <w:rsid w:val="007D4485"/>
    <w:rsid w:val="007D45FF"/>
    <w:rsid w:val="007D4AB6"/>
    <w:rsid w:val="007D4B22"/>
    <w:rsid w:val="007D4E91"/>
    <w:rsid w:val="007D4FD3"/>
    <w:rsid w:val="007D505A"/>
    <w:rsid w:val="007D50E5"/>
    <w:rsid w:val="007D50FD"/>
    <w:rsid w:val="007D5363"/>
    <w:rsid w:val="007D536F"/>
    <w:rsid w:val="007D5449"/>
    <w:rsid w:val="007D5534"/>
    <w:rsid w:val="007D56CA"/>
    <w:rsid w:val="007D5758"/>
    <w:rsid w:val="007D5923"/>
    <w:rsid w:val="007D5C33"/>
    <w:rsid w:val="007D5D9E"/>
    <w:rsid w:val="007D5EC2"/>
    <w:rsid w:val="007D605B"/>
    <w:rsid w:val="007D6376"/>
    <w:rsid w:val="007D6845"/>
    <w:rsid w:val="007D6A1E"/>
    <w:rsid w:val="007D6B68"/>
    <w:rsid w:val="007D6F1D"/>
    <w:rsid w:val="007D71C1"/>
    <w:rsid w:val="007D76DB"/>
    <w:rsid w:val="007D7997"/>
    <w:rsid w:val="007D79A4"/>
    <w:rsid w:val="007D7DE0"/>
    <w:rsid w:val="007D7FEE"/>
    <w:rsid w:val="007E0104"/>
    <w:rsid w:val="007E0563"/>
    <w:rsid w:val="007E0645"/>
    <w:rsid w:val="007E0675"/>
    <w:rsid w:val="007E0828"/>
    <w:rsid w:val="007E08CF"/>
    <w:rsid w:val="007E0B6F"/>
    <w:rsid w:val="007E0DC6"/>
    <w:rsid w:val="007E129B"/>
    <w:rsid w:val="007E12CB"/>
    <w:rsid w:val="007E16CC"/>
    <w:rsid w:val="007E1751"/>
    <w:rsid w:val="007E1820"/>
    <w:rsid w:val="007E183C"/>
    <w:rsid w:val="007E1919"/>
    <w:rsid w:val="007E1C6B"/>
    <w:rsid w:val="007E22DB"/>
    <w:rsid w:val="007E2398"/>
    <w:rsid w:val="007E24AF"/>
    <w:rsid w:val="007E2538"/>
    <w:rsid w:val="007E2959"/>
    <w:rsid w:val="007E2B19"/>
    <w:rsid w:val="007E2CB4"/>
    <w:rsid w:val="007E2D6F"/>
    <w:rsid w:val="007E2F1F"/>
    <w:rsid w:val="007E3038"/>
    <w:rsid w:val="007E347E"/>
    <w:rsid w:val="007E35F2"/>
    <w:rsid w:val="007E3705"/>
    <w:rsid w:val="007E3890"/>
    <w:rsid w:val="007E3CC4"/>
    <w:rsid w:val="007E3D2B"/>
    <w:rsid w:val="007E3D77"/>
    <w:rsid w:val="007E3DF5"/>
    <w:rsid w:val="007E3F5A"/>
    <w:rsid w:val="007E4407"/>
    <w:rsid w:val="007E46C4"/>
    <w:rsid w:val="007E4F36"/>
    <w:rsid w:val="007E5278"/>
    <w:rsid w:val="007E536E"/>
    <w:rsid w:val="007E5792"/>
    <w:rsid w:val="007E5B04"/>
    <w:rsid w:val="007E5B10"/>
    <w:rsid w:val="007E5C43"/>
    <w:rsid w:val="007E5F8D"/>
    <w:rsid w:val="007E6434"/>
    <w:rsid w:val="007E679C"/>
    <w:rsid w:val="007E680C"/>
    <w:rsid w:val="007E6818"/>
    <w:rsid w:val="007E6819"/>
    <w:rsid w:val="007E6F77"/>
    <w:rsid w:val="007E7A14"/>
    <w:rsid w:val="007E7B22"/>
    <w:rsid w:val="007E7E4B"/>
    <w:rsid w:val="007E7F34"/>
    <w:rsid w:val="007F0276"/>
    <w:rsid w:val="007F0418"/>
    <w:rsid w:val="007F0BDA"/>
    <w:rsid w:val="007F1098"/>
    <w:rsid w:val="007F12C5"/>
    <w:rsid w:val="007F17C0"/>
    <w:rsid w:val="007F1A6B"/>
    <w:rsid w:val="007F1D7C"/>
    <w:rsid w:val="007F1EC0"/>
    <w:rsid w:val="007F2545"/>
    <w:rsid w:val="007F26D5"/>
    <w:rsid w:val="007F297D"/>
    <w:rsid w:val="007F2B37"/>
    <w:rsid w:val="007F2BA6"/>
    <w:rsid w:val="007F2BD7"/>
    <w:rsid w:val="007F2BDC"/>
    <w:rsid w:val="007F2FFB"/>
    <w:rsid w:val="007F3088"/>
    <w:rsid w:val="007F3201"/>
    <w:rsid w:val="007F32C9"/>
    <w:rsid w:val="007F35A0"/>
    <w:rsid w:val="007F3604"/>
    <w:rsid w:val="007F3879"/>
    <w:rsid w:val="007F3BA4"/>
    <w:rsid w:val="007F3FAD"/>
    <w:rsid w:val="007F41B2"/>
    <w:rsid w:val="007F4249"/>
    <w:rsid w:val="007F4643"/>
    <w:rsid w:val="007F4CAC"/>
    <w:rsid w:val="007F4E0D"/>
    <w:rsid w:val="007F52F1"/>
    <w:rsid w:val="007F54ED"/>
    <w:rsid w:val="007F57BA"/>
    <w:rsid w:val="007F5877"/>
    <w:rsid w:val="007F5B9D"/>
    <w:rsid w:val="007F5E2A"/>
    <w:rsid w:val="007F5FCF"/>
    <w:rsid w:val="007F66D7"/>
    <w:rsid w:val="007F68B8"/>
    <w:rsid w:val="007F6D94"/>
    <w:rsid w:val="007F6F35"/>
    <w:rsid w:val="007F6F7A"/>
    <w:rsid w:val="007F7159"/>
    <w:rsid w:val="007F7420"/>
    <w:rsid w:val="007F756E"/>
    <w:rsid w:val="007F75BE"/>
    <w:rsid w:val="007F7F08"/>
    <w:rsid w:val="007F7FB2"/>
    <w:rsid w:val="008000C5"/>
    <w:rsid w:val="008005A3"/>
    <w:rsid w:val="00800745"/>
    <w:rsid w:val="0080079F"/>
    <w:rsid w:val="0080087F"/>
    <w:rsid w:val="00801416"/>
    <w:rsid w:val="00801B62"/>
    <w:rsid w:val="00801B7F"/>
    <w:rsid w:val="00801D51"/>
    <w:rsid w:val="00801F39"/>
    <w:rsid w:val="008021F4"/>
    <w:rsid w:val="0080230B"/>
    <w:rsid w:val="00802595"/>
    <w:rsid w:val="00802698"/>
    <w:rsid w:val="00802711"/>
    <w:rsid w:val="00802A6A"/>
    <w:rsid w:val="00802C0E"/>
    <w:rsid w:val="00802D9B"/>
    <w:rsid w:val="00802F6F"/>
    <w:rsid w:val="00803081"/>
    <w:rsid w:val="008037C4"/>
    <w:rsid w:val="0080394D"/>
    <w:rsid w:val="00803E7F"/>
    <w:rsid w:val="00804202"/>
    <w:rsid w:val="0080475D"/>
    <w:rsid w:val="008049A7"/>
    <w:rsid w:val="00804B47"/>
    <w:rsid w:val="00804B5B"/>
    <w:rsid w:val="00804BAE"/>
    <w:rsid w:val="00804E5D"/>
    <w:rsid w:val="00804EAD"/>
    <w:rsid w:val="00805563"/>
    <w:rsid w:val="00805D15"/>
    <w:rsid w:val="00805E38"/>
    <w:rsid w:val="00805F77"/>
    <w:rsid w:val="0080638B"/>
    <w:rsid w:val="008063F8"/>
    <w:rsid w:val="0080679F"/>
    <w:rsid w:val="00806AB6"/>
    <w:rsid w:val="00807076"/>
    <w:rsid w:val="0080709E"/>
    <w:rsid w:val="008074FA"/>
    <w:rsid w:val="00807548"/>
    <w:rsid w:val="0080764C"/>
    <w:rsid w:val="00807662"/>
    <w:rsid w:val="00807809"/>
    <w:rsid w:val="008078C4"/>
    <w:rsid w:val="00807AA5"/>
    <w:rsid w:val="00807EA8"/>
    <w:rsid w:val="00807FD2"/>
    <w:rsid w:val="00810284"/>
    <w:rsid w:val="008102DA"/>
    <w:rsid w:val="00810389"/>
    <w:rsid w:val="00810394"/>
    <w:rsid w:val="008103DD"/>
    <w:rsid w:val="0081053C"/>
    <w:rsid w:val="00810583"/>
    <w:rsid w:val="00810594"/>
    <w:rsid w:val="0081098B"/>
    <w:rsid w:val="00810B9B"/>
    <w:rsid w:val="00810C97"/>
    <w:rsid w:val="00810DB7"/>
    <w:rsid w:val="0081104B"/>
    <w:rsid w:val="0081130A"/>
    <w:rsid w:val="00811360"/>
    <w:rsid w:val="008113A3"/>
    <w:rsid w:val="008114B8"/>
    <w:rsid w:val="0081188F"/>
    <w:rsid w:val="00811BE4"/>
    <w:rsid w:val="00811EAE"/>
    <w:rsid w:val="00811EDF"/>
    <w:rsid w:val="00812323"/>
    <w:rsid w:val="00812471"/>
    <w:rsid w:val="00812512"/>
    <w:rsid w:val="008125FD"/>
    <w:rsid w:val="00812650"/>
    <w:rsid w:val="008126A6"/>
    <w:rsid w:val="00812815"/>
    <w:rsid w:val="00812942"/>
    <w:rsid w:val="00812A2A"/>
    <w:rsid w:val="00812C50"/>
    <w:rsid w:val="008130E7"/>
    <w:rsid w:val="00813223"/>
    <w:rsid w:val="008134CB"/>
    <w:rsid w:val="0081365B"/>
    <w:rsid w:val="00813829"/>
    <w:rsid w:val="00813876"/>
    <w:rsid w:val="00813897"/>
    <w:rsid w:val="00813998"/>
    <w:rsid w:val="00813AD3"/>
    <w:rsid w:val="00813B7A"/>
    <w:rsid w:val="00813BAE"/>
    <w:rsid w:val="00813F7E"/>
    <w:rsid w:val="00813FBC"/>
    <w:rsid w:val="008141F0"/>
    <w:rsid w:val="0081433A"/>
    <w:rsid w:val="008144C5"/>
    <w:rsid w:val="0081482B"/>
    <w:rsid w:val="00814E0D"/>
    <w:rsid w:val="00814E86"/>
    <w:rsid w:val="0081521B"/>
    <w:rsid w:val="00815245"/>
    <w:rsid w:val="00815479"/>
    <w:rsid w:val="008154FA"/>
    <w:rsid w:val="00815729"/>
    <w:rsid w:val="00815A5C"/>
    <w:rsid w:val="00815B0C"/>
    <w:rsid w:val="00815B56"/>
    <w:rsid w:val="00815BDC"/>
    <w:rsid w:val="00816167"/>
    <w:rsid w:val="00816AFA"/>
    <w:rsid w:val="00816D1B"/>
    <w:rsid w:val="00816E7C"/>
    <w:rsid w:val="00817023"/>
    <w:rsid w:val="0081727F"/>
    <w:rsid w:val="00817539"/>
    <w:rsid w:val="00817582"/>
    <w:rsid w:val="00817873"/>
    <w:rsid w:val="008178CB"/>
    <w:rsid w:val="008202F6"/>
    <w:rsid w:val="00820451"/>
    <w:rsid w:val="008207F6"/>
    <w:rsid w:val="00820CF6"/>
    <w:rsid w:val="00820D40"/>
    <w:rsid w:val="00820F1C"/>
    <w:rsid w:val="00821262"/>
    <w:rsid w:val="008212DD"/>
    <w:rsid w:val="008214F0"/>
    <w:rsid w:val="008216B4"/>
    <w:rsid w:val="008219B6"/>
    <w:rsid w:val="00821EEC"/>
    <w:rsid w:val="0082204E"/>
    <w:rsid w:val="008226F0"/>
    <w:rsid w:val="008227BC"/>
    <w:rsid w:val="00822819"/>
    <w:rsid w:val="00822926"/>
    <w:rsid w:val="0082295E"/>
    <w:rsid w:val="00822AEC"/>
    <w:rsid w:val="00822EAF"/>
    <w:rsid w:val="00822EB8"/>
    <w:rsid w:val="008230D6"/>
    <w:rsid w:val="0082319A"/>
    <w:rsid w:val="00823238"/>
    <w:rsid w:val="008232C7"/>
    <w:rsid w:val="00823550"/>
    <w:rsid w:val="008236C5"/>
    <w:rsid w:val="00823A43"/>
    <w:rsid w:val="00823A59"/>
    <w:rsid w:val="00823F98"/>
    <w:rsid w:val="00824171"/>
    <w:rsid w:val="008241E2"/>
    <w:rsid w:val="0082438E"/>
    <w:rsid w:val="008243FC"/>
    <w:rsid w:val="00824B15"/>
    <w:rsid w:val="00824D26"/>
    <w:rsid w:val="00824E33"/>
    <w:rsid w:val="00824EDB"/>
    <w:rsid w:val="00824EDE"/>
    <w:rsid w:val="00825117"/>
    <w:rsid w:val="0082534C"/>
    <w:rsid w:val="0082545D"/>
    <w:rsid w:val="00825489"/>
    <w:rsid w:val="008255A6"/>
    <w:rsid w:val="00825631"/>
    <w:rsid w:val="00825C51"/>
    <w:rsid w:val="00825D71"/>
    <w:rsid w:val="00825DF1"/>
    <w:rsid w:val="0082647E"/>
    <w:rsid w:val="0082664A"/>
    <w:rsid w:val="0082677C"/>
    <w:rsid w:val="00826F86"/>
    <w:rsid w:val="00826FF7"/>
    <w:rsid w:val="008271B6"/>
    <w:rsid w:val="008272C4"/>
    <w:rsid w:val="0082733E"/>
    <w:rsid w:val="008273E7"/>
    <w:rsid w:val="00827625"/>
    <w:rsid w:val="008276EA"/>
    <w:rsid w:val="00827A08"/>
    <w:rsid w:val="00827B48"/>
    <w:rsid w:val="00827CEB"/>
    <w:rsid w:val="00827D48"/>
    <w:rsid w:val="00827DC6"/>
    <w:rsid w:val="00830017"/>
    <w:rsid w:val="008300F0"/>
    <w:rsid w:val="008303E1"/>
    <w:rsid w:val="00830404"/>
    <w:rsid w:val="00830573"/>
    <w:rsid w:val="00830635"/>
    <w:rsid w:val="008306CB"/>
    <w:rsid w:val="008306E5"/>
    <w:rsid w:val="008307A6"/>
    <w:rsid w:val="00830B7E"/>
    <w:rsid w:val="00830B9E"/>
    <w:rsid w:val="00830E02"/>
    <w:rsid w:val="00830E52"/>
    <w:rsid w:val="008310E8"/>
    <w:rsid w:val="0083118D"/>
    <w:rsid w:val="008311E2"/>
    <w:rsid w:val="0083129A"/>
    <w:rsid w:val="008313B0"/>
    <w:rsid w:val="00831538"/>
    <w:rsid w:val="00831A6B"/>
    <w:rsid w:val="00831F08"/>
    <w:rsid w:val="00831F50"/>
    <w:rsid w:val="0083212F"/>
    <w:rsid w:val="008321FA"/>
    <w:rsid w:val="0083274A"/>
    <w:rsid w:val="008328EF"/>
    <w:rsid w:val="008329DB"/>
    <w:rsid w:val="00832A41"/>
    <w:rsid w:val="00832B8E"/>
    <w:rsid w:val="00832FB3"/>
    <w:rsid w:val="008332B4"/>
    <w:rsid w:val="008333BF"/>
    <w:rsid w:val="008334B7"/>
    <w:rsid w:val="008336FF"/>
    <w:rsid w:val="0083371A"/>
    <w:rsid w:val="00833DD1"/>
    <w:rsid w:val="00834065"/>
    <w:rsid w:val="008340B5"/>
    <w:rsid w:val="00834367"/>
    <w:rsid w:val="00834526"/>
    <w:rsid w:val="008346D4"/>
    <w:rsid w:val="00834719"/>
    <w:rsid w:val="0083499B"/>
    <w:rsid w:val="00834A57"/>
    <w:rsid w:val="00834A61"/>
    <w:rsid w:val="00834E4D"/>
    <w:rsid w:val="00835202"/>
    <w:rsid w:val="008352BE"/>
    <w:rsid w:val="0083539F"/>
    <w:rsid w:val="0083594F"/>
    <w:rsid w:val="00835BC7"/>
    <w:rsid w:val="00835D02"/>
    <w:rsid w:val="008362A1"/>
    <w:rsid w:val="008363F5"/>
    <w:rsid w:val="0083644E"/>
    <w:rsid w:val="00836702"/>
    <w:rsid w:val="00836A4F"/>
    <w:rsid w:val="00836DDA"/>
    <w:rsid w:val="00836EF0"/>
    <w:rsid w:val="00837054"/>
    <w:rsid w:val="008375BF"/>
    <w:rsid w:val="00837615"/>
    <w:rsid w:val="0083775B"/>
    <w:rsid w:val="00840034"/>
    <w:rsid w:val="00840117"/>
    <w:rsid w:val="00840366"/>
    <w:rsid w:val="008403BE"/>
    <w:rsid w:val="00840665"/>
    <w:rsid w:val="00840D81"/>
    <w:rsid w:val="00840DFB"/>
    <w:rsid w:val="00840EEC"/>
    <w:rsid w:val="008411FB"/>
    <w:rsid w:val="00841202"/>
    <w:rsid w:val="00841303"/>
    <w:rsid w:val="00841C8E"/>
    <w:rsid w:val="00841CA6"/>
    <w:rsid w:val="00841F95"/>
    <w:rsid w:val="00842001"/>
    <w:rsid w:val="0084225A"/>
    <w:rsid w:val="00842269"/>
    <w:rsid w:val="008423CE"/>
    <w:rsid w:val="008424A7"/>
    <w:rsid w:val="0084261F"/>
    <w:rsid w:val="0084291E"/>
    <w:rsid w:val="00842D21"/>
    <w:rsid w:val="00843072"/>
    <w:rsid w:val="0084316D"/>
    <w:rsid w:val="008432D3"/>
    <w:rsid w:val="008434C7"/>
    <w:rsid w:val="00843502"/>
    <w:rsid w:val="008436A2"/>
    <w:rsid w:val="00843EBC"/>
    <w:rsid w:val="008443E7"/>
    <w:rsid w:val="008445DF"/>
    <w:rsid w:val="008445F6"/>
    <w:rsid w:val="008448E9"/>
    <w:rsid w:val="00844B28"/>
    <w:rsid w:val="00844B85"/>
    <w:rsid w:val="00844E90"/>
    <w:rsid w:val="00844F1B"/>
    <w:rsid w:val="00845010"/>
    <w:rsid w:val="0084503F"/>
    <w:rsid w:val="008451A9"/>
    <w:rsid w:val="0084589F"/>
    <w:rsid w:val="00845F83"/>
    <w:rsid w:val="00846424"/>
    <w:rsid w:val="0084645D"/>
    <w:rsid w:val="0084654E"/>
    <w:rsid w:val="00846560"/>
    <w:rsid w:val="00846C27"/>
    <w:rsid w:val="00846CDC"/>
    <w:rsid w:val="00846DC6"/>
    <w:rsid w:val="00846F12"/>
    <w:rsid w:val="00846F26"/>
    <w:rsid w:val="0084704B"/>
    <w:rsid w:val="00847067"/>
    <w:rsid w:val="00847516"/>
    <w:rsid w:val="00847A28"/>
    <w:rsid w:val="00847A55"/>
    <w:rsid w:val="00850090"/>
    <w:rsid w:val="008500A9"/>
    <w:rsid w:val="008506BC"/>
    <w:rsid w:val="00850830"/>
    <w:rsid w:val="00850A6C"/>
    <w:rsid w:val="00850CDB"/>
    <w:rsid w:val="00850DE6"/>
    <w:rsid w:val="00850E66"/>
    <w:rsid w:val="008512A9"/>
    <w:rsid w:val="008519DF"/>
    <w:rsid w:val="00851CBC"/>
    <w:rsid w:val="00851E59"/>
    <w:rsid w:val="0085205A"/>
    <w:rsid w:val="00852067"/>
    <w:rsid w:val="00852171"/>
    <w:rsid w:val="00852205"/>
    <w:rsid w:val="0085232C"/>
    <w:rsid w:val="00852345"/>
    <w:rsid w:val="00852410"/>
    <w:rsid w:val="00852B9F"/>
    <w:rsid w:val="00852C4A"/>
    <w:rsid w:val="00852C8B"/>
    <w:rsid w:val="00852F57"/>
    <w:rsid w:val="00853053"/>
    <w:rsid w:val="0085331D"/>
    <w:rsid w:val="0085362D"/>
    <w:rsid w:val="008536DA"/>
    <w:rsid w:val="008538DB"/>
    <w:rsid w:val="00853987"/>
    <w:rsid w:val="00853B92"/>
    <w:rsid w:val="0085413B"/>
    <w:rsid w:val="008541FB"/>
    <w:rsid w:val="00854775"/>
    <w:rsid w:val="0085482B"/>
    <w:rsid w:val="00854939"/>
    <w:rsid w:val="008549C4"/>
    <w:rsid w:val="00854A92"/>
    <w:rsid w:val="00854AFC"/>
    <w:rsid w:val="00854E25"/>
    <w:rsid w:val="008550D0"/>
    <w:rsid w:val="00855510"/>
    <w:rsid w:val="00855D27"/>
    <w:rsid w:val="00855F00"/>
    <w:rsid w:val="00855FC9"/>
    <w:rsid w:val="00856840"/>
    <w:rsid w:val="00856B69"/>
    <w:rsid w:val="00856CEF"/>
    <w:rsid w:val="00856E9E"/>
    <w:rsid w:val="00856F2B"/>
    <w:rsid w:val="008577AF"/>
    <w:rsid w:val="008579A6"/>
    <w:rsid w:val="0086000C"/>
    <w:rsid w:val="00860030"/>
    <w:rsid w:val="00860189"/>
    <w:rsid w:val="008601F2"/>
    <w:rsid w:val="008602BB"/>
    <w:rsid w:val="00860357"/>
    <w:rsid w:val="0086059D"/>
    <w:rsid w:val="008605B7"/>
    <w:rsid w:val="00860710"/>
    <w:rsid w:val="008608AE"/>
    <w:rsid w:val="00860EA0"/>
    <w:rsid w:val="00860FAB"/>
    <w:rsid w:val="00861101"/>
    <w:rsid w:val="00861197"/>
    <w:rsid w:val="00861311"/>
    <w:rsid w:val="0086139F"/>
    <w:rsid w:val="00861454"/>
    <w:rsid w:val="00861746"/>
    <w:rsid w:val="00861816"/>
    <w:rsid w:val="00861A0E"/>
    <w:rsid w:val="00861AF5"/>
    <w:rsid w:val="00861EF9"/>
    <w:rsid w:val="00862315"/>
    <w:rsid w:val="0086233C"/>
    <w:rsid w:val="00862629"/>
    <w:rsid w:val="00863238"/>
    <w:rsid w:val="00863246"/>
    <w:rsid w:val="008637EB"/>
    <w:rsid w:val="00863896"/>
    <w:rsid w:val="008638D3"/>
    <w:rsid w:val="00863AA4"/>
    <w:rsid w:val="00863ADD"/>
    <w:rsid w:val="00863B8B"/>
    <w:rsid w:val="008641E8"/>
    <w:rsid w:val="0086429F"/>
    <w:rsid w:val="00864302"/>
    <w:rsid w:val="00864309"/>
    <w:rsid w:val="0086451D"/>
    <w:rsid w:val="0086483B"/>
    <w:rsid w:val="00864A06"/>
    <w:rsid w:val="00864B09"/>
    <w:rsid w:val="00864DAF"/>
    <w:rsid w:val="00864E4E"/>
    <w:rsid w:val="00865097"/>
    <w:rsid w:val="008652B7"/>
    <w:rsid w:val="00865535"/>
    <w:rsid w:val="008657DF"/>
    <w:rsid w:val="00865EBE"/>
    <w:rsid w:val="00865EE9"/>
    <w:rsid w:val="00865EFF"/>
    <w:rsid w:val="008662D7"/>
    <w:rsid w:val="0086636C"/>
    <w:rsid w:val="00866511"/>
    <w:rsid w:val="008665E4"/>
    <w:rsid w:val="008665FE"/>
    <w:rsid w:val="008666A0"/>
    <w:rsid w:val="00866868"/>
    <w:rsid w:val="00866B22"/>
    <w:rsid w:val="00867115"/>
    <w:rsid w:val="008671AA"/>
    <w:rsid w:val="00867517"/>
    <w:rsid w:val="00867573"/>
    <w:rsid w:val="00867831"/>
    <w:rsid w:val="00867877"/>
    <w:rsid w:val="008678D0"/>
    <w:rsid w:val="00867C64"/>
    <w:rsid w:val="008703C3"/>
    <w:rsid w:val="008704DF"/>
    <w:rsid w:val="00870765"/>
    <w:rsid w:val="008708DD"/>
    <w:rsid w:val="00870974"/>
    <w:rsid w:val="00870A0D"/>
    <w:rsid w:val="00870F07"/>
    <w:rsid w:val="00870F09"/>
    <w:rsid w:val="00870F1D"/>
    <w:rsid w:val="0087134C"/>
    <w:rsid w:val="008715CB"/>
    <w:rsid w:val="00871AE8"/>
    <w:rsid w:val="00871B56"/>
    <w:rsid w:val="00871FA4"/>
    <w:rsid w:val="008721A0"/>
    <w:rsid w:val="008721CC"/>
    <w:rsid w:val="008721FD"/>
    <w:rsid w:val="00872332"/>
    <w:rsid w:val="0087237F"/>
    <w:rsid w:val="008727CD"/>
    <w:rsid w:val="008727D8"/>
    <w:rsid w:val="00872958"/>
    <w:rsid w:val="00872ABD"/>
    <w:rsid w:val="00872B1F"/>
    <w:rsid w:val="00872DA8"/>
    <w:rsid w:val="008730AA"/>
    <w:rsid w:val="00873222"/>
    <w:rsid w:val="008732C8"/>
    <w:rsid w:val="008732E8"/>
    <w:rsid w:val="008732FF"/>
    <w:rsid w:val="00873328"/>
    <w:rsid w:val="0087348D"/>
    <w:rsid w:val="00873851"/>
    <w:rsid w:val="00873CCB"/>
    <w:rsid w:val="00873D6F"/>
    <w:rsid w:val="00873EB9"/>
    <w:rsid w:val="00874392"/>
    <w:rsid w:val="008746D5"/>
    <w:rsid w:val="00874B42"/>
    <w:rsid w:val="00874BB1"/>
    <w:rsid w:val="00874D8C"/>
    <w:rsid w:val="008750DE"/>
    <w:rsid w:val="008756FB"/>
    <w:rsid w:val="00875764"/>
    <w:rsid w:val="008758A1"/>
    <w:rsid w:val="00875901"/>
    <w:rsid w:val="008759AC"/>
    <w:rsid w:val="00875CD3"/>
    <w:rsid w:val="008760CB"/>
    <w:rsid w:val="008766A9"/>
    <w:rsid w:val="0087678F"/>
    <w:rsid w:val="00876AD9"/>
    <w:rsid w:val="00876B84"/>
    <w:rsid w:val="00876BC7"/>
    <w:rsid w:val="00876CFE"/>
    <w:rsid w:val="00876EAC"/>
    <w:rsid w:val="008778F1"/>
    <w:rsid w:val="00877975"/>
    <w:rsid w:val="00877F91"/>
    <w:rsid w:val="00880153"/>
    <w:rsid w:val="008801A0"/>
    <w:rsid w:val="008802FA"/>
    <w:rsid w:val="0088039C"/>
    <w:rsid w:val="008804B9"/>
    <w:rsid w:val="00880672"/>
    <w:rsid w:val="008806C6"/>
    <w:rsid w:val="008806FF"/>
    <w:rsid w:val="00880758"/>
    <w:rsid w:val="00880F55"/>
    <w:rsid w:val="008811B0"/>
    <w:rsid w:val="00881251"/>
    <w:rsid w:val="008814CC"/>
    <w:rsid w:val="008818D3"/>
    <w:rsid w:val="00881B40"/>
    <w:rsid w:val="00881C49"/>
    <w:rsid w:val="00881C82"/>
    <w:rsid w:val="00881F0A"/>
    <w:rsid w:val="00882274"/>
    <w:rsid w:val="00882A32"/>
    <w:rsid w:val="00882E9D"/>
    <w:rsid w:val="00882FE2"/>
    <w:rsid w:val="00883406"/>
    <w:rsid w:val="00883511"/>
    <w:rsid w:val="00883B68"/>
    <w:rsid w:val="00883F73"/>
    <w:rsid w:val="0088426E"/>
    <w:rsid w:val="00884348"/>
    <w:rsid w:val="00884D2F"/>
    <w:rsid w:val="00884DA4"/>
    <w:rsid w:val="00884EA3"/>
    <w:rsid w:val="008850F4"/>
    <w:rsid w:val="00885159"/>
    <w:rsid w:val="00885267"/>
    <w:rsid w:val="008854C4"/>
    <w:rsid w:val="008858A3"/>
    <w:rsid w:val="00885957"/>
    <w:rsid w:val="00885968"/>
    <w:rsid w:val="00885BBF"/>
    <w:rsid w:val="008861D3"/>
    <w:rsid w:val="00886A2B"/>
    <w:rsid w:val="00886BDE"/>
    <w:rsid w:val="00886D19"/>
    <w:rsid w:val="00886DFC"/>
    <w:rsid w:val="00886E96"/>
    <w:rsid w:val="008871A1"/>
    <w:rsid w:val="008871B1"/>
    <w:rsid w:val="008872C0"/>
    <w:rsid w:val="00887642"/>
    <w:rsid w:val="00887CC1"/>
    <w:rsid w:val="00887D0A"/>
    <w:rsid w:val="00887D24"/>
    <w:rsid w:val="00890011"/>
    <w:rsid w:val="0089028F"/>
    <w:rsid w:val="0089049E"/>
    <w:rsid w:val="00890630"/>
    <w:rsid w:val="00890838"/>
    <w:rsid w:val="0089091A"/>
    <w:rsid w:val="00890CB3"/>
    <w:rsid w:val="00890D78"/>
    <w:rsid w:val="00891463"/>
    <w:rsid w:val="00891BC6"/>
    <w:rsid w:val="00891CB9"/>
    <w:rsid w:val="00891CBC"/>
    <w:rsid w:val="00891FB0"/>
    <w:rsid w:val="0089215E"/>
    <w:rsid w:val="008924C4"/>
    <w:rsid w:val="008925D5"/>
    <w:rsid w:val="0089267F"/>
    <w:rsid w:val="0089285A"/>
    <w:rsid w:val="00892864"/>
    <w:rsid w:val="00892A95"/>
    <w:rsid w:val="00892CFD"/>
    <w:rsid w:val="00892EC0"/>
    <w:rsid w:val="00893106"/>
    <w:rsid w:val="0089328B"/>
    <w:rsid w:val="008933FC"/>
    <w:rsid w:val="008934CA"/>
    <w:rsid w:val="00893540"/>
    <w:rsid w:val="00893E62"/>
    <w:rsid w:val="008946A2"/>
    <w:rsid w:val="008948B8"/>
    <w:rsid w:val="00895015"/>
    <w:rsid w:val="00895271"/>
    <w:rsid w:val="008952FD"/>
    <w:rsid w:val="0089550A"/>
    <w:rsid w:val="00895773"/>
    <w:rsid w:val="00895C34"/>
    <w:rsid w:val="00895DD3"/>
    <w:rsid w:val="00895E71"/>
    <w:rsid w:val="0089637B"/>
    <w:rsid w:val="00896414"/>
    <w:rsid w:val="00896A75"/>
    <w:rsid w:val="00897014"/>
    <w:rsid w:val="008972C4"/>
    <w:rsid w:val="0089749F"/>
    <w:rsid w:val="00897726"/>
    <w:rsid w:val="008978A8"/>
    <w:rsid w:val="00897944"/>
    <w:rsid w:val="00897A8F"/>
    <w:rsid w:val="00897DDC"/>
    <w:rsid w:val="00897E3F"/>
    <w:rsid w:val="00897EE1"/>
    <w:rsid w:val="008A01EF"/>
    <w:rsid w:val="008A0394"/>
    <w:rsid w:val="008A07FA"/>
    <w:rsid w:val="008A0964"/>
    <w:rsid w:val="008A0AED"/>
    <w:rsid w:val="008A0B13"/>
    <w:rsid w:val="008A0B8E"/>
    <w:rsid w:val="008A0C18"/>
    <w:rsid w:val="008A0C32"/>
    <w:rsid w:val="008A0D6A"/>
    <w:rsid w:val="008A0EF7"/>
    <w:rsid w:val="008A1066"/>
    <w:rsid w:val="008A125A"/>
    <w:rsid w:val="008A125C"/>
    <w:rsid w:val="008A12C6"/>
    <w:rsid w:val="008A131F"/>
    <w:rsid w:val="008A154F"/>
    <w:rsid w:val="008A19D3"/>
    <w:rsid w:val="008A1ACE"/>
    <w:rsid w:val="008A1B9B"/>
    <w:rsid w:val="008A24AC"/>
    <w:rsid w:val="008A283D"/>
    <w:rsid w:val="008A285B"/>
    <w:rsid w:val="008A2952"/>
    <w:rsid w:val="008A2C91"/>
    <w:rsid w:val="008A2E75"/>
    <w:rsid w:val="008A300B"/>
    <w:rsid w:val="008A3042"/>
    <w:rsid w:val="008A31E8"/>
    <w:rsid w:val="008A31F7"/>
    <w:rsid w:val="008A3450"/>
    <w:rsid w:val="008A38F2"/>
    <w:rsid w:val="008A3B88"/>
    <w:rsid w:val="008A3F18"/>
    <w:rsid w:val="008A410A"/>
    <w:rsid w:val="008A4229"/>
    <w:rsid w:val="008A431B"/>
    <w:rsid w:val="008A43D8"/>
    <w:rsid w:val="008A44B6"/>
    <w:rsid w:val="008A4514"/>
    <w:rsid w:val="008A4612"/>
    <w:rsid w:val="008A4977"/>
    <w:rsid w:val="008A5034"/>
    <w:rsid w:val="008A5077"/>
    <w:rsid w:val="008A50AC"/>
    <w:rsid w:val="008A53E6"/>
    <w:rsid w:val="008A57FF"/>
    <w:rsid w:val="008A5874"/>
    <w:rsid w:val="008A5BEF"/>
    <w:rsid w:val="008A5C10"/>
    <w:rsid w:val="008A5C16"/>
    <w:rsid w:val="008A615E"/>
    <w:rsid w:val="008A674E"/>
    <w:rsid w:val="008A6926"/>
    <w:rsid w:val="008A6A68"/>
    <w:rsid w:val="008A6A80"/>
    <w:rsid w:val="008A759D"/>
    <w:rsid w:val="008A77F5"/>
    <w:rsid w:val="008A79F0"/>
    <w:rsid w:val="008A7C31"/>
    <w:rsid w:val="008A7CDE"/>
    <w:rsid w:val="008A7EE9"/>
    <w:rsid w:val="008B0618"/>
    <w:rsid w:val="008B0AB9"/>
    <w:rsid w:val="008B0BFF"/>
    <w:rsid w:val="008B0C16"/>
    <w:rsid w:val="008B12AF"/>
    <w:rsid w:val="008B137F"/>
    <w:rsid w:val="008B140D"/>
    <w:rsid w:val="008B1836"/>
    <w:rsid w:val="008B1A1D"/>
    <w:rsid w:val="008B1B28"/>
    <w:rsid w:val="008B1D0B"/>
    <w:rsid w:val="008B1E64"/>
    <w:rsid w:val="008B1F69"/>
    <w:rsid w:val="008B1FC0"/>
    <w:rsid w:val="008B1FE2"/>
    <w:rsid w:val="008B2035"/>
    <w:rsid w:val="008B2488"/>
    <w:rsid w:val="008B2ABF"/>
    <w:rsid w:val="008B2C01"/>
    <w:rsid w:val="008B2CBC"/>
    <w:rsid w:val="008B2CCB"/>
    <w:rsid w:val="008B363B"/>
    <w:rsid w:val="008B384F"/>
    <w:rsid w:val="008B38F6"/>
    <w:rsid w:val="008B3C30"/>
    <w:rsid w:val="008B3C89"/>
    <w:rsid w:val="008B3EB8"/>
    <w:rsid w:val="008B3FFD"/>
    <w:rsid w:val="008B40A4"/>
    <w:rsid w:val="008B4297"/>
    <w:rsid w:val="008B43D4"/>
    <w:rsid w:val="008B449D"/>
    <w:rsid w:val="008B4600"/>
    <w:rsid w:val="008B4786"/>
    <w:rsid w:val="008B4A30"/>
    <w:rsid w:val="008B4A86"/>
    <w:rsid w:val="008B4D0A"/>
    <w:rsid w:val="008B4D8B"/>
    <w:rsid w:val="008B4E7C"/>
    <w:rsid w:val="008B4FF4"/>
    <w:rsid w:val="008B51D9"/>
    <w:rsid w:val="008B5939"/>
    <w:rsid w:val="008B5BFA"/>
    <w:rsid w:val="008B5C83"/>
    <w:rsid w:val="008B61AB"/>
    <w:rsid w:val="008B6359"/>
    <w:rsid w:val="008B64BF"/>
    <w:rsid w:val="008B65D8"/>
    <w:rsid w:val="008B6973"/>
    <w:rsid w:val="008B6F4B"/>
    <w:rsid w:val="008B7302"/>
    <w:rsid w:val="008B7512"/>
    <w:rsid w:val="008B7EEF"/>
    <w:rsid w:val="008C01E9"/>
    <w:rsid w:val="008C06D4"/>
    <w:rsid w:val="008C07EB"/>
    <w:rsid w:val="008C0821"/>
    <w:rsid w:val="008C0A56"/>
    <w:rsid w:val="008C0DDC"/>
    <w:rsid w:val="008C0E2F"/>
    <w:rsid w:val="008C17E1"/>
    <w:rsid w:val="008C1890"/>
    <w:rsid w:val="008C18B2"/>
    <w:rsid w:val="008C1C68"/>
    <w:rsid w:val="008C20C8"/>
    <w:rsid w:val="008C27BC"/>
    <w:rsid w:val="008C28C3"/>
    <w:rsid w:val="008C2B05"/>
    <w:rsid w:val="008C2B8E"/>
    <w:rsid w:val="008C2D6D"/>
    <w:rsid w:val="008C2E6A"/>
    <w:rsid w:val="008C30CF"/>
    <w:rsid w:val="008C39C5"/>
    <w:rsid w:val="008C3C77"/>
    <w:rsid w:val="008C40D1"/>
    <w:rsid w:val="008C4536"/>
    <w:rsid w:val="008C45AA"/>
    <w:rsid w:val="008C4669"/>
    <w:rsid w:val="008C4692"/>
    <w:rsid w:val="008C46DC"/>
    <w:rsid w:val="008C4C1D"/>
    <w:rsid w:val="008C4DE7"/>
    <w:rsid w:val="008C4FA6"/>
    <w:rsid w:val="008C4FB4"/>
    <w:rsid w:val="008C5122"/>
    <w:rsid w:val="008C513F"/>
    <w:rsid w:val="008C51E3"/>
    <w:rsid w:val="008C5417"/>
    <w:rsid w:val="008C5691"/>
    <w:rsid w:val="008C56C1"/>
    <w:rsid w:val="008C5778"/>
    <w:rsid w:val="008C577D"/>
    <w:rsid w:val="008C5947"/>
    <w:rsid w:val="008C5C83"/>
    <w:rsid w:val="008C5E9A"/>
    <w:rsid w:val="008C6168"/>
    <w:rsid w:val="008C62C4"/>
    <w:rsid w:val="008C6351"/>
    <w:rsid w:val="008C63CA"/>
    <w:rsid w:val="008C650B"/>
    <w:rsid w:val="008C66C7"/>
    <w:rsid w:val="008C6955"/>
    <w:rsid w:val="008C718C"/>
    <w:rsid w:val="008C7307"/>
    <w:rsid w:val="008C7911"/>
    <w:rsid w:val="008C7B4F"/>
    <w:rsid w:val="008C7B5C"/>
    <w:rsid w:val="008C7D0C"/>
    <w:rsid w:val="008C7D71"/>
    <w:rsid w:val="008C7EC0"/>
    <w:rsid w:val="008D0359"/>
    <w:rsid w:val="008D0497"/>
    <w:rsid w:val="008D0562"/>
    <w:rsid w:val="008D07B8"/>
    <w:rsid w:val="008D0A30"/>
    <w:rsid w:val="008D0A50"/>
    <w:rsid w:val="008D1098"/>
    <w:rsid w:val="008D1414"/>
    <w:rsid w:val="008D1611"/>
    <w:rsid w:val="008D165F"/>
    <w:rsid w:val="008D168C"/>
    <w:rsid w:val="008D17C8"/>
    <w:rsid w:val="008D19A7"/>
    <w:rsid w:val="008D1C99"/>
    <w:rsid w:val="008D2240"/>
    <w:rsid w:val="008D2349"/>
    <w:rsid w:val="008D2356"/>
    <w:rsid w:val="008D247C"/>
    <w:rsid w:val="008D26CC"/>
    <w:rsid w:val="008D27A4"/>
    <w:rsid w:val="008D30FD"/>
    <w:rsid w:val="008D3196"/>
    <w:rsid w:val="008D3406"/>
    <w:rsid w:val="008D3643"/>
    <w:rsid w:val="008D3726"/>
    <w:rsid w:val="008D37A3"/>
    <w:rsid w:val="008D3D69"/>
    <w:rsid w:val="008D4368"/>
    <w:rsid w:val="008D45BF"/>
    <w:rsid w:val="008D467F"/>
    <w:rsid w:val="008D4A26"/>
    <w:rsid w:val="008D4A91"/>
    <w:rsid w:val="008D4D41"/>
    <w:rsid w:val="008D53EE"/>
    <w:rsid w:val="008D5511"/>
    <w:rsid w:val="008D55A5"/>
    <w:rsid w:val="008D55FD"/>
    <w:rsid w:val="008D5930"/>
    <w:rsid w:val="008D5A16"/>
    <w:rsid w:val="008D5B39"/>
    <w:rsid w:val="008D6084"/>
    <w:rsid w:val="008D6301"/>
    <w:rsid w:val="008D6611"/>
    <w:rsid w:val="008D6740"/>
    <w:rsid w:val="008D6AC7"/>
    <w:rsid w:val="008D6D9B"/>
    <w:rsid w:val="008D6E00"/>
    <w:rsid w:val="008D7238"/>
    <w:rsid w:val="008D72E6"/>
    <w:rsid w:val="008D72F7"/>
    <w:rsid w:val="008D7367"/>
    <w:rsid w:val="008D7B99"/>
    <w:rsid w:val="008D7C5A"/>
    <w:rsid w:val="008D7D57"/>
    <w:rsid w:val="008D7E64"/>
    <w:rsid w:val="008D7E6D"/>
    <w:rsid w:val="008D7E86"/>
    <w:rsid w:val="008D7F16"/>
    <w:rsid w:val="008D7FD5"/>
    <w:rsid w:val="008E00D0"/>
    <w:rsid w:val="008E023F"/>
    <w:rsid w:val="008E051A"/>
    <w:rsid w:val="008E0FF3"/>
    <w:rsid w:val="008E1226"/>
    <w:rsid w:val="008E1344"/>
    <w:rsid w:val="008E155C"/>
    <w:rsid w:val="008E1A1F"/>
    <w:rsid w:val="008E1A29"/>
    <w:rsid w:val="008E1A64"/>
    <w:rsid w:val="008E1ED6"/>
    <w:rsid w:val="008E1FE4"/>
    <w:rsid w:val="008E23DD"/>
    <w:rsid w:val="008E2797"/>
    <w:rsid w:val="008E2910"/>
    <w:rsid w:val="008E29A8"/>
    <w:rsid w:val="008E2A75"/>
    <w:rsid w:val="008E2B43"/>
    <w:rsid w:val="008E2C0F"/>
    <w:rsid w:val="008E2CCE"/>
    <w:rsid w:val="008E2F80"/>
    <w:rsid w:val="008E30CC"/>
    <w:rsid w:val="008E3389"/>
    <w:rsid w:val="008E33AC"/>
    <w:rsid w:val="008E3558"/>
    <w:rsid w:val="008E35BF"/>
    <w:rsid w:val="008E3730"/>
    <w:rsid w:val="008E3756"/>
    <w:rsid w:val="008E3A30"/>
    <w:rsid w:val="008E3AB6"/>
    <w:rsid w:val="008E3D3B"/>
    <w:rsid w:val="008E3E03"/>
    <w:rsid w:val="008E46FA"/>
    <w:rsid w:val="008E556F"/>
    <w:rsid w:val="008E55E1"/>
    <w:rsid w:val="008E567E"/>
    <w:rsid w:val="008E58A6"/>
    <w:rsid w:val="008E5BC6"/>
    <w:rsid w:val="008E5E1C"/>
    <w:rsid w:val="008E61D6"/>
    <w:rsid w:val="008E642B"/>
    <w:rsid w:val="008E64BD"/>
    <w:rsid w:val="008E6A3D"/>
    <w:rsid w:val="008E6D8A"/>
    <w:rsid w:val="008E7278"/>
    <w:rsid w:val="008E770B"/>
    <w:rsid w:val="008E77A1"/>
    <w:rsid w:val="008E78E9"/>
    <w:rsid w:val="008E7B32"/>
    <w:rsid w:val="008E7B84"/>
    <w:rsid w:val="008E7C84"/>
    <w:rsid w:val="008E7C9D"/>
    <w:rsid w:val="008F0510"/>
    <w:rsid w:val="008F0554"/>
    <w:rsid w:val="008F06A2"/>
    <w:rsid w:val="008F0707"/>
    <w:rsid w:val="008F091C"/>
    <w:rsid w:val="008F0A77"/>
    <w:rsid w:val="008F0B33"/>
    <w:rsid w:val="008F0CD7"/>
    <w:rsid w:val="008F0D5D"/>
    <w:rsid w:val="008F0E7C"/>
    <w:rsid w:val="008F10CE"/>
    <w:rsid w:val="008F1105"/>
    <w:rsid w:val="008F1110"/>
    <w:rsid w:val="008F15EA"/>
    <w:rsid w:val="008F1689"/>
    <w:rsid w:val="008F16D5"/>
    <w:rsid w:val="008F17BA"/>
    <w:rsid w:val="008F1C55"/>
    <w:rsid w:val="008F1D30"/>
    <w:rsid w:val="008F1DA9"/>
    <w:rsid w:val="008F21A8"/>
    <w:rsid w:val="008F27C7"/>
    <w:rsid w:val="008F286B"/>
    <w:rsid w:val="008F2E0F"/>
    <w:rsid w:val="008F362E"/>
    <w:rsid w:val="008F3668"/>
    <w:rsid w:val="008F3894"/>
    <w:rsid w:val="008F3DA8"/>
    <w:rsid w:val="008F3DCC"/>
    <w:rsid w:val="008F45E6"/>
    <w:rsid w:val="008F4787"/>
    <w:rsid w:val="008F4BCC"/>
    <w:rsid w:val="008F4C6F"/>
    <w:rsid w:val="008F4CCA"/>
    <w:rsid w:val="008F4D3D"/>
    <w:rsid w:val="008F4E79"/>
    <w:rsid w:val="008F4E88"/>
    <w:rsid w:val="008F50A6"/>
    <w:rsid w:val="008F51FC"/>
    <w:rsid w:val="008F5280"/>
    <w:rsid w:val="008F5710"/>
    <w:rsid w:val="008F573C"/>
    <w:rsid w:val="008F5A1D"/>
    <w:rsid w:val="008F5CA9"/>
    <w:rsid w:val="008F64A9"/>
    <w:rsid w:val="008F677C"/>
    <w:rsid w:val="008F68C6"/>
    <w:rsid w:val="008F6979"/>
    <w:rsid w:val="008F6D18"/>
    <w:rsid w:val="008F6E57"/>
    <w:rsid w:val="008F6EEA"/>
    <w:rsid w:val="008F71DC"/>
    <w:rsid w:val="008F7250"/>
    <w:rsid w:val="008F7297"/>
    <w:rsid w:val="008F759F"/>
    <w:rsid w:val="008F7AB9"/>
    <w:rsid w:val="008F7B08"/>
    <w:rsid w:val="008F7F66"/>
    <w:rsid w:val="008F7FF9"/>
    <w:rsid w:val="00900105"/>
    <w:rsid w:val="009001F7"/>
    <w:rsid w:val="0090038A"/>
    <w:rsid w:val="0090044F"/>
    <w:rsid w:val="009006C7"/>
    <w:rsid w:val="00900979"/>
    <w:rsid w:val="00900D1F"/>
    <w:rsid w:val="00901031"/>
    <w:rsid w:val="00901348"/>
    <w:rsid w:val="00901401"/>
    <w:rsid w:val="00901412"/>
    <w:rsid w:val="0090177D"/>
    <w:rsid w:val="00901853"/>
    <w:rsid w:val="00901950"/>
    <w:rsid w:val="009019D5"/>
    <w:rsid w:val="00901A1B"/>
    <w:rsid w:val="00901A42"/>
    <w:rsid w:val="00901C93"/>
    <w:rsid w:val="00901CD1"/>
    <w:rsid w:val="00901D90"/>
    <w:rsid w:val="0090264C"/>
    <w:rsid w:val="009026C9"/>
    <w:rsid w:val="00902C1A"/>
    <w:rsid w:val="00902D57"/>
    <w:rsid w:val="00902DB3"/>
    <w:rsid w:val="00902EF8"/>
    <w:rsid w:val="00903018"/>
    <w:rsid w:val="0090310F"/>
    <w:rsid w:val="009031E8"/>
    <w:rsid w:val="009033F5"/>
    <w:rsid w:val="00903750"/>
    <w:rsid w:val="00903B1A"/>
    <w:rsid w:val="00903DFA"/>
    <w:rsid w:val="009040AA"/>
    <w:rsid w:val="00904251"/>
    <w:rsid w:val="00904E4F"/>
    <w:rsid w:val="00904F14"/>
    <w:rsid w:val="00905031"/>
    <w:rsid w:val="009050AF"/>
    <w:rsid w:val="009050C5"/>
    <w:rsid w:val="009052C0"/>
    <w:rsid w:val="0090564F"/>
    <w:rsid w:val="0090567B"/>
    <w:rsid w:val="00905730"/>
    <w:rsid w:val="00905BEE"/>
    <w:rsid w:val="00905DAC"/>
    <w:rsid w:val="00906168"/>
    <w:rsid w:val="0090692F"/>
    <w:rsid w:val="00906C3D"/>
    <w:rsid w:val="00906E05"/>
    <w:rsid w:val="009074E0"/>
    <w:rsid w:val="00907613"/>
    <w:rsid w:val="009076F9"/>
    <w:rsid w:val="00907749"/>
    <w:rsid w:val="00907A52"/>
    <w:rsid w:val="00907C96"/>
    <w:rsid w:val="0091061B"/>
    <w:rsid w:val="00910716"/>
    <w:rsid w:val="00910751"/>
    <w:rsid w:val="00910990"/>
    <w:rsid w:val="009109C8"/>
    <w:rsid w:val="00910B31"/>
    <w:rsid w:val="00910D1F"/>
    <w:rsid w:val="009116AD"/>
    <w:rsid w:val="009116DB"/>
    <w:rsid w:val="0091184E"/>
    <w:rsid w:val="00911A16"/>
    <w:rsid w:val="00911B2D"/>
    <w:rsid w:val="00912509"/>
    <w:rsid w:val="00912635"/>
    <w:rsid w:val="00912881"/>
    <w:rsid w:val="00912AD2"/>
    <w:rsid w:val="00912B89"/>
    <w:rsid w:val="00912D89"/>
    <w:rsid w:val="00912DCC"/>
    <w:rsid w:val="009131EE"/>
    <w:rsid w:val="009133EF"/>
    <w:rsid w:val="00913AD8"/>
    <w:rsid w:val="00913BA1"/>
    <w:rsid w:val="00913C91"/>
    <w:rsid w:val="00913CB1"/>
    <w:rsid w:val="00913D35"/>
    <w:rsid w:val="00913DAA"/>
    <w:rsid w:val="00913F73"/>
    <w:rsid w:val="009140F6"/>
    <w:rsid w:val="009140F7"/>
    <w:rsid w:val="0091434D"/>
    <w:rsid w:val="0091436C"/>
    <w:rsid w:val="009145BC"/>
    <w:rsid w:val="00914735"/>
    <w:rsid w:val="00914B8C"/>
    <w:rsid w:val="00914CE8"/>
    <w:rsid w:val="009150AC"/>
    <w:rsid w:val="009151CE"/>
    <w:rsid w:val="009152CB"/>
    <w:rsid w:val="00915739"/>
    <w:rsid w:val="009158DF"/>
    <w:rsid w:val="0091593C"/>
    <w:rsid w:val="00915B18"/>
    <w:rsid w:val="00915DD4"/>
    <w:rsid w:val="0091621D"/>
    <w:rsid w:val="00916382"/>
    <w:rsid w:val="009165D4"/>
    <w:rsid w:val="00916714"/>
    <w:rsid w:val="00916905"/>
    <w:rsid w:val="00916A63"/>
    <w:rsid w:val="00916AD7"/>
    <w:rsid w:val="00916BCF"/>
    <w:rsid w:val="0091707E"/>
    <w:rsid w:val="009170D3"/>
    <w:rsid w:val="00917241"/>
    <w:rsid w:val="0091727B"/>
    <w:rsid w:val="0091745D"/>
    <w:rsid w:val="009176AC"/>
    <w:rsid w:val="00917924"/>
    <w:rsid w:val="00917B5E"/>
    <w:rsid w:val="00917B91"/>
    <w:rsid w:val="00917C2B"/>
    <w:rsid w:val="0091B189"/>
    <w:rsid w:val="009202CC"/>
    <w:rsid w:val="00920652"/>
    <w:rsid w:val="009206E9"/>
    <w:rsid w:val="0092071D"/>
    <w:rsid w:val="009208DB"/>
    <w:rsid w:val="00920CDB"/>
    <w:rsid w:val="00920F57"/>
    <w:rsid w:val="00921123"/>
    <w:rsid w:val="00921411"/>
    <w:rsid w:val="00921449"/>
    <w:rsid w:val="009215AD"/>
    <w:rsid w:val="0092162B"/>
    <w:rsid w:val="00921B1C"/>
    <w:rsid w:val="00921D7D"/>
    <w:rsid w:val="00921DC0"/>
    <w:rsid w:val="00921E43"/>
    <w:rsid w:val="00921F13"/>
    <w:rsid w:val="00921FE3"/>
    <w:rsid w:val="0092208B"/>
    <w:rsid w:val="00922379"/>
    <w:rsid w:val="00922550"/>
    <w:rsid w:val="00922660"/>
    <w:rsid w:val="009227FD"/>
    <w:rsid w:val="0092289E"/>
    <w:rsid w:val="009228E8"/>
    <w:rsid w:val="00922A69"/>
    <w:rsid w:val="00922AD4"/>
    <w:rsid w:val="00922B08"/>
    <w:rsid w:val="009230DC"/>
    <w:rsid w:val="0092332A"/>
    <w:rsid w:val="00923921"/>
    <w:rsid w:val="00923981"/>
    <w:rsid w:val="009241E5"/>
    <w:rsid w:val="009247D8"/>
    <w:rsid w:val="00924BB6"/>
    <w:rsid w:val="00924D79"/>
    <w:rsid w:val="00924DFE"/>
    <w:rsid w:val="009255EB"/>
    <w:rsid w:val="00925652"/>
    <w:rsid w:val="00925DE9"/>
    <w:rsid w:val="00925EA0"/>
    <w:rsid w:val="009260F5"/>
    <w:rsid w:val="00926150"/>
    <w:rsid w:val="00926151"/>
    <w:rsid w:val="00926221"/>
    <w:rsid w:val="009262F6"/>
    <w:rsid w:val="00926557"/>
    <w:rsid w:val="009265BF"/>
    <w:rsid w:val="009269D0"/>
    <w:rsid w:val="00926B1B"/>
    <w:rsid w:val="00926EE3"/>
    <w:rsid w:val="00926F6E"/>
    <w:rsid w:val="00927241"/>
    <w:rsid w:val="009273CB"/>
    <w:rsid w:val="00927A29"/>
    <w:rsid w:val="00927A7F"/>
    <w:rsid w:val="00927C36"/>
    <w:rsid w:val="00927DA3"/>
    <w:rsid w:val="00927EDB"/>
    <w:rsid w:val="00930297"/>
    <w:rsid w:val="009304ED"/>
    <w:rsid w:val="0093059C"/>
    <w:rsid w:val="009305BF"/>
    <w:rsid w:val="0093064D"/>
    <w:rsid w:val="009307A3"/>
    <w:rsid w:val="009307EE"/>
    <w:rsid w:val="00930B65"/>
    <w:rsid w:val="00930CC4"/>
    <w:rsid w:val="00930CD3"/>
    <w:rsid w:val="0093122B"/>
    <w:rsid w:val="00931712"/>
    <w:rsid w:val="0093183F"/>
    <w:rsid w:val="00931850"/>
    <w:rsid w:val="00931DEA"/>
    <w:rsid w:val="00931DF3"/>
    <w:rsid w:val="0093220A"/>
    <w:rsid w:val="00932326"/>
    <w:rsid w:val="0093234A"/>
    <w:rsid w:val="0093273D"/>
    <w:rsid w:val="009328CB"/>
    <w:rsid w:val="009329EE"/>
    <w:rsid w:val="00932B0C"/>
    <w:rsid w:val="00932DED"/>
    <w:rsid w:val="009331D6"/>
    <w:rsid w:val="009331EA"/>
    <w:rsid w:val="009336CF"/>
    <w:rsid w:val="00933725"/>
    <w:rsid w:val="00933732"/>
    <w:rsid w:val="009337C6"/>
    <w:rsid w:val="00933BEE"/>
    <w:rsid w:val="009340B6"/>
    <w:rsid w:val="009343FA"/>
    <w:rsid w:val="009345B1"/>
    <w:rsid w:val="00934640"/>
    <w:rsid w:val="009347B4"/>
    <w:rsid w:val="009348BC"/>
    <w:rsid w:val="00934A80"/>
    <w:rsid w:val="00934BCB"/>
    <w:rsid w:val="00934DE6"/>
    <w:rsid w:val="00934E7D"/>
    <w:rsid w:val="00934EB8"/>
    <w:rsid w:val="00934FFA"/>
    <w:rsid w:val="00935830"/>
    <w:rsid w:val="0093590A"/>
    <w:rsid w:val="00935A6D"/>
    <w:rsid w:val="00935A91"/>
    <w:rsid w:val="00935D47"/>
    <w:rsid w:val="00935F94"/>
    <w:rsid w:val="00936282"/>
    <w:rsid w:val="009363B5"/>
    <w:rsid w:val="00936592"/>
    <w:rsid w:val="0093662C"/>
    <w:rsid w:val="00936721"/>
    <w:rsid w:val="009368A6"/>
    <w:rsid w:val="009369F0"/>
    <w:rsid w:val="00936A6C"/>
    <w:rsid w:val="00936BF1"/>
    <w:rsid w:val="00936E34"/>
    <w:rsid w:val="00936E87"/>
    <w:rsid w:val="009372FC"/>
    <w:rsid w:val="0093741E"/>
    <w:rsid w:val="009374B5"/>
    <w:rsid w:val="009376D1"/>
    <w:rsid w:val="00937734"/>
    <w:rsid w:val="009401D3"/>
    <w:rsid w:val="00940385"/>
    <w:rsid w:val="009404AB"/>
    <w:rsid w:val="00940702"/>
    <w:rsid w:val="0094079B"/>
    <w:rsid w:val="009407C5"/>
    <w:rsid w:val="009408DD"/>
    <w:rsid w:val="00940A4A"/>
    <w:rsid w:val="00940A91"/>
    <w:rsid w:val="00940AF7"/>
    <w:rsid w:val="00940F5B"/>
    <w:rsid w:val="009413E8"/>
    <w:rsid w:val="0094155E"/>
    <w:rsid w:val="00941868"/>
    <w:rsid w:val="00941B9F"/>
    <w:rsid w:val="00941DA2"/>
    <w:rsid w:val="00941EB8"/>
    <w:rsid w:val="00942003"/>
    <w:rsid w:val="00942124"/>
    <w:rsid w:val="0094228A"/>
    <w:rsid w:val="0094252B"/>
    <w:rsid w:val="0094266F"/>
    <w:rsid w:val="009426BC"/>
    <w:rsid w:val="0094287B"/>
    <w:rsid w:val="00942E39"/>
    <w:rsid w:val="00942F07"/>
    <w:rsid w:val="00943105"/>
    <w:rsid w:val="0094334F"/>
    <w:rsid w:val="009434B6"/>
    <w:rsid w:val="00943722"/>
    <w:rsid w:val="0094378F"/>
    <w:rsid w:val="00943E3E"/>
    <w:rsid w:val="00943FC8"/>
    <w:rsid w:val="00944072"/>
    <w:rsid w:val="00944300"/>
    <w:rsid w:val="009445E0"/>
    <w:rsid w:val="00944693"/>
    <w:rsid w:val="00944BFA"/>
    <w:rsid w:val="00944C63"/>
    <w:rsid w:val="00944CDF"/>
    <w:rsid w:val="00944F33"/>
    <w:rsid w:val="00944FA0"/>
    <w:rsid w:val="00944FEB"/>
    <w:rsid w:val="0094513E"/>
    <w:rsid w:val="0094554E"/>
    <w:rsid w:val="00945821"/>
    <w:rsid w:val="00945886"/>
    <w:rsid w:val="00945D31"/>
    <w:rsid w:val="00945E56"/>
    <w:rsid w:val="00945F43"/>
    <w:rsid w:val="00945FF9"/>
    <w:rsid w:val="00946220"/>
    <w:rsid w:val="0094624F"/>
    <w:rsid w:val="00946440"/>
    <w:rsid w:val="00946D52"/>
    <w:rsid w:val="00946DC5"/>
    <w:rsid w:val="00946EB0"/>
    <w:rsid w:val="00947066"/>
    <w:rsid w:val="0094707D"/>
    <w:rsid w:val="009472D7"/>
    <w:rsid w:val="00947770"/>
    <w:rsid w:val="00947B3D"/>
    <w:rsid w:val="00950331"/>
    <w:rsid w:val="00950494"/>
    <w:rsid w:val="0095055C"/>
    <w:rsid w:val="009506C7"/>
    <w:rsid w:val="009506F2"/>
    <w:rsid w:val="00950766"/>
    <w:rsid w:val="00950886"/>
    <w:rsid w:val="00950923"/>
    <w:rsid w:val="009510E7"/>
    <w:rsid w:val="0095142B"/>
    <w:rsid w:val="00951434"/>
    <w:rsid w:val="00951494"/>
    <w:rsid w:val="00951782"/>
    <w:rsid w:val="009517F4"/>
    <w:rsid w:val="00951B75"/>
    <w:rsid w:val="00951CCE"/>
    <w:rsid w:val="00951CE6"/>
    <w:rsid w:val="00951D98"/>
    <w:rsid w:val="00951ECA"/>
    <w:rsid w:val="00951FD4"/>
    <w:rsid w:val="009521BC"/>
    <w:rsid w:val="009522DF"/>
    <w:rsid w:val="009523EA"/>
    <w:rsid w:val="00952417"/>
    <w:rsid w:val="0095266F"/>
    <w:rsid w:val="00952A58"/>
    <w:rsid w:val="00952CFC"/>
    <w:rsid w:val="0095304D"/>
    <w:rsid w:val="00953237"/>
    <w:rsid w:val="00953366"/>
    <w:rsid w:val="009536CB"/>
    <w:rsid w:val="00953702"/>
    <w:rsid w:val="0095384A"/>
    <w:rsid w:val="009538F9"/>
    <w:rsid w:val="00953900"/>
    <w:rsid w:val="00953C2D"/>
    <w:rsid w:val="00953E72"/>
    <w:rsid w:val="00953F59"/>
    <w:rsid w:val="00954751"/>
    <w:rsid w:val="00954760"/>
    <w:rsid w:val="009547B4"/>
    <w:rsid w:val="009549AA"/>
    <w:rsid w:val="00954A11"/>
    <w:rsid w:val="00954AD6"/>
    <w:rsid w:val="00954CD6"/>
    <w:rsid w:val="00954D1C"/>
    <w:rsid w:val="00954DA3"/>
    <w:rsid w:val="00954E80"/>
    <w:rsid w:val="00954ED4"/>
    <w:rsid w:val="0095531F"/>
    <w:rsid w:val="009557CE"/>
    <w:rsid w:val="0095591B"/>
    <w:rsid w:val="00955B2B"/>
    <w:rsid w:val="00955B44"/>
    <w:rsid w:val="00955C20"/>
    <w:rsid w:val="00955C57"/>
    <w:rsid w:val="00955D0C"/>
    <w:rsid w:val="00955DFD"/>
    <w:rsid w:val="00955F1B"/>
    <w:rsid w:val="00956232"/>
    <w:rsid w:val="00956254"/>
    <w:rsid w:val="009564C7"/>
    <w:rsid w:val="00956519"/>
    <w:rsid w:val="0095655D"/>
    <w:rsid w:val="00956D8F"/>
    <w:rsid w:val="00956F7A"/>
    <w:rsid w:val="009570A7"/>
    <w:rsid w:val="009570F3"/>
    <w:rsid w:val="00957483"/>
    <w:rsid w:val="0095767B"/>
    <w:rsid w:val="009578C0"/>
    <w:rsid w:val="00957966"/>
    <w:rsid w:val="00957BB2"/>
    <w:rsid w:val="00957C63"/>
    <w:rsid w:val="00957C98"/>
    <w:rsid w:val="00957D10"/>
    <w:rsid w:val="00957E7F"/>
    <w:rsid w:val="0096015E"/>
    <w:rsid w:val="009602AB"/>
    <w:rsid w:val="00960449"/>
    <w:rsid w:val="00960786"/>
    <w:rsid w:val="009607FD"/>
    <w:rsid w:val="00960900"/>
    <w:rsid w:val="00960918"/>
    <w:rsid w:val="00960947"/>
    <w:rsid w:val="00960D7C"/>
    <w:rsid w:val="00960E04"/>
    <w:rsid w:val="00960FC7"/>
    <w:rsid w:val="00961169"/>
    <w:rsid w:val="00961250"/>
    <w:rsid w:val="009616C2"/>
    <w:rsid w:val="00961A1A"/>
    <w:rsid w:val="00961A4C"/>
    <w:rsid w:val="00961CA4"/>
    <w:rsid w:val="00961CB7"/>
    <w:rsid w:val="00961F8C"/>
    <w:rsid w:val="009621A5"/>
    <w:rsid w:val="009623CA"/>
    <w:rsid w:val="00962787"/>
    <w:rsid w:val="0096287B"/>
    <w:rsid w:val="009628F7"/>
    <w:rsid w:val="00962D83"/>
    <w:rsid w:val="00962F88"/>
    <w:rsid w:val="00963046"/>
    <w:rsid w:val="009636BC"/>
    <w:rsid w:val="009637D5"/>
    <w:rsid w:val="009637FD"/>
    <w:rsid w:val="009638D2"/>
    <w:rsid w:val="00963A1E"/>
    <w:rsid w:val="00963DD1"/>
    <w:rsid w:val="009640D6"/>
    <w:rsid w:val="0096411E"/>
    <w:rsid w:val="0096416C"/>
    <w:rsid w:val="0096420E"/>
    <w:rsid w:val="00964383"/>
    <w:rsid w:val="009643D2"/>
    <w:rsid w:val="00964468"/>
    <w:rsid w:val="00964A57"/>
    <w:rsid w:val="00964C13"/>
    <w:rsid w:val="00964F83"/>
    <w:rsid w:val="0096535C"/>
    <w:rsid w:val="0096561B"/>
    <w:rsid w:val="009658AB"/>
    <w:rsid w:val="00965B1F"/>
    <w:rsid w:val="00965BD5"/>
    <w:rsid w:val="00965C08"/>
    <w:rsid w:val="00965C39"/>
    <w:rsid w:val="00965CE0"/>
    <w:rsid w:val="00965D80"/>
    <w:rsid w:val="00965E2B"/>
    <w:rsid w:val="00965E31"/>
    <w:rsid w:val="009661F1"/>
    <w:rsid w:val="0096660A"/>
    <w:rsid w:val="009667E7"/>
    <w:rsid w:val="00966804"/>
    <w:rsid w:val="00966997"/>
    <w:rsid w:val="00966A50"/>
    <w:rsid w:val="00966A89"/>
    <w:rsid w:val="00966CA6"/>
    <w:rsid w:val="00966ED7"/>
    <w:rsid w:val="00966FD4"/>
    <w:rsid w:val="009674BD"/>
    <w:rsid w:val="00967571"/>
    <w:rsid w:val="00967871"/>
    <w:rsid w:val="00967ADB"/>
    <w:rsid w:val="00967C82"/>
    <w:rsid w:val="00967D88"/>
    <w:rsid w:val="0097010A"/>
    <w:rsid w:val="00970188"/>
    <w:rsid w:val="0097022A"/>
    <w:rsid w:val="009704FE"/>
    <w:rsid w:val="009706D4"/>
    <w:rsid w:val="00970B6A"/>
    <w:rsid w:val="00970CC4"/>
    <w:rsid w:val="00970CDC"/>
    <w:rsid w:val="00970D7B"/>
    <w:rsid w:val="00970EC5"/>
    <w:rsid w:val="00970FD0"/>
    <w:rsid w:val="00971059"/>
    <w:rsid w:val="00971095"/>
    <w:rsid w:val="00971938"/>
    <w:rsid w:val="00971DBC"/>
    <w:rsid w:val="00971F04"/>
    <w:rsid w:val="00971F07"/>
    <w:rsid w:val="00972956"/>
    <w:rsid w:val="009729EB"/>
    <w:rsid w:val="00972B1E"/>
    <w:rsid w:val="00972B93"/>
    <w:rsid w:val="00972C5B"/>
    <w:rsid w:val="00972C98"/>
    <w:rsid w:val="00972F49"/>
    <w:rsid w:val="00972FF0"/>
    <w:rsid w:val="0097358A"/>
    <w:rsid w:val="00973700"/>
    <w:rsid w:val="0097392C"/>
    <w:rsid w:val="00973960"/>
    <w:rsid w:val="00973C18"/>
    <w:rsid w:val="00973C50"/>
    <w:rsid w:val="00973CFD"/>
    <w:rsid w:val="009741AD"/>
    <w:rsid w:val="0097423F"/>
    <w:rsid w:val="00975284"/>
    <w:rsid w:val="0097539B"/>
    <w:rsid w:val="009753C2"/>
    <w:rsid w:val="00975562"/>
    <w:rsid w:val="00975C91"/>
    <w:rsid w:val="00975D72"/>
    <w:rsid w:val="00975EC7"/>
    <w:rsid w:val="00975ED3"/>
    <w:rsid w:val="00976175"/>
    <w:rsid w:val="009769B4"/>
    <w:rsid w:val="00976B89"/>
    <w:rsid w:val="00976B9E"/>
    <w:rsid w:val="00976C3A"/>
    <w:rsid w:val="00977318"/>
    <w:rsid w:val="00977381"/>
    <w:rsid w:val="0097757C"/>
    <w:rsid w:val="009775BC"/>
    <w:rsid w:val="00977A23"/>
    <w:rsid w:val="00977EDD"/>
    <w:rsid w:val="00977F48"/>
    <w:rsid w:val="009801F9"/>
    <w:rsid w:val="0098053B"/>
    <w:rsid w:val="009807B9"/>
    <w:rsid w:val="009807C6"/>
    <w:rsid w:val="00980ACA"/>
    <w:rsid w:val="00980F14"/>
    <w:rsid w:val="00981226"/>
    <w:rsid w:val="0098125C"/>
    <w:rsid w:val="0098146B"/>
    <w:rsid w:val="00981877"/>
    <w:rsid w:val="00982235"/>
    <w:rsid w:val="009822EC"/>
    <w:rsid w:val="0098230D"/>
    <w:rsid w:val="009826EF"/>
    <w:rsid w:val="009827CF"/>
    <w:rsid w:val="009828BD"/>
    <w:rsid w:val="009829FD"/>
    <w:rsid w:val="00982A6F"/>
    <w:rsid w:val="00982D58"/>
    <w:rsid w:val="00982EFB"/>
    <w:rsid w:val="00982F90"/>
    <w:rsid w:val="00983007"/>
    <w:rsid w:val="009837D2"/>
    <w:rsid w:val="00983984"/>
    <w:rsid w:val="00983A94"/>
    <w:rsid w:val="00983BA8"/>
    <w:rsid w:val="00983C3B"/>
    <w:rsid w:val="00983C82"/>
    <w:rsid w:val="009840FD"/>
    <w:rsid w:val="0098432E"/>
    <w:rsid w:val="009846D2"/>
    <w:rsid w:val="00984C66"/>
    <w:rsid w:val="00984D72"/>
    <w:rsid w:val="00984DFF"/>
    <w:rsid w:val="00985165"/>
    <w:rsid w:val="0098555E"/>
    <w:rsid w:val="009856E1"/>
    <w:rsid w:val="009857FB"/>
    <w:rsid w:val="00985C2F"/>
    <w:rsid w:val="00986013"/>
    <w:rsid w:val="00986423"/>
    <w:rsid w:val="009865E6"/>
    <w:rsid w:val="009866B2"/>
    <w:rsid w:val="00986ABA"/>
    <w:rsid w:val="00986D0E"/>
    <w:rsid w:val="00986E15"/>
    <w:rsid w:val="009871C5"/>
    <w:rsid w:val="00987300"/>
    <w:rsid w:val="0098742C"/>
    <w:rsid w:val="009875AA"/>
    <w:rsid w:val="0098765F"/>
    <w:rsid w:val="00987688"/>
    <w:rsid w:val="00987804"/>
    <w:rsid w:val="00987917"/>
    <w:rsid w:val="00987A47"/>
    <w:rsid w:val="00987DFA"/>
    <w:rsid w:val="00987E5D"/>
    <w:rsid w:val="00987EC2"/>
    <w:rsid w:val="00990057"/>
    <w:rsid w:val="009900AD"/>
    <w:rsid w:val="009900E6"/>
    <w:rsid w:val="00990669"/>
    <w:rsid w:val="00990B6D"/>
    <w:rsid w:val="00990DDE"/>
    <w:rsid w:val="00990EDA"/>
    <w:rsid w:val="00991123"/>
    <w:rsid w:val="0099117B"/>
    <w:rsid w:val="00991550"/>
    <w:rsid w:val="00991593"/>
    <w:rsid w:val="0099181B"/>
    <w:rsid w:val="00991835"/>
    <w:rsid w:val="00991C01"/>
    <w:rsid w:val="00991CC0"/>
    <w:rsid w:val="0099264E"/>
    <w:rsid w:val="00992721"/>
    <w:rsid w:val="00993177"/>
    <w:rsid w:val="0099324D"/>
    <w:rsid w:val="0099372B"/>
    <w:rsid w:val="00993756"/>
    <w:rsid w:val="00993ACA"/>
    <w:rsid w:val="00993C64"/>
    <w:rsid w:val="00993DAE"/>
    <w:rsid w:val="009942BA"/>
    <w:rsid w:val="0099462D"/>
    <w:rsid w:val="00994EAF"/>
    <w:rsid w:val="00995139"/>
    <w:rsid w:val="009953FE"/>
    <w:rsid w:val="0099589A"/>
    <w:rsid w:val="009959E3"/>
    <w:rsid w:val="00995DC4"/>
    <w:rsid w:val="0099603B"/>
    <w:rsid w:val="009961A8"/>
    <w:rsid w:val="00996311"/>
    <w:rsid w:val="0099642A"/>
    <w:rsid w:val="00996446"/>
    <w:rsid w:val="00996717"/>
    <w:rsid w:val="00996D7F"/>
    <w:rsid w:val="00996DDC"/>
    <w:rsid w:val="00996E6F"/>
    <w:rsid w:val="00997005"/>
    <w:rsid w:val="00997040"/>
    <w:rsid w:val="0099721E"/>
    <w:rsid w:val="00997271"/>
    <w:rsid w:val="00997461"/>
    <w:rsid w:val="0099757E"/>
    <w:rsid w:val="00997A4A"/>
    <w:rsid w:val="009A0081"/>
    <w:rsid w:val="009A01D0"/>
    <w:rsid w:val="009A0424"/>
    <w:rsid w:val="009A09CB"/>
    <w:rsid w:val="009A09E0"/>
    <w:rsid w:val="009A0A94"/>
    <w:rsid w:val="009A0B18"/>
    <w:rsid w:val="009A0B30"/>
    <w:rsid w:val="009A0B77"/>
    <w:rsid w:val="009A0FBA"/>
    <w:rsid w:val="009A12DA"/>
    <w:rsid w:val="009A1781"/>
    <w:rsid w:val="009A19DA"/>
    <w:rsid w:val="009A1A3C"/>
    <w:rsid w:val="009A1DFB"/>
    <w:rsid w:val="009A1E37"/>
    <w:rsid w:val="009A2131"/>
    <w:rsid w:val="009A2189"/>
    <w:rsid w:val="009A228A"/>
    <w:rsid w:val="009A253C"/>
    <w:rsid w:val="009A2627"/>
    <w:rsid w:val="009A28F9"/>
    <w:rsid w:val="009A2E6E"/>
    <w:rsid w:val="009A2E7A"/>
    <w:rsid w:val="009A2F7F"/>
    <w:rsid w:val="009A347B"/>
    <w:rsid w:val="009A3887"/>
    <w:rsid w:val="009A39B3"/>
    <w:rsid w:val="009A3A46"/>
    <w:rsid w:val="009A3B86"/>
    <w:rsid w:val="009A3B91"/>
    <w:rsid w:val="009A3BE1"/>
    <w:rsid w:val="009A3C72"/>
    <w:rsid w:val="009A3D58"/>
    <w:rsid w:val="009A3E85"/>
    <w:rsid w:val="009A4767"/>
    <w:rsid w:val="009A48FD"/>
    <w:rsid w:val="009A49BD"/>
    <w:rsid w:val="009A4F39"/>
    <w:rsid w:val="009A5178"/>
    <w:rsid w:val="009A5318"/>
    <w:rsid w:val="009A5D79"/>
    <w:rsid w:val="009A608A"/>
    <w:rsid w:val="009A62E0"/>
    <w:rsid w:val="009A6354"/>
    <w:rsid w:val="009A64BF"/>
    <w:rsid w:val="009A64CC"/>
    <w:rsid w:val="009A6625"/>
    <w:rsid w:val="009A69D0"/>
    <w:rsid w:val="009A6AB5"/>
    <w:rsid w:val="009A6BD5"/>
    <w:rsid w:val="009A6C97"/>
    <w:rsid w:val="009A6DE2"/>
    <w:rsid w:val="009A6E1A"/>
    <w:rsid w:val="009A6E4C"/>
    <w:rsid w:val="009A6EF3"/>
    <w:rsid w:val="009A6F4B"/>
    <w:rsid w:val="009A6FDB"/>
    <w:rsid w:val="009A7325"/>
    <w:rsid w:val="009A7406"/>
    <w:rsid w:val="009A74C3"/>
    <w:rsid w:val="009A7987"/>
    <w:rsid w:val="009A7AF1"/>
    <w:rsid w:val="009A7D1C"/>
    <w:rsid w:val="009B03B5"/>
    <w:rsid w:val="009B0578"/>
    <w:rsid w:val="009B0580"/>
    <w:rsid w:val="009B06AD"/>
    <w:rsid w:val="009B0714"/>
    <w:rsid w:val="009B0B13"/>
    <w:rsid w:val="009B0DBB"/>
    <w:rsid w:val="009B0ED2"/>
    <w:rsid w:val="009B0F6A"/>
    <w:rsid w:val="009B0F71"/>
    <w:rsid w:val="009B1003"/>
    <w:rsid w:val="009B129D"/>
    <w:rsid w:val="009B1335"/>
    <w:rsid w:val="009B14D7"/>
    <w:rsid w:val="009B1665"/>
    <w:rsid w:val="009B241F"/>
    <w:rsid w:val="009B26DC"/>
    <w:rsid w:val="009B271F"/>
    <w:rsid w:val="009B27B5"/>
    <w:rsid w:val="009B27E2"/>
    <w:rsid w:val="009B2F8F"/>
    <w:rsid w:val="009B3141"/>
    <w:rsid w:val="009B31D6"/>
    <w:rsid w:val="009B3650"/>
    <w:rsid w:val="009B385E"/>
    <w:rsid w:val="009B3AE9"/>
    <w:rsid w:val="009B3CE6"/>
    <w:rsid w:val="009B43EA"/>
    <w:rsid w:val="009B4456"/>
    <w:rsid w:val="009B4492"/>
    <w:rsid w:val="009B48C0"/>
    <w:rsid w:val="009B4E07"/>
    <w:rsid w:val="009B507D"/>
    <w:rsid w:val="009B5C61"/>
    <w:rsid w:val="009B5CA5"/>
    <w:rsid w:val="009B5D9D"/>
    <w:rsid w:val="009B5EB0"/>
    <w:rsid w:val="009B5EF9"/>
    <w:rsid w:val="009B5F86"/>
    <w:rsid w:val="009B5FAE"/>
    <w:rsid w:val="009B5FAF"/>
    <w:rsid w:val="009B61CC"/>
    <w:rsid w:val="009B649A"/>
    <w:rsid w:val="009B664C"/>
    <w:rsid w:val="009B68A3"/>
    <w:rsid w:val="009B69D6"/>
    <w:rsid w:val="009B6AAC"/>
    <w:rsid w:val="009B6F45"/>
    <w:rsid w:val="009B6F5B"/>
    <w:rsid w:val="009B702A"/>
    <w:rsid w:val="009B77F8"/>
    <w:rsid w:val="009C01F0"/>
    <w:rsid w:val="009C0292"/>
    <w:rsid w:val="009C0303"/>
    <w:rsid w:val="009C033F"/>
    <w:rsid w:val="009C03F3"/>
    <w:rsid w:val="009C0693"/>
    <w:rsid w:val="009C0BF2"/>
    <w:rsid w:val="009C0E41"/>
    <w:rsid w:val="009C10EB"/>
    <w:rsid w:val="009C11EB"/>
    <w:rsid w:val="009C133B"/>
    <w:rsid w:val="009C16A1"/>
    <w:rsid w:val="009C181D"/>
    <w:rsid w:val="009C18BB"/>
    <w:rsid w:val="009C1904"/>
    <w:rsid w:val="009C1928"/>
    <w:rsid w:val="009C1AD8"/>
    <w:rsid w:val="009C1DA9"/>
    <w:rsid w:val="009C1E7C"/>
    <w:rsid w:val="009C1FBF"/>
    <w:rsid w:val="009C1FD9"/>
    <w:rsid w:val="009C21E0"/>
    <w:rsid w:val="009C256D"/>
    <w:rsid w:val="009C292A"/>
    <w:rsid w:val="009C2C58"/>
    <w:rsid w:val="009C30E1"/>
    <w:rsid w:val="009C32A8"/>
    <w:rsid w:val="009C3486"/>
    <w:rsid w:val="009C3492"/>
    <w:rsid w:val="009C3555"/>
    <w:rsid w:val="009C3562"/>
    <w:rsid w:val="009C379A"/>
    <w:rsid w:val="009C37C7"/>
    <w:rsid w:val="009C38A5"/>
    <w:rsid w:val="009C38CD"/>
    <w:rsid w:val="009C3929"/>
    <w:rsid w:val="009C3936"/>
    <w:rsid w:val="009C3B7A"/>
    <w:rsid w:val="009C44AD"/>
    <w:rsid w:val="009C467A"/>
    <w:rsid w:val="009C473C"/>
    <w:rsid w:val="009C477E"/>
    <w:rsid w:val="009C49A4"/>
    <w:rsid w:val="009C4F42"/>
    <w:rsid w:val="009C51DE"/>
    <w:rsid w:val="009C5224"/>
    <w:rsid w:val="009C539C"/>
    <w:rsid w:val="009C5419"/>
    <w:rsid w:val="009C5469"/>
    <w:rsid w:val="009C5719"/>
    <w:rsid w:val="009C5960"/>
    <w:rsid w:val="009C5BEB"/>
    <w:rsid w:val="009C5E27"/>
    <w:rsid w:val="009C5E90"/>
    <w:rsid w:val="009C6083"/>
    <w:rsid w:val="009C61BA"/>
    <w:rsid w:val="009C64FA"/>
    <w:rsid w:val="009C66FF"/>
    <w:rsid w:val="009C6C1D"/>
    <w:rsid w:val="009C6EDB"/>
    <w:rsid w:val="009C7108"/>
    <w:rsid w:val="009C761C"/>
    <w:rsid w:val="009C76E4"/>
    <w:rsid w:val="009C772B"/>
    <w:rsid w:val="009C786D"/>
    <w:rsid w:val="009C7BA4"/>
    <w:rsid w:val="009C7CE6"/>
    <w:rsid w:val="009D02E2"/>
    <w:rsid w:val="009D02FD"/>
    <w:rsid w:val="009D046D"/>
    <w:rsid w:val="009D0AFD"/>
    <w:rsid w:val="009D0E38"/>
    <w:rsid w:val="009D0E99"/>
    <w:rsid w:val="009D0F7A"/>
    <w:rsid w:val="009D1640"/>
    <w:rsid w:val="009D1A2B"/>
    <w:rsid w:val="009D1C8B"/>
    <w:rsid w:val="009D2323"/>
    <w:rsid w:val="009D2418"/>
    <w:rsid w:val="009D244A"/>
    <w:rsid w:val="009D26BA"/>
    <w:rsid w:val="009D27D6"/>
    <w:rsid w:val="009D27DB"/>
    <w:rsid w:val="009D2A17"/>
    <w:rsid w:val="009D2CE2"/>
    <w:rsid w:val="009D2D83"/>
    <w:rsid w:val="009D2D8D"/>
    <w:rsid w:val="009D2E45"/>
    <w:rsid w:val="009D3554"/>
    <w:rsid w:val="009D38DF"/>
    <w:rsid w:val="009D3CAA"/>
    <w:rsid w:val="009D3D15"/>
    <w:rsid w:val="009D3D9F"/>
    <w:rsid w:val="009D3DB2"/>
    <w:rsid w:val="009D3FD3"/>
    <w:rsid w:val="009D4157"/>
    <w:rsid w:val="009D41EC"/>
    <w:rsid w:val="009D42A8"/>
    <w:rsid w:val="009D434D"/>
    <w:rsid w:val="009D4394"/>
    <w:rsid w:val="009D447A"/>
    <w:rsid w:val="009D45AE"/>
    <w:rsid w:val="009D47A0"/>
    <w:rsid w:val="009D4EB9"/>
    <w:rsid w:val="009D4EBA"/>
    <w:rsid w:val="009D50B3"/>
    <w:rsid w:val="009D50D7"/>
    <w:rsid w:val="009D53C5"/>
    <w:rsid w:val="009D5AA8"/>
    <w:rsid w:val="009D5C5D"/>
    <w:rsid w:val="009D5D9B"/>
    <w:rsid w:val="009D664F"/>
    <w:rsid w:val="009D691C"/>
    <w:rsid w:val="009D6B60"/>
    <w:rsid w:val="009D6E37"/>
    <w:rsid w:val="009D6F6C"/>
    <w:rsid w:val="009D73D0"/>
    <w:rsid w:val="009D756C"/>
    <w:rsid w:val="009D77F8"/>
    <w:rsid w:val="009D78CA"/>
    <w:rsid w:val="009D7C0D"/>
    <w:rsid w:val="009D7D08"/>
    <w:rsid w:val="009E06A8"/>
    <w:rsid w:val="009E0728"/>
    <w:rsid w:val="009E09A0"/>
    <w:rsid w:val="009E0A69"/>
    <w:rsid w:val="009E0B37"/>
    <w:rsid w:val="009E0BF0"/>
    <w:rsid w:val="009E0C93"/>
    <w:rsid w:val="009E0F8F"/>
    <w:rsid w:val="009E1066"/>
    <w:rsid w:val="009E13E5"/>
    <w:rsid w:val="009E1569"/>
    <w:rsid w:val="009E175B"/>
    <w:rsid w:val="009E1853"/>
    <w:rsid w:val="009E1C0D"/>
    <w:rsid w:val="009E1CCF"/>
    <w:rsid w:val="009E1EAC"/>
    <w:rsid w:val="009E208F"/>
    <w:rsid w:val="009E20F9"/>
    <w:rsid w:val="009E2F3B"/>
    <w:rsid w:val="009E3169"/>
    <w:rsid w:val="009E3528"/>
    <w:rsid w:val="009E35E3"/>
    <w:rsid w:val="009E3A4A"/>
    <w:rsid w:val="009E3B07"/>
    <w:rsid w:val="009E3BBC"/>
    <w:rsid w:val="009E3C3B"/>
    <w:rsid w:val="009E3E4A"/>
    <w:rsid w:val="009E3FD3"/>
    <w:rsid w:val="009E4848"/>
    <w:rsid w:val="009E4D3F"/>
    <w:rsid w:val="009E4F96"/>
    <w:rsid w:val="009E520E"/>
    <w:rsid w:val="009E54A0"/>
    <w:rsid w:val="009E5513"/>
    <w:rsid w:val="009E5615"/>
    <w:rsid w:val="009E56DE"/>
    <w:rsid w:val="009E5A1A"/>
    <w:rsid w:val="009E5D41"/>
    <w:rsid w:val="009E62E4"/>
    <w:rsid w:val="009E651E"/>
    <w:rsid w:val="009E6606"/>
    <w:rsid w:val="009E677B"/>
    <w:rsid w:val="009E681A"/>
    <w:rsid w:val="009E691B"/>
    <w:rsid w:val="009E6A1F"/>
    <w:rsid w:val="009E6DCF"/>
    <w:rsid w:val="009E6EDB"/>
    <w:rsid w:val="009E6F02"/>
    <w:rsid w:val="009E6F7C"/>
    <w:rsid w:val="009E732E"/>
    <w:rsid w:val="009E7424"/>
    <w:rsid w:val="009E765C"/>
    <w:rsid w:val="009E76AC"/>
    <w:rsid w:val="009E775C"/>
    <w:rsid w:val="009E77D2"/>
    <w:rsid w:val="009E7931"/>
    <w:rsid w:val="009E7B2A"/>
    <w:rsid w:val="009E7C9D"/>
    <w:rsid w:val="009F00F8"/>
    <w:rsid w:val="009F048A"/>
    <w:rsid w:val="009F08E5"/>
    <w:rsid w:val="009F0F39"/>
    <w:rsid w:val="009F11B7"/>
    <w:rsid w:val="009F12E1"/>
    <w:rsid w:val="009F1401"/>
    <w:rsid w:val="009F1416"/>
    <w:rsid w:val="009F151F"/>
    <w:rsid w:val="009F153F"/>
    <w:rsid w:val="009F1565"/>
    <w:rsid w:val="009F1986"/>
    <w:rsid w:val="009F1D7C"/>
    <w:rsid w:val="009F1EB0"/>
    <w:rsid w:val="009F20AA"/>
    <w:rsid w:val="009F2308"/>
    <w:rsid w:val="009F2355"/>
    <w:rsid w:val="009F24FC"/>
    <w:rsid w:val="009F2562"/>
    <w:rsid w:val="009F26D5"/>
    <w:rsid w:val="009F26F4"/>
    <w:rsid w:val="009F28C7"/>
    <w:rsid w:val="009F2912"/>
    <w:rsid w:val="009F2B72"/>
    <w:rsid w:val="009F3050"/>
    <w:rsid w:val="009F30F1"/>
    <w:rsid w:val="009F3353"/>
    <w:rsid w:val="009F3538"/>
    <w:rsid w:val="009F3846"/>
    <w:rsid w:val="009F3E65"/>
    <w:rsid w:val="009F3EBC"/>
    <w:rsid w:val="009F3F24"/>
    <w:rsid w:val="009F40DE"/>
    <w:rsid w:val="009F4174"/>
    <w:rsid w:val="009F4633"/>
    <w:rsid w:val="009F4B99"/>
    <w:rsid w:val="009F4EA8"/>
    <w:rsid w:val="009F5277"/>
    <w:rsid w:val="009F53C6"/>
    <w:rsid w:val="009F5AD9"/>
    <w:rsid w:val="009F5B70"/>
    <w:rsid w:val="009F5CF0"/>
    <w:rsid w:val="009F5E97"/>
    <w:rsid w:val="009F60CB"/>
    <w:rsid w:val="009F61A9"/>
    <w:rsid w:val="009F646A"/>
    <w:rsid w:val="009F668A"/>
    <w:rsid w:val="009F68BB"/>
    <w:rsid w:val="009F697F"/>
    <w:rsid w:val="009F6A03"/>
    <w:rsid w:val="009F6BE7"/>
    <w:rsid w:val="009F6CC4"/>
    <w:rsid w:val="009F6F55"/>
    <w:rsid w:val="009F71DE"/>
    <w:rsid w:val="009F7316"/>
    <w:rsid w:val="009F7423"/>
    <w:rsid w:val="009F79E9"/>
    <w:rsid w:val="009F7B97"/>
    <w:rsid w:val="009F7F50"/>
    <w:rsid w:val="00A003B2"/>
    <w:rsid w:val="00A00531"/>
    <w:rsid w:val="00A0115B"/>
    <w:rsid w:val="00A0132E"/>
    <w:rsid w:val="00A01363"/>
    <w:rsid w:val="00A014C6"/>
    <w:rsid w:val="00A02599"/>
    <w:rsid w:val="00A025B3"/>
    <w:rsid w:val="00A02663"/>
    <w:rsid w:val="00A0276E"/>
    <w:rsid w:val="00A027F5"/>
    <w:rsid w:val="00A028C3"/>
    <w:rsid w:val="00A0310E"/>
    <w:rsid w:val="00A035AD"/>
    <w:rsid w:val="00A03781"/>
    <w:rsid w:val="00A03A27"/>
    <w:rsid w:val="00A03D2D"/>
    <w:rsid w:val="00A03DAF"/>
    <w:rsid w:val="00A0424C"/>
    <w:rsid w:val="00A042C9"/>
    <w:rsid w:val="00A0498E"/>
    <w:rsid w:val="00A049CA"/>
    <w:rsid w:val="00A04A55"/>
    <w:rsid w:val="00A04C68"/>
    <w:rsid w:val="00A04CC8"/>
    <w:rsid w:val="00A04DF1"/>
    <w:rsid w:val="00A051F3"/>
    <w:rsid w:val="00A05269"/>
    <w:rsid w:val="00A052B1"/>
    <w:rsid w:val="00A0535E"/>
    <w:rsid w:val="00A053CC"/>
    <w:rsid w:val="00A0540D"/>
    <w:rsid w:val="00A056E8"/>
    <w:rsid w:val="00A05DC0"/>
    <w:rsid w:val="00A05F57"/>
    <w:rsid w:val="00A06A21"/>
    <w:rsid w:val="00A06AB1"/>
    <w:rsid w:val="00A06CA2"/>
    <w:rsid w:val="00A06ED1"/>
    <w:rsid w:val="00A06F82"/>
    <w:rsid w:val="00A06F92"/>
    <w:rsid w:val="00A07034"/>
    <w:rsid w:val="00A07207"/>
    <w:rsid w:val="00A0791E"/>
    <w:rsid w:val="00A07F34"/>
    <w:rsid w:val="00A07F76"/>
    <w:rsid w:val="00A10084"/>
    <w:rsid w:val="00A101D8"/>
    <w:rsid w:val="00A104D6"/>
    <w:rsid w:val="00A10656"/>
    <w:rsid w:val="00A10897"/>
    <w:rsid w:val="00A109B9"/>
    <w:rsid w:val="00A10C8A"/>
    <w:rsid w:val="00A10E74"/>
    <w:rsid w:val="00A11035"/>
    <w:rsid w:val="00A11404"/>
    <w:rsid w:val="00A11420"/>
    <w:rsid w:val="00A11691"/>
    <w:rsid w:val="00A117F9"/>
    <w:rsid w:val="00A11C70"/>
    <w:rsid w:val="00A11F87"/>
    <w:rsid w:val="00A1206B"/>
    <w:rsid w:val="00A1212E"/>
    <w:rsid w:val="00A124A0"/>
    <w:rsid w:val="00A12737"/>
    <w:rsid w:val="00A1288A"/>
    <w:rsid w:val="00A128AF"/>
    <w:rsid w:val="00A12996"/>
    <w:rsid w:val="00A12A98"/>
    <w:rsid w:val="00A131C3"/>
    <w:rsid w:val="00A13424"/>
    <w:rsid w:val="00A1348D"/>
    <w:rsid w:val="00A139AC"/>
    <w:rsid w:val="00A13CE0"/>
    <w:rsid w:val="00A13CF3"/>
    <w:rsid w:val="00A13D97"/>
    <w:rsid w:val="00A1416B"/>
    <w:rsid w:val="00A1427A"/>
    <w:rsid w:val="00A142A1"/>
    <w:rsid w:val="00A1431F"/>
    <w:rsid w:val="00A144D2"/>
    <w:rsid w:val="00A1474D"/>
    <w:rsid w:val="00A14B4E"/>
    <w:rsid w:val="00A14C73"/>
    <w:rsid w:val="00A14E56"/>
    <w:rsid w:val="00A1514D"/>
    <w:rsid w:val="00A15236"/>
    <w:rsid w:val="00A152D5"/>
    <w:rsid w:val="00A1542F"/>
    <w:rsid w:val="00A15676"/>
    <w:rsid w:val="00A15870"/>
    <w:rsid w:val="00A1592C"/>
    <w:rsid w:val="00A15965"/>
    <w:rsid w:val="00A159CE"/>
    <w:rsid w:val="00A16110"/>
    <w:rsid w:val="00A163D9"/>
    <w:rsid w:val="00A1647C"/>
    <w:rsid w:val="00A16714"/>
    <w:rsid w:val="00A16AB7"/>
    <w:rsid w:val="00A16B92"/>
    <w:rsid w:val="00A16BCD"/>
    <w:rsid w:val="00A16FBB"/>
    <w:rsid w:val="00A171FA"/>
    <w:rsid w:val="00A17211"/>
    <w:rsid w:val="00A1747D"/>
    <w:rsid w:val="00A17558"/>
    <w:rsid w:val="00A17AB7"/>
    <w:rsid w:val="00A17AF0"/>
    <w:rsid w:val="00A17CDF"/>
    <w:rsid w:val="00A17DD5"/>
    <w:rsid w:val="00A200CA"/>
    <w:rsid w:val="00A201B7"/>
    <w:rsid w:val="00A203AE"/>
    <w:rsid w:val="00A20680"/>
    <w:rsid w:val="00A2072A"/>
    <w:rsid w:val="00A208AA"/>
    <w:rsid w:val="00A209C4"/>
    <w:rsid w:val="00A20AA1"/>
    <w:rsid w:val="00A20FE9"/>
    <w:rsid w:val="00A20FFB"/>
    <w:rsid w:val="00A2103D"/>
    <w:rsid w:val="00A21346"/>
    <w:rsid w:val="00A2167F"/>
    <w:rsid w:val="00A2185A"/>
    <w:rsid w:val="00A219F9"/>
    <w:rsid w:val="00A21A9A"/>
    <w:rsid w:val="00A21F9F"/>
    <w:rsid w:val="00A22917"/>
    <w:rsid w:val="00A229D0"/>
    <w:rsid w:val="00A22B57"/>
    <w:rsid w:val="00A232F4"/>
    <w:rsid w:val="00A23383"/>
    <w:rsid w:val="00A2342A"/>
    <w:rsid w:val="00A234DB"/>
    <w:rsid w:val="00A2376F"/>
    <w:rsid w:val="00A24035"/>
    <w:rsid w:val="00A241B8"/>
    <w:rsid w:val="00A2431B"/>
    <w:rsid w:val="00A246E5"/>
    <w:rsid w:val="00A24717"/>
    <w:rsid w:val="00A2472D"/>
    <w:rsid w:val="00A247B3"/>
    <w:rsid w:val="00A247FD"/>
    <w:rsid w:val="00A24DD7"/>
    <w:rsid w:val="00A24E69"/>
    <w:rsid w:val="00A24EA8"/>
    <w:rsid w:val="00A24F5C"/>
    <w:rsid w:val="00A2512F"/>
    <w:rsid w:val="00A2516D"/>
    <w:rsid w:val="00A2520C"/>
    <w:rsid w:val="00A253D5"/>
    <w:rsid w:val="00A25664"/>
    <w:rsid w:val="00A25844"/>
    <w:rsid w:val="00A25A01"/>
    <w:rsid w:val="00A25B4B"/>
    <w:rsid w:val="00A25B7A"/>
    <w:rsid w:val="00A25F86"/>
    <w:rsid w:val="00A25FF6"/>
    <w:rsid w:val="00A260D7"/>
    <w:rsid w:val="00A26164"/>
    <w:rsid w:val="00A262BB"/>
    <w:rsid w:val="00A26603"/>
    <w:rsid w:val="00A269D4"/>
    <w:rsid w:val="00A26AF5"/>
    <w:rsid w:val="00A26BCA"/>
    <w:rsid w:val="00A26E4A"/>
    <w:rsid w:val="00A2729B"/>
    <w:rsid w:val="00A275DF"/>
    <w:rsid w:val="00A277E6"/>
    <w:rsid w:val="00A2782A"/>
    <w:rsid w:val="00A278A4"/>
    <w:rsid w:val="00A27A41"/>
    <w:rsid w:val="00A27C66"/>
    <w:rsid w:val="00A27DEE"/>
    <w:rsid w:val="00A27EC3"/>
    <w:rsid w:val="00A3009A"/>
    <w:rsid w:val="00A302E2"/>
    <w:rsid w:val="00A30513"/>
    <w:rsid w:val="00A305CE"/>
    <w:rsid w:val="00A3084E"/>
    <w:rsid w:val="00A30995"/>
    <w:rsid w:val="00A30ABB"/>
    <w:rsid w:val="00A30D13"/>
    <w:rsid w:val="00A30F49"/>
    <w:rsid w:val="00A31082"/>
    <w:rsid w:val="00A311E7"/>
    <w:rsid w:val="00A3137B"/>
    <w:rsid w:val="00A313C7"/>
    <w:rsid w:val="00A31534"/>
    <w:rsid w:val="00A3181E"/>
    <w:rsid w:val="00A31BA7"/>
    <w:rsid w:val="00A31FF7"/>
    <w:rsid w:val="00A32061"/>
    <w:rsid w:val="00A32357"/>
    <w:rsid w:val="00A324D5"/>
    <w:rsid w:val="00A3254C"/>
    <w:rsid w:val="00A32595"/>
    <w:rsid w:val="00A3277A"/>
    <w:rsid w:val="00A32B8C"/>
    <w:rsid w:val="00A32EC4"/>
    <w:rsid w:val="00A330AC"/>
    <w:rsid w:val="00A333CE"/>
    <w:rsid w:val="00A33654"/>
    <w:rsid w:val="00A33AF9"/>
    <w:rsid w:val="00A33B2D"/>
    <w:rsid w:val="00A33BC4"/>
    <w:rsid w:val="00A33F26"/>
    <w:rsid w:val="00A34030"/>
    <w:rsid w:val="00A3438C"/>
    <w:rsid w:val="00A344A5"/>
    <w:rsid w:val="00A3463C"/>
    <w:rsid w:val="00A34712"/>
    <w:rsid w:val="00A34752"/>
    <w:rsid w:val="00A3481D"/>
    <w:rsid w:val="00A34864"/>
    <w:rsid w:val="00A348E4"/>
    <w:rsid w:val="00A34AD5"/>
    <w:rsid w:val="00A34B9E"/>
    <w:rsid w:val="00A3520B"/>
    <w:rsid w:val="00A357B2"/>
    <w:rsid w:val="00A357C3"/>
    <w:rsid w:val="00A359E3"/>
    <w:rsid w:val="00A35AC4"/>
    <w:rsid w:val="00A35B40"/>
    <w:rsid w:val="00A35B83"/>
    <w:rsid w:val="00A35CF8"/>
    <w:rsid w:val="00A35D33"/>
    <w:rsid w:val="00A35D60"/>
    <w:rsid w:val="00A35EDB"/>
    <w:rsid w:val="00A36B36"/>
    <w:rsid w:val="00A36C85"/>
    <w:rsid w:val="00A36EC4"/>
    <w:rsid w:val="00A36F2F"/>
    <w:rsid w:val="00A36FD3"/>
    <w:rsid w:val="00A373E0"/>
    <w:rsid w:val="00A375BA"/>
    <w:rsid w:val="00A37AF1"/>
    <w:rsid w:val="00A37C8E"/>
    <w:rsid w:val="00A37FC2"/>
    <w:rsid w:val="00A401D2"/>
    <w:rsid w:val="00A40257"/>
    <w:rsid w:val="00A404B8"/>
    <w:rsid w:val="00A4067F"/>
    <w:rsid w:val="00A40952"/>
    <w:rsid w:val="00A4098A"/>
    <w:rsid w:val="00A40ADC"/>
    <w:rsid w:val="00A40BE2"/>
    <w:rsid w:val="00A40CF6"/>
    <w:rsid w:val="00A40E37"/>
    <w:rsid w:val="00A40E96"/>
    <w:rsid w:val="00A41641"/>
    <w:rsid w:val="00A41885"/>
    <w:rsid w:val="00A418E6"/>
    <w:rsid w:val="00A41907"/>
    <w:rsid w:val="00A41996"/>
    <w:rsid w:val="00A41AE6"/>
    <w:rsid w:val="00A41C3C"/>
    <w:rsid w:val="00A41FBB"/>
    <w:rsid w:val="00A4221E"/>
    <w:rsid w:val="00A42A94"/>
    <w:rsid w:val="00A42B8E"/>
    <w:rsid w:val="00A42DF0"/>
    <w:rsid w:val="00A4316C"/>
    <w:rsid w:val="00A43557"/>
    <w:rsid w:val="00A4361D"/>
    <w:rsid w:val="00A436C4"/>
    <w:rsid w:val="00A4399E"/>
    <w:rsid w:val="00A43AC9"/>
    <w:rsid w:val="00A43BBE"/>
    <w:rsid w:val="00A43D39"/>
    <w:rsid w:val="00A44135"/>
    <w:rsid w:val="00A441CB"/>
    <w:rsid w:val="00A441F4"/>
    <w:rsid w:val="00A4454A"/>
    <w:rsid w:val="00A447B8"/>
    <w:rsid w:val="00A44938"/>
    <w:rsid w:val="00A44B1D"/>
    <w:rsid w:val="00A44E9B"/>
    <w:rsid w:val="00A45099"/>
    <w:rsid w:val="00A45858"/>
    <w:rsid w:val="00A4594F"/>
    <w:rsid w:val="00A45C99"/>
    <w:rsid w:val="00A45D29"/>
    <w:rsid w:val="00A45EA1"/>
    <w:rsid w:val="00A45FF5"/>
    <w:rsid w:val="00A46330"/>
    <w:rsid w:val="00A46634"/>
    <w:rsid w:val="00A4684E"/>
    <w:rsid w:val="00A46A03"/>
    <w:rsid w:val="00A46BE2"/>
    <w:rsid w:val="00A46D28"/>
    <w:rsid w:val="00A46D59"/>
    <w:rsid w:val="00A47151"/>
    <w:rsid w:val="00A472EE"/>
    <w:rsid w:val="00A4778B"/>
    <w:rsid w:val="00A477A1"/>
    <w:rsid w:val="00A477B0"/>
    <w:rsid w:val="00A47934"/>
    <w:rsid w:val="00A479BA"/>
    <w:rsid w:val="00A47A78"/>
    <w:rsid w:val="00A47F0E"/>
    <w:rsid w:val="00A5011A"/>
    <w:rsid w:val="00A503C6"/>
    <w:rsid w:val="00A504F2"/>
    <w:rsid w:val="00A505EE"/>
    <w:rsid w:val="00A507B1"/>
    <w:rsid w:val="00A50BC8"/>
    <w:rsid w:val="00A50E48"/>
    <w:rsid w:val="00A50EC8"/>
    <w:rsid w:val="00A51361"/>
    <w:rsid w:val="00A51872"/>
    <w:rsid w:val="00A51A9F"/>
    <w:rsid w:val="00A51F6E"/>
    <w:rsid w:val="00A52192"/>
    <w:rsid w:val="00A52322"/>
    <w:rsid w:val="00A52470"/>
    <w:rsid w:val="00A528AA"/>
    <w:rsid w:val="00A5290F"/>
    <w:rsid w:val="00A52D82"/>
    <w:rsid w:val="00A52E7D"/>
    <w:rsid w:val="00A53095"/>
    <w:rsid w:val="00A5321D"/>
    <w:rsid w:val="00A533F9"/>
    <w:rsid w:val="00A53902"/>
    <w:rsid w:val="00A53AE3"/>
    <w:rsid w:val="00A53BEF"/>
    <w:rsid w:val="00A53CEB"/>
    <w:rsid w:val="00A53DC8"/>
    <w:rsid w:val="00A53E52"/>
    <w:rsid w:val="00A53EAB"/>
    <w:rsid w:val="00A54248"/>
    <w:rsid w:val="00A54895"/>
    <w:rsid w:val="00A548FA"/>
    <w:rsid w:val="00A54972"/>
    <w:rsid w:val="00A54A8D"/>
    <w:rsid w:val="00A54C4A"/>
    <w:rsid w:val="00A54F2B"/>
    <w:rsid w:val="00A55099"/>
    <w:rsid w:val="00A551BD"/>
    <w:rsid w:val="00A5530F"/>
    <w:rsid w:val="00A553C8"/>
    <w:rsid w:val="00A55671"/>
    <w:rsid w:val="00A5581C"/>
    <w:rsid w:val="00A55D1F"/>
    <w:rsid w:val="00A55F09"/>
    <w:rsid w:val="00A562C4"/>
    <w:rsid w:val="00A56662"/>
    <w:rsid w:val="00A568F6"/>
    <w:rsid w:val="00A56B1E"/>
    <w:rsid w:val="00A56D8F"/>
    <w:rsid w:val="00A56E27"/>
    <w:rsid w:val="00A56E85"/>
    <w:rsid w:val="00A57420"/>
    <w:rsid w:val="00A5759B"/>
    <w:rsid w:val="00A5767C"/>
    <w:rsid w:val="00A57741"/>
    <w:rsid w:val="00A57796"/>
    <w:rsid w:val="00A577F3"/>
    <w:rsid w:val="00A57929"/>
    <w:rsid w:val="00A57AC7"/>
    <w:rsid w:val="00A57B08"/>
    <w:rsid w:val="00A57E3C"/>
    <w:rsid w:val="00A6006F"/>
    <w:rsid w:val="00A6046E"/>
    <w:rsid w:val="00A609AA"/>
    <w:rsid w:val="00A60ADB"/>
    <w:rsid w:val="00A60CB7"/>
    <w:rsid w:val="00A60F3A"/>
    <w:rsid w:val="00A613D9"/>
    <w:rsid w:val="00A61413"/>
    <w:rsid w:val="00A61530"/>
    <w:rsid w:val="00A61580"/>
    <w:rsid w:val="00A61B2C"/>
    <w:rsid w:val="00A61B81"/>
    <w:rsid w:val="00A61DDD"/>
    <w:rsid w:val="00A625C9"/>
    <w:rsid w:val="00A62811"/>
    <w:rsid w:val="00A62B1F"/>
    <w:rsid w:val="00A62E41"/>
    <w:rsid w:val="00A63087"/>
    <w:rsid w:val="00A631C8"/>
    <w:rsid w:val="00A6339E"/>
    <w:rsid w:val="00A63E8C"/>
    <w:rsid w:val="00A63EEE"/>
    <w:rsid w:val="00A64417"/>
    <w:rsid w:val="00A6464C"/>
    <w:rsid w:val="00A64C9F"/>
    <w:rsid w:val="00A653F3"/>
    <w:rsid w:val="00A658B0"/>
    <w:rsid w:val="00A658B9"/>
    <w:rsid w:val="00A65A06"/>
    <w:rsid w:val="00A662DD"/>
    <w:rsid w:val="00A665C7"/>
    <w:rsid w:val="00A66C93"/>
    <w:rsid w:val="00A66F00"/>
    <w:rsid w:val="00A67702"/>
    <w:rsid w:val="00A67A1B"/>
    <w:rsid w:val="00A67E3F"/>
    <w:rsid w:val="00A67F98"/>
    <w:rsid w:val="00A70140"/>
    <w:rsid w:val="00A70233"/>
    <w:rsid w:val="00A70BBA"/>
    <w:rsid w:val="00A70ECB"/>
    <w:rsid w:val="00A70F72"/>
    <w:rsid w:val="00A70F74"/>
    <w:rsid w:val="00A710F6"/>
    <w:rsid w:val="00A712F7"/>
    <w:rsid w:val="00A71437"/>
    <w:rsid w:val="00A71AA5"/>
    <w:rsid w:val="00A71E73"/>
    <w:rsid w:val="00A7200C"/>
    <w:rsid w:val="00A72079"/>
    <w:rsid w:val="00A7235A"/>
    <w:rsid w:val="00A72381"/>
    <w:rsid w:val="00A723B1"/>
    <w:rsid w:val="00A72531"/>
    <w:rsid w:val="00A7288D"/>
    <w:rsid w:val="00A7303D"/>
    <w:rsid w:val="00A73291"/>
    <w:rsid w:val="00A7334C"/>
    <w:rsid w:val="00A73467"/>
    <w:rsid w:val="00A7359A"/>
    <w:rsid w:val="00A73809"/>
    <w:rsid w:val="00A73A15"/>
    <w:rsid w:val="00A73A43"/>
    <w:rsid w:val="00A73A95"/>
    <w:rsid w:val="00A73CDA"/>
    <w:rsid w:val="00A73CFF"/>
    <w:rsid w:val="00A73D3B"/>
    <w:rsid w:val="00A73E27"/>
    <w:rsid w:val="00A73FA1"/>
    <w:rsid w:val="00A7415E"/>
    <w:rsid w:val="00A74C39"/>
    <w:rsid w:val="00A74D11"/>
    <w:rsid w:val="00A75345"/>
    <w:rsid w:val="00A7545C"/>
    <w:rsid w:val="00A754ED"/>
    <w:rsid w:val="00A756AD"/>
    <w:rsid w:val="00A758BF"/>
    <w:rsid w:val="00A75C7D"/>
    <w:rsid w:val="00A75FB5"/>
    <w:rsid w:val="00A7645D"/>
    <w:rsid w:val="00A7655A"/>
    <w:rsid w:val="00A7698D"/>
    <w:rsid w:val="00A76D8A"/>
    <w:rsid w:val="00A76EC8"/>
    <w:rsid w:val="00A774B8"/>
    <w:rsid w:val="00A775A3"/>
    <w:rsid w:val="00A77AC2"/>
    <w:rsid w:val="00A77C0D"/>
    <w:rsid w:val="00A77FED"/>
    <w:rsid w:val="00A8050C"/>
    <w:rsid w:val="00A8065B"/>
    <w:rsid w:val="00A80817"/>
    <w:rsid w:val="00A809BE"/>
    <w:rsid w:val="00A80B1C"/>
    <w:rsid w:val="00A80E34"/>
    <w:rsid w:val="00A815C4"/>
    <w:rsid w:val="00A818C4"/>
    <w:rsid w:val="00A81BF1"/>
    <w:rsid w:val="00A820DC"/>
    <w:rsid w:val="00A822B2"/>
    <w:rsid w:val="00A82354"/>
    <w:rsid w:val="00A823E4"/>
    <w:rsid w:val="00A82431"/>
    <w:rsid w:val="00A8262B"/>
    <w:rsid w:val="00A827C8"/>
    <w:rsid w:val="00A82ACC"/>
    <w:rsid w:val="00A82E32"/>
    <w:rsid w:val="00A82E84"/>
    <w:rsid w:val="00A8304E"/>
    <w:rsid w:val="00A83133"/>
    <w:rsid w:val="00A83517"/>
    <w:rsid w:val="00A8379A"/>
    <w:rsid w:val="00A8385C"/>
    <w:rsid w:val="00A83ED7"/>
    <w:rsid w:val="00A842B9"/>
    <w:rsid w:val="00A844A0"/>
    <w:rsid w:val="00A8474E"/>
    <w:rsid w:val="00A84AB7"/>
    <w:rsid w:val="00A84FBB"/>
    <w:rsid w:val="00A85143"/>
    <w:rsid w:val="00A852AC"/>
    <w:rsid w:val="00A85F86"/>
    <w:rsid w:val="00A86220"/>
    <w:rsid w:val="00A86289"/>
    <w:rsid w:val="00A8632A"/>
    <w:rsid w:val="00A8674C"/>
    <w:rsid w:val="00A86AE3"/>
    <w:rsid w:val="00A86B00"/>
    <w:rsid w:val="00A86C16"/>
    <w:rsid w:val="00A87080"/>
    <w:rsid w:val="00A8747A"/>
    <w:rsid w:val="00A87575"/>
    <w:rsid w:val="00A87662"/>
    <w:rsid w:val="00A876D0"/>
    <w:rsid w:val="00A877FE"/>
    <w:rsid w:val="00A87849"/>
    <w:rsid w:val="00A87B67"/>
    <w:rsid w:val="00A87CDB"/>
    <w:rsid w:val="00A87ECA"/>
    <w:rsid w:val="00A9000D"/>
    <w:rsid w:val="00A90052"/>
    <w:rsid w:val="00A90114"/>
    <w:rsid w:val="00A901DF"/>
    <w:rsid w:val="00A907F7"/>
    <w:rsid w:val="00A909B6"/>
    <w:rsid w:val="00A909BB"/>
    <w:rsid w:val="00A90B68"/>
    <w:rsid w:val="00A90B7D"/>
    <w:rsid w:val="00A90CEA"/>
    <w:rsid w:val="00A90D4E"/>
    <w:rsid w:val="00A90F91"/>
    <w:rsid w:val="00A910DA"/>
    <w:rsid w:val="00A912D4"/>
    <w:rsid w:val="00A91384"/>
    <w:rsid w:val="00A9151C"/>
    <w:rsid w:val="00A915DE"/>
    <w:rsid w:val="00A9179B"/>
    <w:rsid w:val="00A919D6"/>
    <w:rsid w:val="00A91A85"/>
    <w:rsid w:val="00A91D66"/>
    <w:rsid w:val="00A91DA2"/>
    <w:rsid w:val="00A92200"/>
    <w:rsid w:val="00A92394"/>
    <w:rsid w:val="00A93163"/>
    <w:rsid w:val="00A93179"/>
    <w:rsid w:val="00A9327A"/>
    <w:rsid w:val="00A934D3"/>
    <w:rsid w:val="00A93600"/>
    <w:rsid w:val="00A9375F"/>
    <w:rsid w:val="00A9376D"/>
    <w:rsid w:val="00A93932"/>
    <w:rsid w:val="00A93938"/>
    <w:rsid w:val="00A93CC0"/>
    <w:rsid w:val="00A93E1D"/>
    <w:rsid w:val="00A93E28"/>
    <w:rsid w:val="00A93F4B"/>
    <w:rsid w:val="00A93FC2"/>
    <w:rsid w:val="00A942BA"/>
    <w:rsid w:val="00A94645"/>
    <w:rsid w:val="00A949D2"/>
    <w:rsid w:val="00A9559C"/>
    <w:rsid w:val="00A955CE"/>
    <w:rsid w:val="00A95B1D"/>
    <w:rsid w:val="00A95DD5"/>
    <w:rsid w:val="00A961F8"/>
    <w:rsid w:val="00A964D5"/>
    <w:rsid w:val="00A96516"/>
    <w:rsid w:val="00A969A3"/>
    <w:rsid w:val="00A96A4E"/>
    <w:rsid w:val="00A96B84"/>
    <w:rsid w:val="00A96FF0"/>
    <w:rsid w:val="00A97593"/>
    <w:rsid w:val="00A975F9"/>
    <w:rsid w:val="00A977A0"/>
    <w:rsid w:val="00A977FC"/>
    <w:rsid w:val="00A97C74"/>
    <w:rsid w:val="00A97CA5"/>
    <w:rsid w:val="00A97D4C"/>
    <w:rsid w:val="00AA02B6"/>
    <w:rsid w:val="00AA06C5"/>
    <w:rsid w:val="00AA08D5"/>
    <w:rsid w:val="00AA0904"/>
    <w:rsid w:val="00AA0949"/>
    <w:rsid w:val="00AA094A"/>
    <w:rsid w:val="00AA0B93"/>
    <w:rsid w:val="00AA0C46"/>
    <w:rsid w:val="00AA1064"/>
    <w:rsid w:val="00AA12CB"/>
    <w:rsid w:val="00AA16EE"/>
    <w:rsid w:val="00AA1768"/>
    <w:rsid w:val="00AA17E6"/>
    <w:rsid w:val="00AA1865"/>
    <w:rsid w:val="00AA1AA6"/>
    <w:rsid w:val="00AA1AAC"/>
    <w:rsid w:val="00AA1E7C"/>
    <w:rsid w:val="00AA1F09"/>
    <w:rsid w:val="00AA1F76"/>
    <w:rsid w:val="00AA212C"/>
    <w:rsid w:val="00AA21C0"/>
    <w:rsid w:val="00AA23E2"/>
    <w:rsid w:val="00AA24BA"/>
    <w:rsid w:val="00AA2962"/>
    <w:rsid w:val="00AA2A79"/>
    <w:rsid w:val="00AA2B8F"/>
    <w:rsid w:val="00AA2C19"/>
    <w:rsid w:val="00AA2C74"/>
    <w:rsid w:val="00AA2CA0"/>
    <w:rsid w:val="00AA2D08"/>
    <w:rsid w:val="00AA2ED6"/>
    <w:rsid w:val="00AA324A"/>
    <w:rsid w:val="00AA34E3"/>
    <w:rsid w:val="00AA3625"/>
    <w:rsid w:val="00AA37CA"/>
    <w:rsid w:val="00AA3B38"/>
    <w:rsid w:val="00AA3C21"/>
    <w:rsid w:val="00AA3D1E"/>
    <w:rsid w:val="00AA3DD9"/>
    <w:rsid w:val="00AA3FD3"/>
    <w:rsid w:val="00AA4173"/>
    <w:rsid w:val="00AA4186"/>
    <w:rsid w:val="00AA42ED"/>
    <w:rsid w:val="00AA4306"/>
    <w:rsid w:val="00AA432B"/>
    <w:rsid w:val="00AA43E8"/>
    <w:rsid w:val="00AA44B1"/>
    <w:rsid w:val="00AA4A49"/>
    <w:rsid w:val="00AA4BE4"/>
    <w:rsid w:val="00AA4EA6"/>
    <w:rsid w:val="00AA4F4D"/>
    <w:rsid w:val="00AA5420"/>
    <w:rsid w:val="00AA553D"/>
    <w:rsid w:val="00AA5762"/>
    <w:rsid w:val="00AA58B9"/>
    <w:rsid w:val="00AA59E8"/>
    <w:rsid w:val="00AA5BF9"/>
    <w:rsid w:val="00AA5C93"/>
    <w:rsid w:val="00AA63C9"/>
    <w:rsid w:val="00AA6623"/>
    <w:rsid w:val="00AA668D"/>
    <w:rsid w:val="00AA68B3"/>
    <w:rsid w:val="00AA6991"/>
    <w:rsid w:val="00AA6AAF"/>
    <w:rsid w:val="00AA6C49"/>
    <w:rsid w:val="00AA6C65"/>
    <w:rsid w:val="00AA6DF6"/>
    <w:rsid w:val="00AA6EE8"/>
    <w:rsid w:val="00AA7205"/>
    <w:rsid w:val="00AA741E"/>
    <w:rsid w:val="00AA7447"/>
    <w:rsid w:val="00AA7C65"/>
    <w:rsid w:val="00AB07B0"/>
    <w:rsid w:val="00AB0A57"/>
    <w:rsid w:val="00AB1048"/>
    <w:rsid w:val="00AB14B9"/>
    <w:rsid w:val="00AB1965"/>
    <w:rsid w:val="00AB1BE3"/>
    <w:rsid w:val="00AB225D"/>
    <w:rsid w:val="00AB2526"/>
    <w:rsid w:val="00AB2532"/>
    <w:rsid w:val="00AB2755"/>
    <w:rsid w:val="00AB275F"/>
    <w:rsid w:val="00AB27EA"/>
    <w:rsid w:val="00AB2BC5"/>
    <w:rsid w:val="00AB2CF9"/>
    <w:rsid w:val="00AB2E02"/>
    <w:rsid w:val="00AB2E90"/>
    <w:rsid w:val="00AB2EB2"/>
    <w:rsid w:val="00AB2FA0"/>
    <w:rsid w:val="00AB325D"/>
    <w:rsid w:val="00AB33BA"/>
    <w:rsid w:val="00AB34B4"/>
    <w:rsid w:val="00AB3846"/>
    <w:rsid w:val="00AB3877"/>
    <w:rsid w:val="00AB3BD5"/>
    <w:rsid w:val="00AB3C26"/>
    <w:rsid w:val="00AB3D16"/>
    <w:rsid w:val="00AB3E61"/>
    <w:rsid w:val="00AB3FF7"/>
    <w:rsid w:val="00AB40F0"/>
    <w:rsid w:val="00AB4154"/>
    <w:rsid w:val="00AB4171"/>
    <w:rsid w:val="00AB4599"/>
    <w:rsid w:val="00AB489C"/>
    <w:rsid w:val="00AB48D3"/>
    <w:rsid w:val="00AB4979"/>
    <w:rsid w:val="00AB497E"/>
    <w:rsid w:val="00AB4A5C"/>
    <w:rsid w:val="00AB4BFA"/>
    <w:rsid w:val="00AB4E48"/>
    <w:rsid w:val="00AB4E4C"/>
    <w:rsid w:val="00AB52DB"/>
    <w:rsid w:val="00AB5317"/>
    <w:rsid w:val="00AB5365"/>
    <w:rsid w:val="00AB5382"/>
    <w:rsid w:val="00AB5853"/>
    <w:rsid w:val="00AB5AAB"/>
    <w:rsid w:val="00AB5AD6"/>
    <w:rsid w:val="00AB5C7E"/>
    <w:rsid w:val="00AB5E31"/>
    <w:rsid w:val="00AB6169"/>
    <w:rsid w:val="00AB62DB"/>
    <w:rsid w:val="00AB644B"/>
    <w:rsid w:val="00AB6553"/>
    <w:rsid w:val="00AB65F5"/>
    <w:rsid w:val="00AB6775"/>
    <w:rsid w:val="00AB6A77"/>
    <w:rsid w:val="00AB75D8"/>
    <w:rsid w:val="00AB75FC"/>
    <w:rsid w:val="00AB76FD"/>
    <w:rsid w:val="00AB780B"/>
    <w:rsid w:val="00AB7E4D"/>
    <w:rsid w:val="00AB7F96"/>
    <w:rsid w:val="00AC000B"/>
    <w:rsid w:val="00AC0148"/>
    <w:rsid w:val="00AC0278"/>
    <w:rsid w:val="00AC0287"/>
    <w:rsid w:val="00AC0A16"/>
    <w:rsid w:val="00AC103D"/>
    <w:rsid w:val="00AC138D"/>
    <w:rsid w:val="00AC1521"/>
    <w:rsid w:val="00AC17A3"/>
    <w:rsid w:val="00AC1EAF"/>
    <w:rsid w:val="00AC1FFA"/>
    <w:rsid w:val="00AC21DE"/>
    <w:rsid w:val="00AC22F9"/>
    <w:rsid w:val="00AC28FE"/>
    <w:rsid w:val="00AC297B"/>
    <w:rsid w:val="00AC299F"/>
    <w:rsid w:val="00AC3862"/>
    <w:rsid w:val="00AC39E2"/>
    <w:rsid w:val="00AC405D"/>
    <w:rsid w:val="00AC4123"/>
    <w:rsid w:val="00AC451A"/>
    <w:rsid w:val="00AC478F"/>
    <w:rsid w:val="00AC4C2C"/>
    <w:rsid w:val="00AC4DE1"/>
    <w:rsid w:val="00AC4F07"/>
    <w:rsid w:val="00AC50E0"/>
    <w:rsid w:val="00AC5359"/>
    <w:rsid w:val="00AC537D"/>
    <w:rsid w:val="00AC552C"/>
    <w:rsid w:val="00AC5784"/>
    <w:rsid w:val="00AC5B6A"/>
    <w:rsid w:val="00AC61A8"/>
    <w:rsid w:val="00AC652C"/>
    <w:rsid w:val="00AC6554"/>
    <w:rsid w:val="00AC6887"/>
    <w:rsid w:val="00AC68D7"/>
    <w:rsid w:val="00AC6B78"/>
    <w:rsid w:val="00AC6D0B"/>
    <w:rsid w:val="00AC6D19"/>
    <w:rsid w:val="00AC70C0"/>
    <w:rsid w:val="00AC71C2"/>
    <w:rsid w:val="00AD0021"/>
    <w:rsid w:val="00AD02B7"/>
    <w:rsid w:val="00AD03D6"/>
    <w:rsid w:val="00AD0593"/>
    <w:rsid w:val="00AD05B0"/>
    <w:rsid w:val="00AD05BD"/>
    <w:rsid w:val="00AD08CC"/>
    <w:rsid w:val="00AD0B66"/>
    <w:rsid w:val="00AD135F"/>
    <w:rsid w:val="00AD1724"/>
    <w:rsid w:val="00AD1831"/>
    <w:rsid w:val="00AD18EE"/>
    <w:rsid w:val="00AD19BF"/>
    <w:rsid w:val="00AD1A31"/>
    <w:rsid w:val="00AD2747"/>
    <w:rsid w:val="00AD286A"/>
    <w:rsid w:val="00AD3037"/>
    <w:rsid w:val="00AD3296"/>
    <w:rsid w:val="00AD33BC"/>
    <w:rsid w:val="00AD377B"/>
    <w:rsid w:val="00AD391C"/>
    <w:rsid w:val="00AD3DEE"/>
    <w:rsid w:val="00AD403B"/>
    <w:rsid w:val="00AD49FA"/>
    <w:rsid w:val="00AD4C26"/>
    <w:rsid w:val="00AD504E"/>
    <w:rsid w:val="00AD52BD"/>
    <w:rsid w:val="00AD56E6"/>
    <w:rsid w:val="00AD595B"/>
    <w:rsid w:val="00AD59FC"/>
    <w:rsid w:val="00AD5DB5"/>
    <w:rsid w:val="00AD61DD"/>
    <w:rsid w:val="00AD67A7"/>
    <w:rsid w:val="00AD67D6"/>
    <w:rsid w:val="00AD6B3E"/>
    <w:rsid w:val="00AD6D69"/>
    <w:rsid w:val="00AD6E50"/>
    <w:rsid w:val="00AD6EE2"/>
    <w:rsid w:val="00AD70E2"/>
    <w:rsid w:val="00AD7588"/>
    <w:rsid w:val="00AD7C28"/>
    <w:rsid w:val="00AD7C88"/>
    <w:rsid w:val="00AE0397"/>
    <w:rsid w:val="00AE058E"/>
    <w:rsid w:val="00AE0962"/>
    <w:rsid w:val="00AE0A45"/>
    <w:rsid w:val="00AE0A91"/>
    <w:rsid w:val="00AE0DC1"/>
    <w:rsid w:val="00AE0E6B"/>
    <w:rsid w:val="00AE0FCB"/>
    <w:rsid w:val="00AE159A"/>
    <w:rsid w:val="00AE177A"/>
    <w:rsid w:val="00AE1B7D"/>
    <w:rsid w:val="00AE1C38"/>
    <w:rsid w:val="00AE1D21"/>
    <w:rsid w:val="00AE1E5A"/>
    <w:rsid w:val="00AE204E"/>
    <w:rsid w:val="00AE26E0"/>
    <w:rsid w:val="00AE2C29"/>
    <w:rsid w:val="00AE2EE8"/>
    <w:rsid w:val="00AE2FBA"/>
    <w:rsid w:val="00AE31D3"/>
    <w:rsid w:val="00AE3242"/>
    <w:rsid w:val="00AE3298"/>
    <w:rsid w:val="00AE35B7"/>
    <w:rsid w:val="00AE36B4"/>
    <w:rsid w:val="00AE382A"/>
    <w:rsid w:val="00AE38E0"/>
    <w:rsid w:val="00AE38F7"/>
    <w:rsid w:val="00AE3AB9"/>
    <w:rsid w:val="00AE3CF0"/>
    <w:rsid w:val="00AE4098"/>
    <w:rsid w:val="00AE4226"/>
    <w:rsid w:val="00AE4331"/>
    <w:rsid w:val="00AE4501"/>
    <w:rsid w:val="00AE454E"/>
    <w:rsid w:val="00AE48DB"/>
    <w:rsid w:val="00AE4CD3"/>
    <w:rsid w:val="00AE4F2B"/>
    <w:rsid w:val="00AE53B1"/>
    <w:rsid w:val="00AE54ED"/>
    <w:rsid w:val="00AE55C7"/>
    <w:rsid w:val="00AE57C0"/>
    <w:rsid w:val="00AE5A7C"/>
    <w:rsid w:val="00AE6090"/>
    <w:rsid w:val="00AE6236"/>
    <w:rsid w:val="00AE643A"/>
    <w:rsid w:val="00AE64C0"/>
    <w:rsid w:val="00AE6583"/>
    <w:rsid w:val="00AE6630"/>
    <w:rsid w:val="00AE66D7"/>
    <w:rsid w:val="00AE6724"/>
    <w:rsid w:val="00AE679F"/>
    <w:rsid w:val="00AE6B68"/>
    <w:rsid w:val="00AE6BCB"/>
    <w:rsid w:val="00AE6BCD"/>
    <w:rsid w:val="00AE710C"/>
    <w:rsid w:val="00AE7247"/>
    <w:rsid w:val="00AE7375"/>
    <w:rsid w:val="00AE76F3"/>
    <w:rsid w:val="00AE7764"/>
    <w:rsid w:val="00AE77D6"/>
    <w:rsid w:val="00AE7AE9"/>
    <w:rsid w:val="00AF0002"/>
    <w:rsid w:val="00AF0481"/>
    <w:rsid w:val="00AF0AEB"/>
    <w:rsid w:val="00AF0C58"/>
    <w:rsid w:val="00AF0FB7"/>
    <w:rsid w:val="00AF1079"/>
    <w:rsid w:val="00AF174F"/>
    <w:rsid w:val="00AF1D5E"/>
    <w:rsid w:val="00AF1E94"/>
    <w:rsid w:val="00AF203B"/>
    <w:rsid w:val="00AF2484"/>
    <w:rsid w:val="00AF2BC0"/>
    <w:rsid w:val="00AF2FC4"/>
    <w:rsid w:val="00AF324C"/>
    <w:rsid w:val="00AF3889"/>
    <w:rsid w:val="00AF4211"/>
    <w:rsid w:val="00AF49EA"/>
    <w:rsid w:val="00AF4F20"/>
    <w:rsid w:val="00AF4F66"/>
    <w:rsid w:val="00AF5369"/>
    <w:rsid w:val="00AF5647"/>
    <w:rsid w:val="00AF56B7"/>
    <w:rsid w:val="00AF5A7F"/>
    <w:rsid w:val="00AF5AFE"/>
    <w:rsid w:val="00AF5CF0"/>
    <w:rsid w:val="00AF6314"/>
    <w:rsid w:val="00AF649E"/>
    <w:rsid w:val="00AF6623"/>
    <w:rsid w:val="00AF666D"/>
    <w:rsid w:val="00AF6804"/>
    <w:rsid w:val="00AF6AA5"/>
    <w:rsid w:val="00AF6AB0"/>
    <w:rsid w:val="00AF6DE2"/>
    <w:rsid w:val="00AF6F2E"/>
    <w:rsid w:val="00AF7210"/>
    <w:rsid w:val="00AF7582"/>
    <w:rsid w:val="00AF7B11"/>
    <w:rsid w:val="00B00433"/>
    <w:rsid w:val="00B007BB"/>
    <w:rsid w:val="00B00AFA"/>
    <w:rsid w:val="00B00B3F"/>
    <w:rsid w:val="00B00B6C"/>
    <w:rsid w:val="00B00D77"/>
    <w:rsid w:val="00B01054"/>
    <w:rsid w:val="00B017D5"/>
    <w:rsid w:val="00B017D8"/>
    <w:rsid w:val="00B01A56"/>
    <w:rsid w:val="00B01E99"/>
    <w:rsid w:val="00B02260"/>
    <w:rsid w:val="00B02484"/>
    <w:rsid w:val="00B025A5"/>
    <w:rsid w:val="00B02A07"/>
    <w:rsid w:val="00B02F75"/>
    <w:rsid w:val="00B0383E"/>
    <w:rsid w:val="00B03852"/>
    <w:rsid w:val="00B03A28"/>
    <w:rsid w:val="00B03B76"/>
    <w:rsid w:val="00B03C4A"/>
    <w:rsid w:val="00B03C53"/>
    <w:rsid w:val="00B03D71"/>
    <w:rsid w:val="00B03DDD"/>
    <w:rsid w:val="00B04606"/>
    <w:rsid w:val="00B047BD"/>
    <w:rsid w:val="00B04FF3"/>
    <w:rsid w:val="00B05AD9"/>
    <w:rsid w:val="00B05C5C"/>
    <w:rsid w:val="00B05DAE"/>
    <w:rsid w:val="00B05DCD"/>
    <w:rsid w:val="00B05E91"/>
    <w:rsid w:val="00B060E0"/>
    <w:rsid w:val="00B06117"/>
    <w:rsid w:val="00B06133"/>
    <w:rsid w:val="00B06278"/>
    <w:rsid w:val="00B069A8"/>
    <w:rsid w:val="00B06ADB"/>
    <w:rsid w:val="00B06CC6"/>
    <w:rsid w:val="00B06D97"/>
    <w:rsid w:val="00B06E1B"/>
    <w:rsid w:val="00B06EFD"/>
    <w:rsid w:val="00B070B9"/>
    <w:rsid w:val="00B07222"/>
    <w:rsid w:val="00B074A2"/>
    <w:rsid w:val="00B075AD"/>
    <w:rsid w:val="00B077B3"/>
    <w:rsid w:val="00B0787B"/>
    <w:rsid w:val="00B07891"/>
    <w:rsid w:val="00B0795A"/>
    <w:rsid w:val="00B07980"/>
    <w:rsid w:val="00B07B63"/>
    <w:rsid w:val="00B07DA6"/>
    <w:rsid w:val="00B103CD"/>
    <w:rsid w:val="00B10410"/>
    <w:rsid w:val="00B1054B"/>
    <w:rsid w:val="00B10670"/>
    <w:rsid w:val="00B10795"/>
    <w:rsid w:val="00B10956"/>
    <w:rsid w:val="00B10E0B"/>
    <w:rsid w:val="00B11876"/>
    <w:rsid w:val="00B11E8D"/>
    <w:rsid w:val="00B120C0"/>
    <w:rsid w:val="00B12148"/>
    <w:rsid w:val="00B12289"/>
    <w:rsid w:val="00B124BB"/>
    <w:rsid w:val="00B12647"/>
    <w:rsid w:val="00B1287F"/>
    <w:rsid w:val="00B128B1"/>
    <w:rsid w:val="00B12922"/>
    <w:rsid w:val="00B12BBF"/>
    <w:rsid w:val="00B12C5C"/>
    <w:rsid w:val="00B12CD9"/>
    <w:rsid w:val="00B12D6A"/>
    <w:rsid w:val="00B12DDB"/>
    <w:rsid w:val="00B12E15"/>
    <w:rsid w:val="00B12F06"/>
    <w:rsid w:val="00B12F5A"/>
    <w:rsid w:val="00B1392B"/>
    <w:rsid w:val="00B13AF4"/>
    <w:rsid w:val="00B13D2C"/>
    <w:rsid w:val="00B13F63"/>
    <w:rsid w:val="00B14076"/>
    <w:rsid w:val="00B14196"/>
    <w:rsid w:val="00B14255"/>
    <w:rsid w:val="00B1447C"/>
    <w:rsid w:val="00B1487F"/>
    <w:rsid w:val="00B14921"/>
    <w:rsid w:val="00B14C18"/>
    <w:rsid w:val="00B14E80"/>
    <w:rsid w:val="00B1501A"/>
    <w:rsid w:val="00B15350"/>
    <w:rsid w:val="00B1556A"/>
    <w:rsid w:val="00B15683"/>
    <w:rsid w:val="00B158D7"/>
    <w:rsid w:val="00B15A0A"/>
    <w:rsid w:val="00B15B7C"/>
    <w:rsid w:val="00B15C7C"/>
    <w:rsid w:val="00B15EDE"/>
    <w:rsid w:val="00B160BA"/>
    <w:rsid w:val="00B163A0"/>
    <w:rsid w:val="00B1651F"/>
    <w:rsid w:val="00B166D4"/>
    <w:rsid w:val="00B16745"/>
    <w:rsid w:val="00B167B4"/>
    <w:rsid w:val="00B16DA3"/>
    <w:rsid w:val="00B175E1"/>
    <w:rsid w:val="00B175E2"/>
    <w:rsid w:val="00B17922"/>
    <w:rsid w:val="00B179BB"/>
    <w:rsid w:val="00B206CE"/>
    <w:rsid w:val="00B20762"/>
    <w:rsid w:val="00B20956"/>
    <w:rsid w:val="00B20B0D"/>
    <w:rsid w:val="00B20DA0"/>
    <w:rsid w:val="00B20DB6"/>
    <w:rsid w:val="00B2106B"/>
    <w:rsid w:val="00B211F0"/>
    <w:rsid w:val="00B21420"/>
    <w:rsid w:val="00B2149A"/>
    <w:rsid w:val="00B21570"/>
    <w:rsid w:val="00B2158E"/>
    <w:rsid w:val="00B215A9"/>
    <w:rsid w:val="00B219C8"/>
    <w:rsid w:val="00B21F60"/>
    <w:rsid w:val="00B21FAC"/>
    <w:rsid w:val="00B2222A"/>
    <w:rsid w:val="00B2231F"/>
    <w:rsid w:val="00B223DF"/>
    <w:rsid w:val="00B22493"/>
    <w:rsid w:val="00B224A8"/>
    <w:rsid w:val="00B2284F"/>
    <w:rsid w:val="00B22987"/>
    <w:rsid w:val="00B229BB"/>
    <w:rsid w:val="00B22C57"/>
    <w:rsid w:val="00B23140"/>
    <w:rsid w:val="00B23142"/>
    <w:rsid w:val="00B234D6"/>
    <w:rsid w:val="00B2360C"/>
    <w:rsid w:val="00B23832"/>
    <w:rsid w:val="00B23EFF"/>
    <w:rsid w:val="00B24496"/>
    <w:rsid w:val="00B245CF"/>
    <w:rsid w:val="00B24765"/>
    <w:rsid w:val="00B24DF5"/>
    <w:rsid w:val="00B24EAE"/>
    <w:rsid w:val="00B24FBC"/>
    <w:rsid w:val="00B25AB2"/>
    <w:rsid w:val="00B26240"/>
    <w:rsid w:val="00B26305"/>
    <w:rsid w:val="00B266AD"/>
    <w:rsid w:val="00B267FB"/>
    <w:rsid w:val="00B269C2"/>
    <w:rsid w:val="00B26A62"/>
    <w:rsid w:val="00B26AD4"/>
    <w:rsid w:val="00B26BB4"/>
    <w:rsid w:val="00B26D93"/>
    <w:rsid w:val="00B26E98"/>
    <w:rsid w:val="00B26F77"/>
    <w:rsid w:val="00B27011"/>
    <w:rsid w:val="00B270F6"/>
    <w:rsid w:val="00B27155"/>
    <w:rsid w:val="00B27582"/>
    <w:rsid w:val="00B2767E"/>
    <w:rsid w:val="00B27922"/>
    <w:rsid w:val="00B27938"/>
    <w:rsid w:val="00B27ACE"/>
    <w:rsid w:val="00B27B36"/>
    <w:rsid w:val="00B27CB1"/>
    <w:rsid w:val="00B27CD3"/>
    <w:rsid w:val="00B30238"/>
    <w:rsid w:val="00B3044D"/>
    <w:rsid w:val="00B3050B"/>
    <w:rsid w:val="00B3073B"/>
    <w:rsid w:val="00B307F2"/>
    <w:rsid w:val="00B3082A"/>
    <w:rsid w:val="00B30A60"/>
    <w:rsid w:val="00B30B20"/>
    <w:rsid w:val="00B30EA5"/>
    <w:rsid w:val="00B31473"/>
    <w:rsid w:val="00B314D1"/>
    <w:rsid w:val="00B3150C"/>
    <w:rsid w:val="00B31748"/>
    <w:rsid w:val="00B3184A"/>
    <w:rsid w:val="00B31976"/>
    <w:rsid w:val="00B31B0E"/>
    <w:rsid w:val="00B31C36"/>
    <w:rsid w:val="00B31CAD"/>
    <w:rsid w:val="00B31D68"/>
    <w:rsid w:val="00B31F3C"/>
    <w:rsid w:val="00B32247"/>
    <w:rsid w:val="00B32FDB"/>
    <w:rsid w:val="00B330CD"/>
    <w:rsid w:val="00B33139"/>
    <w:rsid w:val="00B33646"/>
    <w:rsid w:val="00B336C5"/>
    <w:rsid w:val="00B33A54"/>
    <w:rsid w:val="00B33B3A"/>
    <w:rsid w:val="00B33BCC"/>
    <w:rsid w:val="00B33D68"/>
    <w:rsid w:val="00B33D84"/>
    <w:rsid w:val="00B34227"/>
    <w:rsid w:val="00B3429A"/>
    <w:rsid w:val="00B34382"/>
    <w:rsid w:val="00B3450B"/>
    <w:rsid w:val="00B34CE2"/>
    <w:rsid w:val="00B34FCD"/>
    <w:rsid w:val="00B352C3"/>
    <w:rsid w:val="00B353BF"/>
    <w:rsid w:val="00B354A3"/>
    <w:rsid w:val="00B35A2D"/>
    <w:rsid w:val="00B35C30"/>
    <w:rsid w:val="00B35E40"/>
    <w:rsid w:val="00B35E62"/>
    <w:rsid w:val="00B35F1F"/>
    <w:rsid w:val="00B35FB0"/>
    <w:rsid w:val="00B36423"/>
    <w:rsid w:val="00B3655F"/>
    <w:rsid w:val="00B36C3B"/>
    <w:rsid w:val="00B36FC7"/>
    <w:rsid w:val="00B37010"/>
    <w:rsid w:val="00B37033"/>
    <w:rsid w:val="00B370F3"/>
    <w:rsid w:val="00B37356"/>
    <w:rsid w:val="00B373EF"/>
    <w:rsid w:val="00B379E7"/>
    <w:rsid w:val="00B37A1B"/>
    <w:rsid w:val="00B37B08"/>
    <w:rsid w:val="00B37B74"/>
    <w:rsid w:val="00B37BA4"/>
    <w:rsid w:val="00B37F98"/>
    <w:rsid w:val="00B40030"/>
    <w:rsid w:val="00B4011A"/>
    <w:rsid w:val="00B40220"/>
    <w:rsid w:val="00B4060E"/>
    <w:rsid w:val="00B4072C"/>
    <w:rsid w:val="00B40731"/>
    <w:rsid w:val="00B4095A"/>
    <w:rsid w:val="00B40BBE"/>
    <w:rsid w:val="00B40C2E"/>
    <w:rsid w:val="00B40CAF"/>
    <w:rsid w:val="00B40D2F"/>
    <w:rsid w:val="00B4139F"/>
    <w:rsid w:val="00B41A38"/>
    <w:rsid w:val="00B428EB"/>
    <w:rsid w:val="00B4297C"/>
    <w:rsid w:val="00B429BA"/>
    <w:rsid w:val="00B429D4"/>
    <w:rsid w:val="00B42C42"/>
    <w:rsid w:val="00B42D85"/>
    <w:rsid w:val="00B42E35"/>
    <w:rsid w:val="00B42E79"/>
    <w:rsid w:val="00B433DE"/>
    <w:rsid w:val="00B4369C"/>
    <w:rsid w:val="00B437BB"/>
    <w:rsid w:val="00B4394C"/>
    <w:rsid w:val="00B439E1"/>
    <w:rsid w:val="00B43C06"/>
    <w:rsid w:val="00B43C90"/>
    <w:rsid w:val="00B4415B"/>
    <w:rsid w:val="00B44444"/>
    <w:rsid w:val="00B448A9"/>
    <w:rsid w:val="00B44A2B"/>
    <w:rsid w:val="00B44C7F"/>
    <w:rsid w:val="00B44DB0"/>
    <w:rsid w:val="00B4516E"/>
    <w:rsid w:val="00B451EE"/>
    <w:rsid w:val="00B45389"/>
    <w:rsid w:val="00B457E2"/>
    <w:rsid w:val="00B458C2"/>
    <w:rsid w:val="00B45A50"/>
    <w:rsid w:val="00B4600A"/>
    <w:rsid w:val="00B4654D"/>
    <w:rsid w:val="00B4690A"/>
    <w:rsid w:val="00B46D6C"/>
    <w:rsid w:val="00B4717F"/>
    <w:rsid w:val="00B47569"/>
    <w:rsid w:val="00B477EE"/>
    <w:rsid w:val="00B4780B"/>
    <w:rsid w:val="00B479FA"/>
    <w:rsid w:val="00B47AF6"/>
    <w:rsid w:val="00B47C79"/>
    <w:rsid w:val="00B507F9"/>
    <w:rsid w:val="00B50A1F"/>
    <w:rsid w:val="00B50F32"/>
    <w:rsid w:val="00B50FD8"/>
    <w:rsid w:val="00B512B1"/>
    <w:rsid w:val="00B512C9"/>
    <w:rsid w:val="00B52051"/>
    <w:rsid w:val="00B5221E"/>
    <w:rsid w:val="00B522AD"/>
    <w:rsid w:val="00B523F5"/>
    <w:rsid w:val="00B52456"/>
    <w:rsid w:val="00B5248C"/>
    <w:rsid w:val="00B526A3"/>
    <w:rsid w:val="00B52D73"/>
    <w:rsid w:val="00B52D76"/>
    <w:rsid w:val="00B52DEC"/>
    <w:rsid w:val="00B52E96"/>
    <w:rsid w:val="00B52F16"/>
    <w:rsid w:val="00B53063"/>
    <w:rsid w:val="00B533C7"/>
    <w:rsid w:val="00B5361C"/>
    <w:rsid w:val="00B53682"/>
    <w:rsid w:val="00B53759"/>
    <w:rsid w:val="00B538B9"/>
    <w:rsid w:val="00B53D53"/>
    <w:rsid w:val="00B53EE2"/>
    <w:rsid w:val="00B53FBF"/>
    <w:rsid w:val="00B54324"/>
    <w:rsid w:val="00B54457"/>
    <w:rsid w:val="00B54531"/>
    <w:rsid w:val="00B547F6"/>
    <w:rsid w:val="00B54FAF"/>
    <w:rsid w:val="00B55189"/>
    <w:rsid w:val="00B55347"/>
    <w:rsid w:val="00B553E6"/>
    <w:rsid w:val="00B55525"/>
    <w:rsid w:val="00B55530"/>
    <w:rsid w:val="00B55683"/>
    <w:rsid w:val="00B556A6"/>
    <w:rsid w:val="00B557B1"/>
    <w:rsid w:val="00B55A37"/>
    <w:rsid w:val="00B55E1C"/>
    <w:rsid w:val="00B56271"/>
    <w:rsid w:val="00B565A0"/>
    <w:rsid w:val="00B56CB8"/>
    <w:rsid w:val="00B56D3B"/>
    <w:rsid w:val="00B56E85"/>
    <w:rsid w:val="00B56FB8"/>
    <w:rsid w:val="00B57023"/>
    <w:rsid w:val="00B574F4"/>
    <w:rsid w:val="00B57830"/>
    <w:rsid w:val="00B57901"/>
    <w:rsid w:val="00B57B00"/>
    <w:rsid w:val="00B57BDF"/>
    <w:rsid w:val="00B57C89"/>
    <w:rsid w:val="00B57E69"/>
    <w:rsid w:val="00B57F4A"/>
    <w:rsid w:val="00B57FD4"/>
    <w:rsid w:val="00B601AA"/>
    <w:rsid w:val="00B602F8"/>
    <w:rsid w:val="00B6041A"/>
    <w:rsid w:val="00B60500"/>
    <w:rsid w:val="00B60979"/>
    <w:rsid w:val="00B60C53"/>
    <w:rsid w:val="00B60DC1"/>
    <w:rsid w:val="00B60E72"/>
    <w:rsid w:val="00B60F9D"/>
    <w:rsid w:val="00B612FA"/>
    <w:rsid w:val="00B6143B"/>
    <w:rsid w:val="00B61917"/>
    <w:rsid w:val="00B61AED"/>
    <w:rsid w:val="00B61B16"/>
    <w:rsid w:val="00B62003"/>
    <w:rsid w:val="00B6206A"/>
    <w:rsid w:val="00B62110"/>
    <w:rsid w:val="00B6236E"/>
    <w:rsid w:val="00B62425"/>
    <w:rsid w:val="00B626E3"/>
    <w:rsid w:val="00B62839"/>
    <w:rsid w:val="00B62A34"/>
    <w:rsid w:val="00B62BAF"/>
    <w:rsid w:val="00B635B3"/>
    <w:rsid w:val="00B63A56"/>
    <w:rsid w:val="00B63B96"/>
    <w:rsid w:val="00B63DE4"/>
    <w:rsid w:val="00B63F44"/>
    <w:rsid w:val="00B6404F"/>
    <w:rsid w:val="00B64539"/>
    <w:rsid w:val="00B647F4"/>
    <w:rsid w:val="00B64CD9"/>
    <w:rsid w:val="00B65160"/>
    <w:rsid w:val="00B6549C"/>
    <w:rsid w:val="00B6553F"/>
    <w:rsid w:val="00B6561B"/>
    <w:rsid w:val="00B6566B"/>
    <w:rsid w:val="00B65C8D"/>
    <w:rsid w:val="00B65DA8"/>
    <w:rsid w:val="00B65EFE"/>
    <w:rsid w:val="00B65F2F"/>
    <w:rsid w:val="00B6606D"/>
    <w:rsid w:val="00B66082"/>
    <w:rsid w:val="00B663D5"/>
    <w:rsid w:val="00B667A0"/>
    <w:rsid w:val="00B66B4D"/>
    <w:rsid w:val="00B66B90"/>
    <w:rsid w:val="00B66BBF"/>
    <w:rsid w:val="00B670BF"/>
    <w:rsid w:val="00B670E1"/>
    <w:rsid w:val="00B673CE"/>
    <w:rsid w:val="00B6746F"/>
    <w:rsid w:val="00B674B6"/>
    <w:rsid w:val="00B674EE"/>
    <w:rsid w:val="00B67828"/>
    <w:rsid w:val="00B67A58"/>
    <w:rsid w:val="00B67B6C"/>
    <w:rsid w:val="00B67E5D"/>
    <w:rsid w:val="00B7023B"/>
    <w:rsid w:val="00B702FF"/>
    <w:rsid w:val="00B7039B"/>
    <w:rsid w:val="00B70436"/>
    <w:rsid w:val="00B70562"/>
    <w:rsid w:val="00B70582"/>
    <w:rsid w:val="00B70982"/>
    <w:rsid w:val="00B70B90"/>
    <w:rsid w:val="00B70CFA"/>
    <w:rsid w:val="00B70CFD"/>
    <w:rsid w:val="00B70D3B"/>
    <w:rsid w:val="00B70DBD"/>
    <w:rsid w:val="00B7108C"/>
    <w:rsid w:val="00B71320"/>
    <w:rsid w:val="00B71850"/>
    <w:rsid w:val="00B71B3E"/>
    <w:rsid w:val="00B71BB3"/>
    <w:rsid w:val="00B7210F"/>
    <w:rsid w:val="00B721C5"/>
    <w:rsid w:val="00B72791"/>
    <w:rsid w:val="00B72CCE"/>
    <w:rsid w:val="00B72DCF"/>
    <w:rsid w:val="00B72E4C"/>
    <w:rsid w:val="00B73152"/>
    <w:rsid w:val="00B73397"/>
    <w:rsid w:val="00B73626"/>
    <w:rsid w:val="00B7377D"/>
    <w:rsid w:val="00B73965"/>
    <w:rsid w:val="00B739CC"/>
    <w:rsid w:val="00B73A68"/>
    <w:rsid w:val="00B73B63"/>
    <w:rsid w:val="00B73C02"/>
    <w:rsid w:val="00B73E6E"/>
    <w:rsid w:val="00B740EF"/>
    <w:rsid w:val="00B74456"/>
    <w:rsid w:val="00B74861"/>
    <w:rsid w:val="00B74B2A"/>
    <w:rsid w:val="00B74B7C"/>
    <w:rsid w:val="00B75123"/>
    <w:rsid w:val="00B7523E"/>
    <w:rsid w:val="00B759FF"/>
    <w:rsid w:val="00B75A06"/>
    <w:rsid w:val="00B75B80"/>
    <w:rsid w:val="00B75C14"/>
    <w:rsid w:val="00B75D1F"/>
    <w:rsid w:val="00B75E0B"/>
    <w:rsid w:val="00B75E19"/>
    <w:rsid w:val="00B76499"/>
    <w:rsid w:val="00B76584"/>
    <w:rsid w:val="00B765CC"/>
    <w:rsid w:val="00B76A62"/>
    <w:rsid w:val="00B76CB4"/>
    <w:rsid w:val="00B76D52"/>
    <w:rsid w:val="00B76FAE"/>
    <w:rsid w:val="00B77553"/>
    <w:rsid w:val="00B775E1"/>
    <w:rsid w:val="00B775EB"/>
    <w:rsid w:val="00B77603"/>
    <w:rsid w:val="00B77C16"/>
    <w:rsid w:val="00B77C75"/>
    <w:rsid w:val="00B77D7C"/>
    <w:rsid w:val="00B77F09"/>
    <w:rsid w:val="00B8027E"/>
    <w:rsid w:val="00B80545"/>
    <w:rsid w:val="00B8069D"/>
    <w:rsid w:val="00B80BE4"/>
    <w:rsid w:val="00B80C74"/>
    <w:rsid w:val="00B80CD3"/>
    <w:rsid w:val="00B80E5C"/>
    <w:rsid w:val="00B80E6D"/>
    <w:rsid w:val="00B80E7B"/>
    <w:rsid w:val="00B80F60"/>
    <w:rsid w:val="00B819D4"/>
    <w:rsid w:val="00B81AA9"/>
    <w:rsid w:val="00B81DAC"/>
    <w:rsid w:val="00B81E76"/>
    <w:rsid w:val="00B81EC8"/>
    <w:rsid w:val="00B82061"/>
    <w:rsid w:val="00B8248A"/>
    <w:rsid w:val="00B824A6"/>
    <w:rsid w:val="00B82664"/>
    <w:rsid w:val="00B82A0A"/>
    <w:rsid w:val="00B82CF0"/>
    <w:rsid w:val="00B82EA0"/>
    <w:rsid w:val="00B83024"/>
    <w:rsid w:val="00B83053"/>
    <w:rsid w:val="00B831BD"/>
    <w:rsid w:val="00B8338B"/>
    <w:rsid w:val="00B83560"/>
    <w:rsid w:val="00B836F9"/>
    <w:rsid w:val="00B83743"/>
    <w:rsid w:val="00B8374F"/>
    <w:rsid w:val="00B83BCF"/>
    <w:rsid w:val="00B83E0A"/>
    <w:rsid w:val="00B83F58"/>
    <w:rsid w:val="00B84996"/>
    <w:rsid w:val="00B84A78"/>
    <w:rsid w:val="00B84ADB"/>
    <w:rsid w:val="00B8504C"/>
    <w:rsid w:val="00B854B8"/>
    <w:rsid w:val="00B855BC"/>
    <w:rsid w:val="00B862EF"/>
    <w:rsid w:val="00B86500"/>
    <w:rsid w:val="00B86777"/>
    <w:rsid w:val="00B8691D"/>
    <w:rsid w:val="00B869E6"/>
    <w:rsid w:val="00B86C01"/>
    <w:rsid w:val="00B86EF3"/>
    <w:rsid w:val="00B870F1"/>
    <w:rsid w:val="00B8725A"/>
    <w:rsid w:val="00B872C2"/>
    <w:rsid w:val="00B8751C"/>
    <w:rsid w:val="00B876CB"/>
    <w:rsid w:val="00B8775E"/>
    <w:rsid w:val="00B8798B"/>
    <w:rsid w:val="00B87DC7"/>
    <w:rsid w:val="00B9003C"/>
    <w:rsid w:val="00B90087"/>
    <w:rsid w:val="00B900CE"/>
    <w:rsid w:val="00B9021D"/>
    <w:rsid w:val="00B902C1"/>
    <w:rsid w:val="00B90768"/>
    <w:rsid w:val="00B90893"/>
    <w:rsid w:val="00B90F2E"/>
    <w:rsid w:val="00B90F6C"/>
    <w:rsid w:val="00B91009"/>
    <w:rsid w:val="00B91015"/>
    <w:rsid w:val="00B91591"/>
    <w:rsid w:val="00B9168D"/>
    <w:rsid w:val="00B9172A"/>
    <w:rsid w:val="00B91993"/>
    <w:rsid w:val="00B91FB1"/>
    <w:rsid w:val="00B921FF"/>
    <w:rsid w:val="00B927B5"/>
    <w:rsid w:val="00B92A23"/>
    <w:rsid w:val="00B92A47"/>
    <w:rsid w:val="00B92BF0"/>
    <w:rsid w:val="00B92E65"/>
    <w:rsid w:val="00B9308A"/>
    <w:rsid w:val="00B93258"/>
    <w:rsid w:val="00B9359C"/>
    <w:rsid w:val="00B936D9"/>
    <w:rsid w:val="00B93729"/>
    <w:rsid w:val="00B93856"/>
    <w:rsid w:val="00B93A39"/>
    <w:rsid w:val="00B93ABC"/>
    <w:rsid w:val="00B93B79"/>
    <w:rsid w:val="00B93FEB"/>
    <w:rsid w:val="00B942BD"/>
    <w:rsid w:val="00B94340"/>
    <w:rsid w:val="00B9443C"/>
    <w:rsid w:val="00B94515"/>
    <w:rsid w:val="00B94751"/>
    <w:rsid w:val="00B9482E"/>
    <w:rsid w:val="00B94866"/>
    <w:rsid w:val="00B94A33"/>
    <w:rsid w:val="00B94F63"/>
    <w:rsid w:val="00B951A1"/>
    <w:rsid w:val="00B95327"/>
    <w:rsid w:val="00B9557A"/>
    <w:rsid w:val="00B958B8"/>
    <w:rsid w:val="00B958CB"/>
    <w:rsid w:val="00B95B7D"/>
    <w:rsid w:val="00B95D29"/>
    <w:rsid w:val="00B95D37"/>
    <w:rsid w:val="00B9611C"/>
    <w:rsid w:val="00B966A1"/>
    <w:rsid w:val="00B968D3"/>
    <w:rsid w:val="00B96F66"/>
    <w:rsid w:val="00B970EE"/>
    <w:rsid w:val="00B972A9"/>
    <w:rsid w:val="00B97389"/>
    <w:rsid w:val="00B973D4"/>
    <w:rsid w:val="00B97493"/>
    <w:rsid w:val="00B9762E"/>
    <w:rsid w:val="00B97A26"/>
    <w:rsid w:val="00B97BAB"/>
    <w:rsid w:val="00B97C5F"/>
    <w:rsid w:val="00BA00E2"/>
    <w:rsid w:val="00BA0307"/>
    <w:rsid w:val="00BA0612"/>
    <w:rsid w:val="00BA0760"/>
    <w:rsid w:val="00BA0E6D"/>
    <w:rsid w:val="00BA1061"/>
    <w:rsid w:val="00BA10E4"/>
    <w:rsid w:val="00BA113E"/>
    <w:rsid w:val="00BA12BF"/>
    <w:rsid w:val="00BA12ED"/>
    <w:rsid w:val="00BA1490"/>
    <w:rsid w:val="00BA156B"/>
    <w:rsid w:val="00BA1605"/>
    <w:rsid w:val="00BA175C"/>
    <w:rsid w:val="00BA273E"/>
    <w:rsid w:val="00BA284F"/>
    <w:rsid w:val="00BA287A"/>
    <w:rsid w:val="00BA2A44"/>
    <w:rsid w:val="00BA2ABE"/>
    <w:rsid w:val="00BA2DDF"/>
    <w:rsid w:val="00BA2E11"/>
    <w:rsid w:val="00BA2E65"/>
    <w:rsid w:val="00BA2EAE"/>
    <w:rsid w:val="00BA3229"/>
    <w:rsid w:val="00BA338D"/>
    <w:rsid w:val="00BA343B"/>
    <w:rsid w:val="00BA3472"/>
    <w:rsid w:val="00BA3616"/>
    <w:rsid w:val="00BA361B"/>
    <w:rsid w:val="00BA398E"/>
    <w:rsid w:val="00BA39E3"/>
    <w:rsid w:val="00BA3A21"/>
    <w:rsid w:val="00BA3AA5"/>
    <w:rsid w:val="00BA3B7E"/>
    <w:rsid w:val="00BA41E6"/>
    <w:rsid w:val="00BA4241"/>
    <w:rsid w:val="00BA4391"/>
    <w:rsid w:val="00BA43C5"/>
    <w:rsid w:val="00BA4615"/>
    <w:rsid w:val="00BA4871"/>
    <w:rsid w:val="00BA48F3"/>
    <w:rsid w:val="00BA4C0A"/>
    <w:rsid w:val="00BA4E19"/>
    <w:rsid w:val="00BA4E7B"/>
    <w:rsid w:val="00BA4EBC"/>
    <w:rsid w:val="00BA4FB0"/>
    <w:rsid w:val="00BA51E6"/>
    <w:rsid w:val="00BA54D2"/>
    <w:rsid w:val="00BA54E2"/>
    <w:rsid w:val="00BA581B"/>
    <w:rsid w:val="00BA58A1"/>
    <w:rsid w:val="00BA5C50"/>
    <w:rsid w:val="00BA602D"/>
    <w:rsid w:val="00BA655E"/>
    <w:rsid w:val="00BA6D95"/>
    <w:rsid w:val="00BA7507"/>
    <w:rsid w:val="00BA7705"/>
    <w:rsid w:val="00BA7B4C"/>
    <w:rsid w:val="00BA7EC1"/>
    <w:rsid w:val="00BB00C4"/>
    <w:rsid w:val="00BB03B6"/>
    <w:rsid w:val="00BB047C"/>
    <w:rsid w:val="00BB06D7"/>
    <w:rsid w:val="00BB09F9"/>
    <w:rsid w:val="00BB122A"/>
    <w:rsid w:val="00BB1304"/>
    <w:rsid w:val="00BB15B8"/>
    <w:rsid w:val="00BB1B50"/>
    <w:rsid w:val="00BB1C51"/>
    <w:rsid w:val="00BB1C6C"/>
    <w:rsid w:val="00BB1CF5"/>
    <w:rsid w:val="00BB1F66"/>
    <w:rsid w:val="00BB225C"/>
    <w:rsid w:val="00BB2277"/>
    <w:rsid w:val="00BB233C"/>
    <w:rsid w:val="00BB26BB"/>
    <w:rsid w:val="00BB26CC"/>
    <w:rsid w:val="00BB2767"/>
    <w:rsid w:val="00BB27E5"/>
    <w:rsid w:val="00BB2992"/>
    <w:rsid w:val="00BB2DB2"/>
    <w:rsid w:val="00BB2EE8"/>
    <w:rsid w:val="00BB318E"/>
    <w:rsid w:val="00BB327D"/>
    <w:rsid w:val="00BB35F3"/>
    <w:rsid w:val="00BB369F"/>
    <w:rsid w:val="00BB3869"/>
    <w:rsid w:val="00BB3A09"/>
    <w:rsid w:val="00BB3AA8"/>
    <w:rsid w:val="00BB3C7B"/>
    <w:rsid w:val="00BB406D"/>
    <w:rsid w:val="00BB40B2"/>
    <w:rsid w:val="00BB41A6"/>
    <w:rsid w:val="00BB4405"/>
    <w:rsid w:val="00BB450E"/>
    <w:rsid w:val="00BB4717"/>
    <w:rsid w:val="00BB4B4F"/>
    <w:rsid w:val="00BB5058"/>
    <w:rsid w:val="00BB5913"/>
    <w:rsid w:val="00BB5B40"/>
    <w:rsid w:val="00BB5B68"/>
    <w:rsid w:val="00BB5B8A"/>
    <w:rsid w:val="00BB5D6C"/>
    <w:rsid w:val="00BB5FA5"/>
    <w:rsid w:val="00BB6023"/>
    <w:rsid w:val="00BB605E"/>
    <w:rsid w:val="00BB6235"/>
    <w:rsid w:val="00BB6390"/>
    <w:rsid w:val="00BB63D7"/>
    <w:rsid w:val="00BB6594"/>
    <w:rsid w:val="00BB6C03"/>
    <w:rsid w:val="00BB6DCE"/>
    <w:rsid w:val="00BB6F45"/>
    <w:rsid w:val="00BB6F6B"/>
    <w:rsid w:val="00BB7158"/>
    <w:rsid w:val="00BB71F4"/>
    <w:rsid w:val="00BB7624"/>
    <w:rsid w:val="00BB766C"/>
    <w:rsid w:val="00BB7925"/>
    <w:rsid w:val="00BB7976"/>
    <w:rsid w:val="00BB7B6E"/>
    <w:rsid w:val="00BB7DAA"/>
    <w:rsid w:val="00BB7EEF"/>
    <w:rsid w:val="00BC0244"/>
    <w:rsid w:val="00BC0602"/>
    <w:rsid w:val="00BC08BC"/>
    <w:rsid w:val="00BC0DC9"/>
    <w:rsid w:val="00BC0F36"/>
    <w:rsid w:val="00BC0FB0"/>
    <w:rsid w:val="00BC10E2"/>
    <w:rsid w:val="00BC11C0"/>
    <w:rsid w:val="00BC15FC"/>
    <w:rsid w:val="00BC1745"/>
    <w:rsid w:val="00BC1BF9"/>
    <w:rsid w:val="00BC1F14"/>
    <w:rsid w:val="00BC2134"/>
    <w:rsid w:val="00BC23FB"/>
    <w:rsid w:val="00BC2B66"/>
    <w:rsid w:val="00BC2C8D"/>
    <w:rsid w:val="00BC2E2C"/>
    <w:rsid w:val="00BC2F1C"/>
    <w:rsid w:val="00BC313B"/>
    <w:rsid w:val="00BC332F"/>
    <w:rsid w:val="00BC33D2"/>
    <w:rsid w:val="00BC33EA"/>
    <w:rsid w:val="00BC3570"/>
    <w:rsid w:val="00BC3BFA"/>
    <w:rsid w:val="00BC3D51"/>
    <w:rsid w:val="00BC3F46"/>
    <w:rsid w:val="00BC4020"/>
    <w:rsid w:val="00BC422E"/>
    <w:rsid w:val="00BC495C"/>
    <w:rsid w:val="00BC49CD"/>
    <w:rsid w:val="00BC4AB8"/>
    <w:rsid w:val="00BC4C3D"/>
    <w:rsid w:val="00BC5478"/>
    <w:rsid w:val="00BC54EF"/>
    <w:rsid w:val="00BC5557"/>
    <w:rsid w:val="00BC559A"/>
    <w:rsid w:val="00BC5780"/>
    <w:rsid w:val="00BC5D9E"/>
    <w:rsid w:val="00BC5DFA"/>
    <w:rsid w:val="00BC5EC4"/>
    <w:rsid w:val="00BC60FA"/>
    <w:rsid w:val="00BC62FE"/>
    <w:rsid w:val="00BC631F"/>
    <w:rsid w:val="00BC68F6"/>
    <w:rsid w:val="00BC6B33"/>
    <w:rsid w:val="00BC6CC4"/>
    <w:rsid w:val="00BC6D72"/>
    <w:rsid w:val="00BC70E9"/>
    <w:rsid w:val="00BC7173"/>
    <w:rsid w:val="00BC71BC"/>
    <w:rsid w:val="00BC7202"/>
    <w:rsid w:val="00BC7638"/>
    <w:rsid w:val="00BC7888"/>
    <w:rsid w:val="00BC79F4"/>
    <w:rsid w:val="00BC7ADE"/>
    <w:rsid w:val="00BC7C79"/>
    <w:rsid w:val="00BC7E9C"/>
    <w:rsid w:val="00BC7F04"/>
    <w:rsid w:val="00BD027C"/>
    <w:rsid w:val="00BD02C5"/>
    <w:rsid w:val="00BD0318"/>
    <w:rsid w:val="00BD052E"/>
    <w:rsid w:val="00BD0578"/>
    <w:rsid w:val="00BD057C"/>
    <w:rsid w:val="00BD087D"/>
    <w:rsid w:val="00BD0B35"/>
    <w:rsid w:val="00BD0D53"/>
    <w:rsid w:val="00BD150E"/>
    <w:rsid w:val="00BD154F"/>
    <w:rsid w:val="00BD16A2"/>
    <w:rsid w:val="00BD19B4"/>
    <w:rsid w:val="00BD1B1A"/>
    <w:rsid w:val="00BD1B7E"/>
    <w:rsid w:val="00BD1BC7"/>
    <w:rsid w:val="00BD1CC9"/>
    <w:rsid w:val="00BD1ED5"/>
    <w:rsid w:val="00BD1F97"/>
    <w:rsid w:val="00BD1FEF"/>
    <w:rsid w:val="00BD225E"/>
    <w:rsid w:val="00BD22E1"/>
    <w:rsid w:val="00BD23E9"/>
    <w:rsid w:val="00BD2AF3"/>
    <w:rsid w:val="00BD2D59"/>
    <w:rsid w:val="00BD2D7B"/>
    <w:rsid w:val="00BD34BB"/>
    <w:rsid w:val="00BD3523"/>
    <w:rsid w:val="00BD356A"/>
    <w:rsid w:val="00BD36AC"/>
    <w:rsid w:val="00BD3EBE"/>
    <w:rsid w:val="00BD411A"/>
    <w:rsid w:val="00BD41E1"/>
    <w:rsid w:val="00BD4437"/>
    <w:rsid w:val="00BD476F"/>
    <w:rsid w:val="00BD4846"/>
    <w:rsid w:val="00BD484E"/>
    <w:rsid w:val="00BD4928"/>
    <w:rsid w:val="00BD4BC3"/>
    <w:rsid w:val="00BD4C4F"/>
    <w:rsid w:val="00BD4C55"/>
    <w:rsid w:val="00BD4CC0"/>
    <w:rsid w:val="00BD4E4B"/>
    <w:rsid w:val="00BD4F6D"/>
    <w:rsid w:val="00BD4FE9"/>
    <w:rsid w:val="00BD5111"/>
    <w:rsid w:val="00BD5119"/>
    <w:rsid w:val="00BD5274"/>
    <w:rsid w:val="00BD58EC"/>
    <w:rsid w:val="00BD59B9"/>
    <w:rsid w:val="00BD59EE"/>
    <w:rsid w:val="00BD5A96"/>
    <w:rsid w:val="00BD5AD4"/>
    <w:rsid w:val="00BD5F8E"/>
    <w:rsid w:val="00BD5FCA"/>
    <w:rsid w:val="00BD64F1"/>
    <w:rsid w:val="00BD6855"/>
    <w:rsid w:val="00BD68A0"/>
    <w:rsid w:val="00BD6AEF"/>
    <w:rsid w:val="00BD6D85"/>
    <w:rsid w:val="00BD6DEA"/>
    <w:rsid w:val="00BD6E7F"/>
    <w:rsid w:val="00BD6F00"/>
    <w:rsid w:val="00BD706E"/>
    <w:rsid w:val="00BD7C73"/>
    <w:rsid w:val="00BE01AD"/>
    <w:rsid w:val="00BE02BB"/>
    <w:rsid w:val="00BE0332"/>
    <w:rsid w:val="00BE0471"/>
    <w:rsid w:val="00BE04A5"/>
    <w:rsid w:val="00BE057E"/>
    <w:rsid w:val="00BE072D"/>
    <w:rsid w:val="00BE0A86"/>
    <w:rsid w:val="00BE0BB1"/>
    <w:rsid w:val="00BE0BE3"/>
    <w:rsid w:val="00BE0BEA"/>
    <w:rsid w:val="00BE1950"/>
    <w:rsid w:val="00BE1A28"/>
    <w:rsid w:val="00BE2571"/>
    <w:rsid w:val="00BE2751"/>
    <w:rsid w:val="00BE2793"/>
    <w:rsid w:val="00BE27D3"/>
    <w:rsid w:val="00BE28E7"/>
    <w:rsid w:val="00BE2991"/>
    <w:rsid w:val="00BE2E5C"/>
    <w:rsid w:val="00BE3155"/>
    <w:rsid w:val="00BE34FD"/>
    <w:rsid w:val="00BE36CC"/>
    <w:rsid w:val="00BE37C9"/>
    <w:rsid w:val="00BE3813"/>
    <w:rsid w:val="00BE381B"/>
    <w:rsid w:val="00BE3933"/>
    <w:rsid w:val="00BE393E"/>
    <w:rsid w:val="00BE3C93"/>
    <w:rsid w:val="00BE3CD3"/>
    <w:rsid w:val="00BE3CDC"/>
    <w:rsid w:val="00BE3D87"/>
    <w:rsid w:val="00BE419C"/>
    <w:rsid w:val="00BE426A"/>
    <w:rsid w:val="00BE4301"/>
    <w:rsid w:val="00BE47BC"/>
    <w:rsid w:val="00BE4D75"/>
    <w:rsid w:val="00BE4D7A"/>
    <w:rsid w:val="00BE4DCF"/>
    <w:rsid w:val="00BE4FD2"/>
    <w:rsid w:val="00BE5162"/>
    <w:rsid w:val="00BE520A"/>
    <w:rsid w:val="00BE5398"/>
    <w:rsid w:val="00BE53D9"/>
    <w:rsid w:val="00BE5406"/>
    <w:rsid w:val="00BE5428"/>
    <w:rsid w:val="00BE55C8"/>
    <w:rsid w:val="00BE5982"/>
    <w:rsid w:val="00BE5BF2"/>
    <w:rsid w:val="00BE5BF8"/>
    <w:rsid w:val="00BE621D"/>
    <w:rsid w:val="00BE64AA"/>
    <w:rsid w:val="00BE6530"/>
    <w:rsid w:val="00BE6801"/>
    <w:rsid w:val="00BE69BB"/>
    <w:rsid w:val="00BE6AB4"/>
    <w:rsid w:val="00BE6DFC"/>
    <w:rsid w:val="00BE7094"/>
    <w:rsid w:val="00BE7160"/>
    <w:rsid w:val="00BE73EC"/>
    <w:rsid w:val="00BE7455"/>
    <w:rsid w:val="00BE780B"/>
    <w:rsid w:val="00BE7A9D"/>
    <w:rsid w:val="00BE7D6B"/>
    <w:rsid w:val="00BF01F9"/>
    <w:rsid w:val="00BF0705"/>
    <w:rsid w:val="00BF092E"/>
    <w:rsid w:val="00BF0A04"/>
    <w:rsid w:val="00BF0A20"/>
    <w:rsid w:val="00BF0A21"/>
    <w:rsid w:val="00BF0C82"/>
    <w:rsid w:val="00BF0CAA"/>
    <w:rsid w:val="00BF0D9D"/>
    <w:rsid w:val="00BF0F3F"/>
    <w:rsid w:val="00BF11B2"/>
    <w:rsid w:val="00BF15A4"/>
    <w:rsid w:val="00BF162E"/>
    <w:rsid w:val="00BF191E"/>
    <w:rsid w:val="00BF1C1D"/>
    <w:rsid w:val="00BF1E7D"/>
    <w:rsid w:val="00BF1F2E"/>
    <w:rsid w:val="00BF203C"/>
    <w:rsid w:val="00BF218A"/>
    <w:rsid w:val="00BF22B6"/>
    <w:rsid w:val="00BF23DD"/>
    <w:rsid w:val="00BF246A"/>
    <w:rsid w:val="00BF246F"/>
    <w:rsid w:val="00BF24E6"/>
    <w:rsid w:val="00BF25C9"/>
    <w:rsid w:val="00BF264D"/>
    <w:rsid w:val="00BF28C3"/>
    <w:rsid w:val="00BF2B62"/>
    <w:rsid w:val="00BF2BAA"/>
    <w:rsid w:val="00BF2CCE"/>
    <w:rsid w:val="00BF2E18"/>
    <w:rsid w:val="00BF2F5D"/>
    <w:rsid w:val="00BF3066"/>
    <w:rsid w:val="00BF333A"/>
    <w:rsid w:val="00BF34AD"/>
    <w:rsid w:val="00BF35B1"/>
    <w:rsid w:val="00BF360A"/>
    <w:rsid w:val="00BF3903"/>
    <w:rsid w:val="00BF3926"/>
    <w:rsid w:val="00BF3A0B"/>
    <w:rsid w:val="00BF3BC0"/>
    <w:rsid w:val="00BF3DA4"/>
    <w:rsid w:val="00BF44D4"/>
    <w:rsid w:val="00BF49F3"/>
    <w:rsid w:val="00BF4D9D"/>
    <w:rsid w:val="00BF4DA4"/>
    <w:rsid w:val="00BF50A2"/>
    <w:rsid w:val="00BF514F"/>
    <w:rsid w:val="00BF5391"/>
    <w:rsid w:val="00BF56B2"/>
    <w:rsid w:val="00BF5778"/>
    <w:rsid w:val="00BF57DE"/>
    <w:rsid w:val="00BF57FA"/>
    <w:rsid w:val="00BF5AFA"/>
    <w:rsid w:val="00BF5BAE"/>
    <w:rsid w:val="00BF5D87"/>
    <w:rsid w:val="00BF5E1E"/>
    <w:rsid w:val="00BF5ECF"/>
    <w:rsid w:val="00BF5F98"/>
    <w:rsid w:val="00BF65CD"/>
    <w:rsid w:val="00BF67FF"/>
    <w:rsid w:val="00BF691D"/>
    <w:rsid w:val="00BF72DA"/>
    <w:rsid w:val="00BF730C"/>
    <w:rsid w:val="00BF759E"/>
    <w:rsid w:val="00BF75AE"/>
    <w:rsid w:val="00BF77E1"/>
    <w:rsid w:val="00BF7B16"/>
    <w:rsid w:val="00BF7D65"/>
    <w:rsid w:val="00BF7E75"/>
    <w:rsid w:val="00BF7F62"/>
    <w:rsid w:val="00C00557"/>
    <w:rsid w:val="00C00A4F"/>
    <w:rsid w:val="00C01033"/>
    <w:rsid w:val="00C01109"/>
    <w:rsid w:val="00C012F5"/>
    <w:rsid w:val="00C014C4"/>
    <w:rsid w:val="00C0153F"/>
    <w:rsid w:val="00C01C0D"/>
    <w:rsid w:val="00C0266D"/>
    <w:rsid w:val="00C0287D"/>
    <w:rsid w:val="00C02F1E"/>
    <w:rsid w:val="00C032DE"/>
    <w:rsid w:val="00C035E7"/>
    <w:rsid w:val="00C038E1"/>
    <w:rsid w:val="00C03D86"/>
    <w:rsid w:val="00C04246"/>
    <w:rsid w:val="00C047B0"/>
    <w:rsid w:val="00C0483E"/>
    <w:rsid w:val="00C04C0C"/>
    <w:rsid w:val="00C04C50"/>
    <w:rsid w:val="00C04DEA"/>
    <w:rsid w:val="00C05201"/>
    <w:rsid w:val="00C05375"/>
    <w:rsid w:val="00C0597C"/>
    <w:rsid w:val="00C05B57"/>
    <w:rsid w:val="00C05B94"/>
    <w:rsid w:val="00C05C59"/>
    <w:rsid w:val="00C06105"/>
    <w:rsid w:val="00C06311"/>
    <w:rsid w:val="00C0649A"/>
    <w:rsid w:val="00C06879"/>
    <w:rsid w:val="00C06B28"/>
    <w:rsid w:val="00C06BC8"/>
    <w:rsid w:val="00C06DE1"/>
    <w:rsid w:val="00C070BF"/>
    <w:rsid w:val="00C07364"/>
    <w:rsid w:val="00C075B3"/>
    <w:rsid w:val="00C07BA7"/>
    <w:rsid w:val="00C07CAE"/>
    <w:rsid w:val="00C07EB0"/>
    <w:rsid w:val="00C07EFB"/>
    <w:rsid w:val="00C07F4F"/>
    <w:rsid w:val="00C07FB6"/>
    <w:rsid w:val="00C10159"/>
    <w:rsid w:val="00C101EC"/>
    <w:rsid w:val="00C1090A"/>
    <w:rsid w:val="00C109A6"/>
    <w:rsid w:val="00C10FEB"/>
    <w:rsid w:val="00C11023"/>
    <w:rsid w:val="00C11036"/>
    <w:rsid w:val="00C111ED"/>
    <w:rsid w:val="00C112EF"/>
    <w:rsid w:val="00C1147C"/>
    <w:rsid w:val="00C11813"/>
    <w:rsid w:val="00C119D7"/>
    <w:rsid w:val="00C12492"/>
    <w:rsid w:val="00C1257A"/>
    <w:rsid w:val="00C128D7"/>
    <w:rsid w:val="00C12C9D"/>
    <w:rsid w:val="00C12DE9"/>
    <w:rsid w:val="00C1301B"/>
    <w:rsid w:val="00C1322C"/>
    <w:rsid w:val="00C132C8"/>
    <w:rsid w:val="00C1346B"/>
    <w:rsid w:val="00C134BA"/>
    <w:rsid w:val="00C134EE"/>
    <w:rsid w:val="00C136C4"/>
    <w:rsid w:val="00C1387B"/>
    <w:rsid w:val="00C13A5E"/>
    <w:rsid w:val="00C140F7"/>
    <w:rsid w:val="00C14361"/>
    <w:rsid w:val="00C143FF"/>
    <w:rsid w:val="00C1453C"/>
    <w:rsid w:val="00C14669"/>
    <w:rsid w:val="00C146B2"/>
    <w:rsid w:val="00C14DD9"/>
    <w:rsid w:val="00C14FF5"/>
    <w:rsid w:val="00C150EB"/>
    <w:rsid w:val="00C15A13"/>
    <w:rsid w:val="00C15D91"/>
    <w:rsid w:val="00C15DF5"/>
    <w:rsid w:val="00C1611A"/>
    <w:rsid w:val="00C16155"/>
    <w:rsid w:val="00C16221"/>
    <w:rsid w:val="00C162A7"/>
    <w:rsid w:val="00C162AA"/>
    <w:rsid w:val="00C162BC"/>
    <w:rsid w:val="00C16533"/>
    <w:rsid w:val="00C165B7"/>
    <w:rsid w:val="00C1677A"/>
    <w:rsid w:val="00C167F8"/>
    <w:rsid w:val="00C16C98"/>
    <w:rsid w:val="00C16CF5"/>
    <w:rsid w:val="00C170C0"/>
    <w:rsid w:val="00C17554"/>
    <w:rsid w:val="00C175B0"/>
    <w:rsid w:val="00C17627"/>
    <w:rsid w:val="00C17A78"/>
    <w:rsid w:val="00C17BE6"/>
    <w:rsid w:val="00C17D66"/>
    <w:rsid w:val="00C17E34"/>
    <w:rsid w:val="00C20322"/>
    <w:rsid w:val="00C203AC"/>
    <w:rsid w:val="00C20550"/>
    <w:rsid w:val="00C20570"/>
    <w:rsid w:val="00C206A4"/>
    <w:rsid w:val="00C20842"/>
    <w:rsid w:val="00C20A13"/>
    <w:rsid w:val="00C20C40"/>
    <w:rsid w:val="00C2103F"/>
    <w:rsid w:val="00C210A6"/>
    <w:rsid w:val="00C212DD"/>
    <w:rsid w:val="00C21545"/>
    <w:rsid w:val="00C21870"/>
    <w:rsid w:val="00C21915"/>
    <w:rsid w:val="00C219F9"/>
    <w:rsid w:val="00C21D84"/>
    <w:rsid w:val="00C21D9C"/>
    <w:rsid w:val="00C2218E"/>
    <w:rsid w:val="00C221D5"/>
    <w:rsid w:val="00C22259"/>
    <w:rsid w:val="00C223A0"/>
    <w:rsid w:val="00C22490"/>
    <w:rsid w:val="00C226E8"/>
    <w:rsid w:val="00C22773"/>
    <w:rsid w:val="00C229B2"/>
    <w:rsid w:val="00C22AFE"/>
    <w:rsid w:val="00C22CF2"/>
    <w:rsid w:val="00C23DB9"/>
    <w:rsid w:val="00C23F11"/>
    <w:rsid w:val="00C24031"/>
    <w:rsid w:val="00C2413D"/>
    <w:rsid w:val="00C2419D"/>
    <w:rsid w:val="00C2421E"/>
    <w:rsid w:val="00C2477D"/>
    <w:rsid w:val="00C24A58"/>
    <w:rsid w:val="00C24BC2"/>
    <w:rsid w:val="00C24C5C"/>
    <w:rsid w:val="00C24D9D"/>
    <w:rsid w:val="00C24DD2"/>
    <w:rsid w:val="00C24E74"/>
    <w:rsid w:val="00C24FE1"/>
    <w:rsid w:val="00C2505C"/>
    <w:rsid w:val="00C251D9"/>
    <w:rsid w:val="00C25432"/>
    <w:rsid w:val="00C255C2"/>
    <w:rsid w:val="00C25749"/>
    <w:rsid w:val="00C25915"/>
    <w:rsid w:val="00C25B9A"/>
    <w:rsid w:val="00C25C9E"/>
    <w:rsid w:val="00C25DF0"/>
    <w:rsid w:val="00C25EC0"/>
    <w:rsid w:val="00C25FC0"/>
    <w:rsid w:val="00C26229"/>
    <w:rsid w:val="00C26BE4"/>
    <w:rsid w:val="00C26C8E"/>
    <w:rsid w:val="00C26F63"/>
    <w:rsid w:val="00C270CC"/>
    <w:rsid w:val="00C2728B"/>
    <w:rsid w:val="00C272C4"/>
    <w:rsid w:val="00C27473"/>
    <w:rsid w:val="00C27BB0"/>
    <w:rsid w:val="00C3009C"/>
    <w:rsid w:val="00C30521"/>
    <w:rsid w:val="00C30843"/>
    <w:rsid w:val="00C30987"/>
    <w:rsid w:val="00C30AFA"/>
    <w:rsid w:val="00C30B58"/>
    <w:rsid w:val="00C30D8E"/>
    <w:rsid w:val="00C30DEB"/>
    <w:rsid w:val="00C30E89"/>
    <w:rsid w:val="00C30F1A"/>
    <w:rsid w:val="00C31358"/>
    <w:rsid w:val="00C31439"/>
    <w:rsid w:val="00C318CB"/>
    <w:rsid w:val="00C31C12"/>
    <w:rsid w:val="00C31E6E"/>
    <w:rsid w:val="00C324FF"/>
    <w:rsid w:val="00C325C7"/>
    <w:rsid w:val="00C32704"/>
    <w:rsid w:val="00C328E9"/>
    <w:rsid w:val="00C32A05"/>
    <w:rsid w:val="00C32A12"/>
    <w:rsid w:val="00C32AF1"/>
    <w:rsid w:val="00C3322C"/>
    <w:rsid w:val="00C33313"/>
    <w:rsid w:val="00C333A5"/>
    <w:rsid w:val="00C3340D"/>
    <w:rsid w:val="00C3344C"/>
    <w:rsid w:val="00C336F9"/>
    <w:rsid w:val="00C337BB"/>
    <w:rsid w:val="00C345F8"/>
    <w:rsid w:val="00C34840"/>
    <w:rsid w:val="00C34A5D"/>
    <w:rsid w:val="00C34BA7"/>
    <w:rsid w:val="00C34D97"/>
    <w:rsid w:val="00C34E1E"/>
    <w:rsid w:val="00C34EAD"/>
    <w:rsid w:val="00C34F0A"/>
    <w:rsid w:val="00C34F39"/>
    <w:rsid w:val="00C3507E"/>
    <w:rsid w:val="00C35370"/>
    <w:rsid w:val="00C35409"/>
    <w:rsid w:val="00C35546"/>
    <w:rsid w:val="00C359E1"/>
    <w:rsid w:val="00C35AC0"/>
    <w:rsid w:val="00C35BCB"/>
    <w:rsid w:val="00C35FAE"/>
    <w:rsid w:val="00C36051"/>
    <w:rsid w:val="00C36061"/>
    <w:rsid w:val="00C362EF"/>
    <w:rsid w:val="00C36605"/>
    <w:rsid w:val="00C3688C"/>
    <w:rsid w:val="00C36B01"/>
    <w:rsid w:val="00C36BCF"/>
    <w:rsid w:val="00C36C82"/>
    <w:rsid w:val="00C37191"/>
    <w:rsid w:val="00C3722E"/>
    <w:rsid w:val="00C37519"/>
    <w:rsid w:val="00C376BB"/>
    <w:rsid w:val="00C379DC"/>
    <w:rsid w:val="00C37BB6"/>
    <w:rsid w:val="00C37D0B"/>
    <w:rsid w:val="00C37DBE"/>
    <w:rsid w:val="00C4007B"/>
    <w:rsid w:val="00C4009E"/>
    <w:rsid w:val="00C40157"/>
    <w:rsid w:val="00C4027A"/>
    <w:rsid w:val="00C403EF"/>
    <w:rsid w:val="00C406CD"/>
    <w:rsid w:val="00C4097C"/>
    <w:rsid w:val="00C40BD7"/>
    <w:rsid w:val="00C40D6F"/>
    <w:rsid w:val="00C40EFB"/>
    <w:rsid w:val="00C40FCC"/>
    <w:rsid w:val="00C40FD6"/>
    <w:rsid w:val="00C41035"/>
    <w:rsid w:val="00C412C3"/>
    <w:rsid w:val="00C41864"/>
    <w:rsid w:val="00C418A8"/>
    <w:rsid w:val="00C41A91"/>
    <w:rsid w:val="00C41CD3"/>
    <w:rsid w:val="00C41D2B"/>
    <w:rsid w:val="00C4238C"/>
    <w:rsid w:val="00C42600"/>
    <w:rsid w:val="00C42B7C"/>
    <w:rsid w:val="00C42CCE"/>
    <w:rsid w:val="00C42D07"/>
    <w:rsid w:val="00C430A3"/>
    <w:rsid w:val="00C434B3"/>
    <w:rsid w:val="00C4364B"/>
    <w:rsid w:val="00C43A05"/>
    <w:rsid w:val="00C43A2B"/>
    <w:rsid w:val="00C43C5C"/>
    <w:rsid w:val="00C43D48"/>
    <w:rsid w:val="00C43E12"/>
    <w:rsid w:val="00C443F2"/>
    <w:rsid w:val="00C448BB"/>
    <w:rsid w:val="00C44DBD"/>
    <w:rsid w:val="00C44E47"/>
    <w:rsid w:val="00C44E9F"/>
    <w:rsid w:val="00C450A2"/>
    <w:rsid w:val="00C4516D"/>
    <w:rsid w:val="00C453CA"/>
    <w:rsid w:val="00C454EE"/>
    <w:rsid w:val="00C455E7"/>
    <w:rsid w:val="00C4577D"/>
    <w:rsid w:val="00C45913"/>
    <w:rsid w:val="00C45AF7"/>
    <w:rsid w:val="00C45BD3"/>
    <w:rsid w:val="00C45EDF"/>
    <w:rsid w:val="00C46494"/>
    <w:rsid w:val="00C46590"/>
    <w:rsid w:val="00C46DE1"/>
    <w:rsid w:val="00C46F79"/>
    <w:rsid w:val="00C46FC9"/>
    <w:rsid w:val="00C474A3"/>
    <w:rsid w:val="00C47551"/>
    <w:rsid w:val="00C4793C"/>
    <w:rsid w:val="00C47946"/>
    <w:rsid w:val="00C47A49"/>
    <w:rsid w:val="00C47BF5"/>
    <w:rsid w:val="00C47F34"/>
    <w:rsid w:val="00C47F78"/>
    <w:rsid w:val="00C4ED12"/>
    <w:rsid w:val="00C501A6"/>
    <w:rsid w:val="00C5029C"/>
    <w:rsid w:val="00C5096A"/>
    <w:rsid w:val="00C509E0"/>
    <w:rsid w:val="00C50CD6"/>
    <w:rsid w:val="00C50DC6"/>
    <w:rsid w:val="00C50F6D"/>
    <w:rsid w:val="00C51011"/>
    <w:rsid w:val="00C51174"/>
    <w:rsid w:val="00C515D3"/>
    <w:rsid w:val="00C51A84"/>
    <w:rsid w:val="00C51B4F"/>
    <w:rsid w:val="00C51B84"/>
    <w:rsid w:val="00C52067"/>
    <w:rsid w:val="00C520D4"/>
    <w:rsid w:val="00C52167"/>
    <w:rsid w:val="00C52634"/>
    <w:rsid w:val="00C52988"/>
    <w:rsid w:val="00C52B31"/>
    <w:rsid w:val="00C52BC9"/>
    <w:rsid w:val="00C52CA3"/>
    <w:rsid w:val="00C5304D"/>
    <w:rsid w:val="00C532A1"/>
    <w:rsid w:val="00C53697"/>
    <w:rsid w:val="00C537ED"/>
    <w:rsid w:val="00C539B3"/>
    <w:rsid w:val="00C53AA8"/>
    <w:rsid w:val="00C53B69"/>
    <w:rsid w:val="00C54272"/>
    <w:rsid w:val="00C542FB"/>
    <w:rsid w:val="00C5431F"/>
    <w:rsid w:val="00C5456C"/>
    <w:rsid w:val="00C546F5"/>
    <w:rsid w:val="00C54705"/>
    <w:rsid w:val="00C54994"/>
    <w:rsid w:val="00C54DE2"/>
    <w:rsid w:val="00C54E27"/>
    <w:rsid w:val="00C551A7"/>
    <w:rsid w:val="00C5546B"/>
    <w:rsid w:val="00C5573D"/>
    <w:rsid w:val="00C557C0"/>
    <w:rsid w:val="00C55ABF"/>
    <w:rsid w:val="00C55CFC"/>
    <w:rsid w:val="00C56020"/>
    <w:rsid w:val="00C561D4"/>
    <w:rsid w:val="00C563D5"/>
    <w:rsid w:val="00C565FD"/>
    <w:rsid w:val="00C56C50"/>
    <w:rsid w:val="00C5701B"/>
    <w:rsid w:val="00C573B5"/>
    <w:rsid w:val="00C575DC"/>
    <w:rsid w:val="00C579C8"/>
    <w:rsid w:val="00C57C36"/>
    <w:rsid w:val="00C6039F"/>
    <w:rsid w:val="00C60451"/>
    <w:rsid w:val="00C60670"/>
    <w:rsid w:val="00C60737"/>
    <w:rsid w:val="00C6099F"/>
    <w:rsid w:val="00C60F55"/>
    <w:rsid w:val="00C611FE"/>
    <w:rsid w:val="00C61257"/>
    <w:rsid w:val="00C6136E"/>
    <w:rsid w:val="00C617D8"/>
    <w:rsid w:val="00C61968"/>
    <w:rsid w:val="00C61B60"/>
    <w:rsid w:val="00C61B8D"/>
    <w:rsid w:val="00C61D58"/>
    <w:rsid w:val="00C62134"/>
    <w:rsid w:val="00C62235"/>
    <w:rsid w:val="00C626DD"/>
    <w:rsid w:val="00C62719"/>
    <w:rsid w:val="00C629D9"/>
    <w:rsid w:val="00C62BA4"/>
    <w:rsid w:val="00C6361D"/>
    <w:rsid w:val="00C63817"/>
    <w:rsid w:val="00C63879"/>
    <w:rsid w:val="00C63884"/>
    <w:rsid w:val="00C63896"/>
    <w:rsid w:val="00C63B82"/>
    <w:rsid w:val="00C63B87"/>
    <w:rsid w:val="00C63BB3"/>
    <w:rsid w:val="00C63BC0"/>
    <w:rsid w:val="00C63C0B"/>
    <w:rsid w:val="00C63C73"/>
    <w:rsid w:val="00C63D42"/>
    <w:rsid w:val="00C63DA5"/>
    <w:rsid w:val="00C6414E"/>
    <w:rsid w:val="00C642B6"/>
    <w:rsid w:val="00C64758"/>
    <w:rsid w:val="00C6479D"/>
    <w:rsid w:val="00C648F0"/>
    <w:rsid w:val="00C64DC2"/>
    <w:rsid w:val="00C64EA9"/>
    <w:rsid w:val="00C65140"/>
    <w:rsid w:val="00C652B0"/>
    <w:rsid w:val="00C652F1"/>
    <w:rsid w:val="00C65623"/>
    <w:rsid w:val="00C65D22"/>
    <w:rsid w:val="00C65E23"/>
    <w:rsid w:val="00C6645F"/>
    <w:rsid w:val="00C6660B"/>
    <w:rsid w:val="00C666DD"/>
    <w:rsid w:val="00C66BDB"/>
    <w:rsid w:val="00C66C02"/>
    <w:rsid w:val="00C66CF0"/>
    <w:rsid w:val="00C67029"/>
    <w:rsid w:val="00C6714B"/>
    <w:rsid w:val="00C671A0"/>
    <w:rsid w:val="00C673FB"/>
    <w:rsid w:val="00C6785B"/>
    <w:rsid w:val="00C678DC"/>
    <w:rsid w:val="00C67C2A"/>
    <w:rsid w:val="00C67C61"/>
    <w:rsid w:val="00C67DB2"/>
    <w:rsid w:val="00C701BE"/>
    <w:rsid w:val="00C701F5"/>
    <w:rsid w:val="00C70380"/>
    <w:rsid w:val="00C70382"/>
    <w:rsid w:val="00C705E4"/>
    <w:rsid w:val="00C70786"/>
    <w:rsid w:val="00C7081B"/>
    <w:rsid w:val="00C7096A"/>
    <w:rsid w:val="00C709CD"/>
    <w:rsid w:val="00C70BAB"/>
    <w:rsid w:val="00C70CF6"/>
    <w:rsid w:val="00C70D9F"/>
    <w:rsid w:val="00C70FF3"/>
    <w:rsid w:val="00C7121F"/>
    <w:rsid w:val="00C715E0"/>
    <w:rsid w:val="00C71C5D"/>
    <w:rsid w:val="00C71FF6"/>
    <w:rsid w:val="00C721AA"/>
    <w:rsid w:val="00C72E75"/>
    <w:rsid w:val="00C730E7"/>
    <w:rsid w:val="00C734A5"/>
    <w:rsid w:val="00C7376F"/>
    <w:rsid w:val="00C73B96"/>
    <w:rsid w:val="00C73C80"/>
    <w:rsid w:val="00C73FD8"/>
    <w:rsid w:val="00C746C4"/>
    <w:rsid w:val="00C74967"/>
    <w:rsid w:val="00C74A5B"/>
    <w:rsid w:val="00C74D6F"/>
    <w:rsid w:val="00C74EF3"/>
    <w:rsid w:val="00C74F1F"/>
    <w:rsid w:val="00C75100"/>
    <w:rsid w:val="00C75105"/>
    <w:rsid w:val="00C75277"/>
    <w:rsid w:val="00C75351"/>
    <w:rsid w:val="00C754F9"/>
    <w:rsid w:val="00C75802"/>
    <w:rsid w:val="00C75A98"/>
    <w:rsid w:val="00C75DB4"/>
    <w:rsid w:val="00C75E0F"/>
    <w:rsid w:val="00C760B9"/>
    <w:rsid w:val="00C76228"/>
    <w:rsid w:val="00C762BE"/>
    <w:rsid w:val="00C763B6"/>
    <w:rsid w:val="00C7648E"/>
    <w:rsid w:val="00C764AA"/>
    <w:rsid w:val="00C765D7"/>
    <w:rsid w:val="00C76607"/>
    <w:rsid w:val="00C766E2"/>
    <w:rsid w:val="00C7693F"/>
    <w:rsid w:val="00C76E66"/>
    <w:rsid w:val="00C771D2"/>
    <w:rsid w:val="00C77674"/>
    <w:rsid w:val="00C7783A"/>
    <w:rsid w:val="00C77B4B"/>
    <w:rsid w:val="00C77B9A"/>
    <w:rsid w:val="00C80352"/>
    <w:rsid w:val="00C80B1C"/>
    <w:rsid w:val="00C80C33"/>
    <w:rsid w:val="00C80E8A"/>
    <w:rsid w:val="00C80F2F"/>
    <w:rsid w:val="00C80F39"/>
    <w:rsid w:val="00C81035"/>
    <w:rsid w:val="00C81087"/>
    <w:rsid w:val="00C8117B"/>
    <w:rsid w:val="00C811AF"/>
    <w:rsid w:val="00C812A9"/>
    <w:rsid w:val="00C81749"/>
    <w:rsid w:val="00C82904"/>
    <w:rsid w:val="00C82CF7"/>
    <w:rsid w:val="00C82D47"/>
    <w:rsid w:val="00C83330"/>
    <w:rsid w:val="00C834A4"/>
    <w:rsid w:val="00C835CF"/>
    <w:rsid w:val="00C83B22"/>
    <w:rsid w:val="00C83B25"/>
    <w:rsid w:val="00C83D5A"/>
    <w:rsid w:val="00C83EC5"/>
    <w:rsid w:val="00C845B7"/>
    <w:rsid w:val="00C848E9"/>
    <w:rsid w:val="00C85380"/>
    <w:rsid w:val="00C858A1"/>
    <w:rsid w:val="00C85BAD"/>
    <w:rsid w:val="00C85CD7"/>
    <w:rsid w:val="00C8600E"/>
    <w:rsid w:val="00C860EB"/>
    <w:rsid w:val="00C86505"/>
    <w:rsid w:val="00C86564"/>
    <w:rsid w:val="00C86804"/>
    <w:rsid w:val="00C86A69"/>
    <w:rsid w:val="00C86F92"/>
    <w:rsid w:val="00C87392"/>
    <w:rsid w:val="00C8742E"/>
    <w:rsid w:val="00C87484"/>
    <w:rsid w:val="00C874D1"/>
    <w:rsid w:val="00C876B5"/>
    <w:rsid w:val="00C87971"/>
    <w:rsid w:val="00C87A89"/>
    <w:rsid w:val="00C87AA3"/>
    <w:rsid w:val="00C87FCF"/>
    <w:rsid w:val="00C902AA"/>
    <w:rsid w:val="00C904A7"/>
    <w:rsid w:val="00C904DF"/>
    <w:rsid w:val="00C9058E"/>
    <w:rsid w:val="00C908A3"/>
    <w:rsid w:val="00C90928"/>
    <w:rsid w:val="00C909AB"/>
    <w:rsid w:val="00C90AC8"/>
    <w:rsid w:val="00C90CBF"/>
    <w:rsid w:val="00C91407"/>
    <w:rsid w:val="00C91540"/>
    <w:rsid w:val="00C9158B"/>
    <w:rsid w:val="00C915C7"/>
    <w:rsid w:val="00C91703"/>
    <w:rsid w:val="00C91AF4"/>
    <w:rsid w:val="00C91B1E"/>
    <w:rsid w:val="00C91C4E"/>
    <w:rsid w:val="00C91CF5"/>
    <w:rsid w:val="00C91E1C"/>
    <w:rsid w:val="00C91E59"/>
    <w:rsid w:val="00C91EC4"/>
    <w:rsid w:val="00C920F6"/>
    <w:rsid w:val="00C92148"/>
    <w:rsid w:val="00C9218A"/>
    <w:rsid w:val="00C923FF"/>
    <w:rsid w:val="00C92C19"/>
    <w:rsid w:val="00C9345A"/>
    <w:rsid w:val="00C93A26"/>
    <w:rsid w:val="00C93AA0"/>
    <w:rsid w:val="00C93C3D"/>
    <w:rsid w:val="00C94090"/>
    <w:rsid w:val="00C94098"/>
    <w:rsid w:val="00C948F6"/>
    <w:rsid w:val="00C949F5"/>
    <w:rsid w:val="00C94FBE"/>
    <w:rsid w:val="00C952D9"/>
    <w:rsid w:val="00C95433"/>
    <w:rsid w:val="00C95540"/>
    <w:rsid w:val="00C955D1"/>
    <w:rsid w:val="00C957AB"/>
    <w:rsid w:val="00C958CD"/>
    <w:rsid w:val="00C95A33"/>
    <w:rsid w:val="00C95AB8"/>
    <w:rsid w:val="00C95D85"/>
    <w:rsid w:val="00C95EA1"/>
    <w:rsid w:val="00C95F0C"/>
    <w:rsid w:val="00C96711"/>
    <w:rsid w:val="00C96891"/>
    <w:rsid w:val="00C96993"/>
    <w:rsid w:val="00C96C19"/>
    <w:rsid w:val="00C96C35"/>
    <w:rsid w:val="00C96D6C"/>
    <w:rsid w:val="00C96EE5"/>
    <w:rsid w:val="00C971E6"/>
    <w:rsid w:val="00C975A1"/>
    <w:rsid w:val="00C97601"/>
    <w:rsid w:val="00C97657"/>
    <w:rsid w:val="00C97EF5"/>
    <w:rsid w:val="00CA061A"/>
    <w:rsid w:val="00CA114C"/>
    <w:rsid w:val="00CA1166"/>
    <w:rsid w:val="00CA1272"/>
    <w:rsid w:val="00CA1566"/>
    <w:rsid w:val="00CA1759"/>
    <w:rsid w:val="00CA18A7"/>
    <w:rsid w:val="00CA18FA"/>
    <w:rsid w:val="00CA1A2F"/>
    <w:rsid w:val="00CA1C75"/>
    <w:rsid w:val="00CA1D01"/>
    <w:rsid w:val="00CA1DB7"/>
    <w:rsid w:val="00CA1F0E"/>
    <w:rsid w:val="00CA209B"/>
    <w:rsid w:val="00CA26B0"/>
    <w:rsid w:val="00CA2898"/>
    <w:rsid w:val="00CA2A66"/>
    <w:rsid w:val="00CA2AD6"/>
    <w:rsid w:val="00CA2D0A"/>
    <w:rsid w:val="00CA2FBC"/>
    <w:rsid w:val="00CA30FE"/>
    <w:rsid w:val="00CA3229"/>
    <w:rsid w:val="00CA32DB"/>
    <w:rsid w:val="00CA3375"/>
    <w:rsid w:val="00CA3468"/>
    <w:rsid w:val="00CA34F9"/>
    <w:rsid w:val="00CA3832"/>
    <w:rsid w:val="00CA4545"/>
    <w:rsid w:val="00CA4884"/>
    <w:rsid w:val="00CA4B14"/>
    <w:rsid w:val="00CA4F0B"/>
    <w:rsid w:val="00CA5224"/>
    <w:rsid w:val="00CA5534"/>
    <w:rsid w:val="00CA5658"/>
    <w:rsid w:val="00CA59B8"/>
    <w:rsid w:val="00CA5B92"/>
    <w:rsid w:val="00CA6244"/>
    <w:rsid w:val="00CA6615"/>
    <w:rsid w:val="00CA6653"/>
    <w:rsid w:val="00CA6849"/>
    <w:rsid w:val="00CA6863"/>
    <w:rsid w:val="00CA6869"/>
    <w:rsid w:val="00CA6CF5"/>
    <w:rsid w:val="00CA6EE9"/>
    <w:rsid w:val="00CA77E7"/>
    <w:rsid w:val="00CA7864"/>
    <w:rsid w:val="00CA7C10"/>
    <w:rsid w:val="00CA7FBB"/>
    <w:rsid w:val="00CB0597"/>
    <w:rsid w:val="00CB0687"/>
    <w:rsid w:val="00CB0688"/>
    <w:rsid w:val="00CB0701"/>
    <w:rsid w:val="00CB08DC"/>
    <w:rsid w:val="00CB0B0B"/>
    <w:rsid w:val="00CB0B47"/>
    <w:rsid w:val="00CB1747"/>
    <w:rsid w:val="00CB1C0C"/>
    <w:rsid w:val="00CB1C2D"/>
    <w:rsid w:val="00CB1CA5"/>
    <w:rsid w:val="00CB1CC6"/>
    <w:rsid w:val="00CB1E10"/>
    <w:rsid w:val="00CB1FB7"/>
    <w:rsid w:val="00CB2443"/>
    <w:rsid w:val="00CB2579"/>
    <w:rsid w:val="00CB2D0D"/>
    <w:rsid w:val="00CB2FBC"/>
    <w:rsid w:val="00CB3116"/>
    <w:rsid w:val="00CB33B9"/>
    <w:rsid w:val="00CB3417"/>
    <w:rsid w:val="00CB395E"/>
    <w:rsid w:val="00CB3A8F"/>
    <w:rsid w:val="00CB3E4F"/>
    <w:rsid w:val="00CB3E69"/>
    <w:rsid w:val="00CB4229"/>
    <w:rsid w:val="00CB43FE"/>
    <w:rsid w:val="00CB45F8"/>
    <w:rsid w:val="00CB4609"/>
    <w:rsid w:val="00CB48FE"/>
    <w:rsid w:val="00CB4A05"/>
    <w:rsid w:val="00CB4E21"/>
    <w:rsid w:val="00CB50EA"/>
    <w:rsid w:val="00CB5131"/>
    <w:rsid w:val="00CB5179"/>
    <w:rsid w:val="00CB54C9"/>
    <w:rsid w:val="00CB568D"/>
    <w:rsid w:val="00CB5968"/>
    <w:rsid w:val="00CB5B07"/>
    <w:rsid w:val="00CB5C15"/>
    <w:rsid w:val="00CB5D53"/>
    <w:rsid w:val="00CB629C"/>
    <w:rsid w:val="00CB6A6C"/>
    <w:rsid w:val="00CB6AFC"/>
    <w:rsid w:val="00CB72E0"/>
    <w:rsid w:val="00CB7744"/>
    <w:rsid w:val="00CB777E"/>
    <w:rsid w:val="00CB77DC"/>
    <w:rsid w:val="00CB7E6A"/>
    <w:rsid w:val="00CB7EB8"/>
    <w:rsid w:val="00CB7ECA"/>
    <w:rsid w:val="00CB7F5E"/>
    <w:rsid w:val="00CC0119"/>
    <w:rsid w:val="00CC01D4"/>
    <w:rsid w:val="00CC02FE"/>
    <w:rsid w:val="00CC091C"/>
    <w:rsid w:val="00CC09FD"/>
    <w:rsid w:val="00CC0B00"/>
    <w:rsid w:val="00CC0CCD"/>
    <w:rsid w:val="00CC0ED0"/>
    <w:rsid w:val="00CC1051"/>
    <w:rsid w:val="00CC10BA"/>
    <w:rsid w:val="00CC11E1"/>
    <w:rsid w:val="00CC1266"/>
    <w:rsid w:val="00CC18C6"/>
    <w:rsid w:val="00CC1998"/>
    <w:rsid w:val="00CC1AFD"/>
    <w:rsid w:val="00CC2285"/>
    <w:rsid w:val="00CC253A"/>
    <w:rsid w:val="00CC28BA"/>
    <w:rsid w:val="00CC2975"/>
    <w:rsid w:val="00CC29B3"/>
    <w:rsid w:val="00CC2A1D"/>
    <w:rsid w:val="00CC2A71"/>
    <w:rsid w:val="00CC2BC4"/>
    <w:rsid w:val="00CC2BDE"/>
    <w:rsid w:val="00CC2E58"/>
    <w:rsid w:val="00CC2F9B"/>
    <w:rsid w:val="00CC31EC"/>
    <w:rsid w:val="00CC3504"/>
    <w:rsid w:val="00CC3665"/>
    <w:rsid w:val="00CC369E"/>
    <w:rsid w:val="00CC371E"/>
    <w:rsid w:val="00CC3BD6"/>
    <w:rsid w:val="00CC3EB1"/>
    <w:rsid w:val="00CC4226"/>
    <w:rsid w:val="00CC43B2"/>
    <w:rsid w:val="00CC4C03"/>
    <w:rsid w:val="00CC4E80"/>
    <w:rsid w:val="00CC4EBC"/>
    <w:rsid w:val="00CC4F48"/>
    <w:rsid w:val="00CC50F3"/>
    <w:rsid w:val="00CC512E"/>
    <w:rsid w:val="00CC5495"/>
    <w:rsid w:val="00CC54F6"/>
    <w:rsid w:val="00CC5A45"/>
    <w:rsid w:val="00CC5BE8"/>
    <w:rsid w:val="00CC63C2"/>
    <w:rsid w:val="00CC65DB"/>
    <w:rsid w:val="00CC6628"/>
    <w:rsid w:val="00CC672B"/>
    <w:rsid w:val="00CC673D"/>
    <w:rsid w:val="00CC67D4"/>
    <w:rsid w:val="00CC682A"/>
    <w:rsid w:val="00CC6A58"/>
    <w:rsid w:val="00CC6E76"/>
    <w:rsid w:val="00CC6FAB"/>
    <w:rsid w:val="00CC70D8"/>
    <w:rsid w:val="00CC70DA"/>
    <w:rsid w:val="00CC731B"/>
    <w:rsid w:val="00CC74A7"/>
    <w:rsid w:val="00CC74CB"/>
    <w:rsid w:val="00CC7676"/>
    <w:rsid w:val="00CC7832"/>
    <w:rsid w:val="00CC7A0A"/>
    <w:rsid w:val="00CC7B75"/>
    <w:rsid w:val="00CC7BC7"/>
    <w:rsid w:val="00CC7DAF"/>
    <w:rsid w:val="00CC7E21"/>
    <w:rsid w:val="00CC7EB2"/>
    <w:rsid w:val="00CC7FEC"/>
    <w:rsid w:val="00CD029B"/>
    <w:rsid w:val="00CD02E6"/>
    <w:rsid w:val="00CD0B15"/>
    <w:rsid w:val="00CD102F"/>
    <w:rsid w:val="00CD1112"/>
    <w:rsid w:val="00CD12E5"/>
    <w:rsid w:val="00CD1347"/>
    <w:rsid w:val="00CD1457"/>
    <w:rsid w:val="00CD1685"/>
    <w:rsid w:val="00CD1778"/>
    <w:rsid w:val="00CD18A6"/>
    <w:rsid w:val="00CD18E0"/>
    <w:rsid w:val="00CD1A91"/>
    <w:rsid w:val="00CD1F29"/>
    <w:rsid w:val="00CD1F53"/>
    <w:rsid w:val="00CD25E7"/>
    <w:rsid w:val="00CD26C2"/>
    <w:rsid w:val="00CD2779"/>
    <w:rsid w:val="00CD2BC2"/>
    <w:rsid w:val="00CD2E4B"/>
    <w:rsid w:val="00CD3019"/>
    <w:rsid w:val="00CD32BF"/>
    <w:rsid w:val="00CD336B"/>
    <w:rsid w:val="00CD3AF0"/>
    <w:rsid w:val="00CD3CE5"/>
    <w:rsid w:val="00CD3CEB"/>
    <w:rsid w:val="00CD420A"/>
    <w:rsid w:val="00CD42BB"/>
    <w:rsid w:val="00CD42D7"/>
    <w:rsid w:val="00CD490E"/>
    <w:rsid w:val="00CD5284"/>
    <w:rsid w:val="00CD559B"/>
    <w:rsid w:val="00CD5946"/>
    <w:rsid w:val="00CD5BD2"/>
    <w:rsid w:val="00CD5BD6"/>
    <w:rsid w:val="00CD6279"/>
    <w:rsid w:val="00CD63DA"/>
    <w:rsid w:val="00CD690C"/>
    <w:rsid w:val="00CD6A39"/>
    <w:rsid w:val="00CD6B96"/>
    <w:rsid w:val="00CD6CA0"/>
    <w:rsid w:val="00CD6DB0"/>
    <w:rsid w:val="00CD7156"/>
    <w:rsid w:val="00CD71C6"/>
    <w:rsid w:val="00CE035E"/>
    <w:rsid w:val="00CE03DB"/>
    <w:rsid w:val="00CE0AC1"/>
    <w:rsid w:val="00CE0C01"/>
    <w:rsid w:val="00CE0F1A"/>
    <w:rsid w:val="00CE1328"/>
    <w:rsid w:val="00CE1B28"/>
    <w:rsid w:val="00CE1BBC"/>
    <w:rsid w:val="00CE1CBE"/>
    <w:rsid w:val="00CE1D3C"/>
    <w:rsid w:val="00CE1F4C"/>
    <w:rsid w:val="00CE1F5A"/>
    <w:rsid w:val="00CE209D"/>
    <w:rsid w:val="00CE272F"/>
    <w:rsid w:val="00CE277A"/>
    <w:rsid w:val="00CE2BC0"/>
    <w:rsid w:val="00CE2D7F"/>
    <w:rsid w:val="00CE2DA9"/>
    <w:rsid w:val="00CE2E0F"/>
    <w:rsid w:val="00CE3400"/>
    <w:rsid w:val="00CE3B19"/>
    <w:rsid w:val="00CE3C63"/>
    <w:rsid w:val="00CE3E9C"/>
    <w:rsid w:val="00CE40C9"/>
    <w:rsid w:val="00CE4184"/>
    <w:rsid w:val="00CE4284"/>
    <w:rsid w:val="00CE436A"/>
    <w:rsid w:val="00CE44DC"/>
    <w:rsid w:val="00CE453E"/>
    <w:rsid w:val="00CE4566"/>
    <w:rsid w:val="00CE4A76"/>
    <w:rsid w:val="00CE4A97"/>
    <w:rsid w:val="00CE4C0F"/>
    <w:rsid w:val="00CE4D24"/>
    <w:rsid w:val="00CE4F90"/>
    <w:rsid w:val="00CE5453"/>
    <w:rsid w:val="00CE56AB"/>
    <w:rsid w:val="00CE5719"/>
    <w:rsid w:val="00CE5A74"/>
    <w:rsid w:val="00CE5F7A"/>
    <w:rsid w:val="00CE61A8"/>
    <w:rsid w:val="00CE6323"/>
    <w:rsid w:val="00CE67A4"/>
    <w:rsid w:val="00CE6814"/>
    <w:rsid w:val="00CE6E54"/>
    <w:rsid w:val="00CE6F2A"/>
    <w:rsid w:val="00CE713D"/>
    <w:rsid w:val="00CE718D"/>
    <w:rsid w:val="00CE71B7"/>
    <w:rsid w:val="00CE76E6"/>
    <w:rsid w:val="00CE77AB"/>
    <w:rsid w:val="00CE7896"/>
    <w:rsid w:val="00CE7995"/>
    <w:rsid w:val="00CE7BD0"/>
    <w:rsid w:val="00CE7E48"/>
    <w:rsid w:val="00CE7FDC"/>
    <w:rsid w:val="00CF00B3"/>
    <w:rsid w:val="00CF0247"/>
    <w:rsid w:val="00CF02BB"/>
    <w:rsid w:val="00CF0368"/>
    <w:rsid w:val="00CF036F"/>
    <w:rsid w:val="00CF04EF"/>
    <w:rsid w:val="00CF063E"/>
    <w:rsid w:val="00CF065E"/>
    <w:rsid w:val="00CF0744"/>
    <w:rsid w:val="00CF0C9F"/>
    <w:rsid w:val="00CF0CD5"/>
    <w:rsid w:val="00CF0E6A"/>
    <w:rsid w:val="00CF0F6C"/>
    <w:rsid w:val="00CF1030"/>
    <w:rsid w:val="00CF12E0"/>
    <w:rsid w:val="00CF1A55"/>
    <w:rsid w:val="00CF1F26"/>
    <w:rsid w:val="00CF1F40"/>
    <w:rsid w:val="00CF26A1"/>
    <w:rsid w:val="00CF2886"/>
    <w:rsid w:val="00CF2ABF"/>
    <w:rsid w:val="00CF2C43"/>
    <w:rsid w:val="00CF2EBB"/>
    <w:rsid w:val="00CF2EBC"/>
    <w:rsid w:val="00CF3178"/>
    <w:rsid w:val="00CF3444"/>
    <w:rsid w:val="00CF35ED"/>
    <w:rsid w:val="00CF3659"/>
    <w:rsid w:val="00CF3A0F"/>
    <w:rsid w:val="00CF3F6E"/>
    <w:rsid w:val="00CF44AA"/>
    <w:rsid w:val="00CF48C8"/>
    <w:rsid w:val="00CF4C20"/>
    <w:rsid w:val="00CF5025"/>
    <w:rsid w:val="00CF50A6"/>
    <w:rsid w:val="00CF5159"/>
    <w:rsid w:val="00CF5351"/>
    <w:rsid w:val="00CF5540"/>
    <w:rsid w:val="00CF576F"/>
    <w:rsid w:val="00CF57B2"/>
    <w:rsid w:val="00CF5C7A"/>
    <w:rsid w:val="00CF5C8E"/>
    <w:rsid w:val="00CF5D0D"/>
    <w:rsid w:val="00CF5D57"/>
    <w:rsid w:val="00CF603F"/>
    <w:rsid w:val="00CF67DF"/>
    <w:rsid w:val="00CF68B1"/>
    <w:rsid w:val="00CF6922"/>
    <w:rsid w:val="00CF6C84"/>
    <w:rsid w:val="00CF6D76"/>
    <w:rsid w:val="00CF6E96"/>
    <w:rsid w:val="00CF73A4"/>
    <w:rsid w:val="00CF7747"/>
    <w:rsid w:val="00CF7998"/>
    <w:rsid w:val="00CF7A36"/>
    <w:rsid w:val="00D002AA"/>
    <w:rsid w:val="00D00689"/>
    <w:rsid w:val="00D00989"/>
    <w:rsid w:val="00D00C59"/>
    <w:rsid w:val="00D0103D"/>
    <w:rsid w:val="00D011B8"/>
    <w:rsid w:val="00D0138C"/>
    <w:rsid w:val="00D01545"/>
    <w:rsid w:val="00D01806"/>
    <w:rsid w:val="00D018FD"/>
    <w:rsid w:val="00D01B4F"/>
    <w:rsid w:val="00D01FFD"/>
    <w:rsid w:val="00D02183"/>
    <w:rsid w:val="00D02410"/>
    <w:rsid w:val="00D026E7"/>
    <w:rsid w:val="00D02905"/>
    <w:rsid w:val="00D0293F"/>
    <w:rsid w:val="00D02A71"/>
    <w:rsid w:val="00D02BB6"/>
    <w:rsid w:val="00D02BF0"/>
    <w:rsid w:val="00D02D34"/>
    <w:rsid w:val="00D02F06"/>
    <w:rsid w:val="00D02F38"/>
    <w:rsid w:val="00D030D5"/>
    <w:rsid w:val="00D03289"/>
    <w:rsid w:val="00D0330E"/>
    <w:rsid w:val="00D0332C"/>
    <w:rsid w:val="00D03356"/>
    <w:rsid w:val="00D033CA"/>
    <w:rsid w:val="00D033DC"/>
    <w:rsid w:val="00D03431"/>
    <w:rsid w:val="00D0350B"/>
    <w:rsid w:val="00D039FC"/>
    <w:rsid w:val="00D03D23"/>
    <w:rsid w:val="00D0452E"/>
    <w:rsid w:val="00D04717"/>
    <w:rsid w:val="00D0533A"/>
    <w:rsid w:val="00D05416"/>
    <w:rsid w:val="00D05502"/>
    <w:rsid w:val="00D056C0"/>
    <w:rsid w:val="00D05799"/>
    <w:rsid w:val="00D05890"/>
    <w:rsid w:val="00D05892"/>
    <w:rsid w:val="00D058A3"/>
    <w:rsid w:val="00D05AE1"/>
    <w:rsid w:val="00D05C75"/>
    <w:rsid w:val="00D05CED"/>
    <w:rsid w:val="00D05D09"/>
    <w:rsid w:val="00D05DDF"/>
    <w:rsid w:val="00D05F26"/>
    <w:rsid w:val="00D06063"/>
    <w:rsid w:val="00D06084"/>
    <w:rsid w:val="00D06131"/>
    <w:rsid w:val="00D06180"/>
    <w:rsid w:val="00D06374"/>
    <w:rsid w:val="00D063AC"/>
    <w:rsid w:val="00D0651A"/>
    <w:rsid w:val="00D069E8"/>
    <w:rsid w:val="00D06B1E"/>
    <w:rsid w:val="00D06CE6"/>
    <w:rsid w:val="00D07346"/>
    <w:rsid w:val="00D07793"/>
    <w:rsid w:val="00D078B3"/>
    <w:rsid w:val="00D079B4"/>
    <w:rsid w:val="00D079ED"/>
    <w:rsid w:val="00D07B86"/>
    <w:rsid w:val="00D07F22"/>
    <w:rsid w:val="00D07F7B"/>
    <w:rsid w:val="00D101A8"/>
    <w:rsid w:val="00D1024F"/>
    <w:rsid w:val="00D10310"/>
    <w:rsid w:val="00D10397"/>
    <w:rsid w:val="00D10744"/>
    <w:rsid w:val="00D10801"/>
    <w:rsid w:val="00D10855"/>
    <w:rsid w:val="00D10960"/>
    <w:rsid w:val="00D10A3A"/>
    <w:rsid w:val="00D10BA1"/>
    <w:rsid w:val="00D10CAE"/>
    <w:rsid w:val="00D10E23"/>
    <w:rsid w:val="00D11102"/>
    <w:rsid w:val="00D1112F"/>
    <w:rsid w:val="00D11669"/>
    <w:rsid w:val="00D11832"/>
    <w:rsid w:val="00D1184C"/>
    <w:rsid w:val="00D11856"/>
    <w:rsid w:val="00D11A2C"/>
    <w:rsid w:val="00D11B5D"/>
    <w:rsid w:val="00D11BDF"/>
    <w:rsid w:val="00D11F51"/>
    <w:rsid w:val="00D1220B"/>
    <w:rsid w:val="00D12407"/>
    <w:rsid w:val="00D124E5"/>
    <w:rsid w:val="00D129D3"/>
    <w:rsid w:val="00D12ACC"/>
    <w:rsid w:val="00D12EE9"/>
    <w:rsid w:val="00D13044"/>
    <w:rsid w:val="00D13526"/>
    <w:rsid w:val="00D13655"/>
    <w:rsid w:val="00D13749"/>
    <w:rsid w:val="00D13A5C"/>
    <w:rsid w:val="00D13BD4"/>
    <w:rsid w:val="00D13C1B"/>
    <w:rsid w:val="00D13C9A"/>
    <w:rsid w:val="00D14121"/>
    <w:rsid w:val="00D142B1"/>
    <w:rsid w:val="00D14B5C"/>
    <w:rsid w:val="00D14D48"/>
    <w:rsid w:val="00D14D4E"/>
    <w:rsid w:val="00D14E24"/>
    <w:rsid w:val="00D14EE7"/>
    <w:rsid w:val="00D14F29"/>
    <w:rsid w:val="00D14F40"/>
    <w:rsid w:val="00D15210"/>
    <w:rsid w:val="00D15362"/>
    <w:rsid w:val="00D15877"/>
    <w:rsid w:val="00D159C6"/>
    <w:rsid w:val="00D159F7"/>
    <w:rsid w:val="00D15B0D"/>
    <w:rsid w:val="00D1639E"/>
    <w:rsid w:val="00D16623"/>
    <w:rsid w:val="00D16A40"/>
    <w:rsid w:val="00D16C73"/>
    <w:rsid w:val="00D16DEC"/>
    <w:rsid w:val="00D16E03"/>
    <w:rsid w:val="00D17148"/>
    <w:rsid w:val="00D1715D"/>
    <w:rsid w:val="00D175A9"/>
    <w:rsid w:val="00D17C49"/>
    <w:rsid w:val="00D17D15"/>
    <w:rsid w:val="00D17D40"/>
    <w:rsid w:val="00D17F9A"/>
    <w:rsid w:val="00D20109"/>
    <w:rsid w:val="00D2011A"/>
    <w:rsid w:val="00D20167"/>
    <w:rsid w:val="00D2048C"/>
    <w:rsid w:val="00D20494"/>
    <w:rsid w:val="00D207E2"/>
    <w:rsid w:val="00D209C9"/>
    <w:rsid w:val="00D20AA1"/>
    <w:rsid w:val="00D20BB8"/>
    <w:rsid w:val="00D20E66"/>
    <w:rsid w:val="00D2113F"/>
    <w:rsid w:val="00D21323"/>
    <w:rsid w:val="00D21459"/>
    <w:rsid w:val="00D2146A"/>
    <w:rsid w:val="00D21481"/>
    <w:rsid w:val="00D214E7"/>
    <w:rsid w:val="00D21B10"/>
    <w:rsid w:val="00D21CA0"/>
    <w:rsid w:val="00D21CD3"/>
    <w:rsid w:val="00D21DC0"/>
    <w:rsid w:val="00D21E8A"/>
    <w:rsid w:val="00D22006"/>
    <w:rsid w:val="00D221BE"/>
    <w:rsid w:val="00D2221E"/>
    <w:rsid w:val="00D2267C"/>
    <w:rsid w:val="00D226A7"/>
    <w:rsid w:val="00D22895"/>
    <w:rsid w:val="00D22C91"/>
    <w:rsid w:val="00D23005"/>
    <w:rsid w:val="00D23038"/>
    <w:rsid w:val="00D2326E"/>
    <w:rsid w:val="00D2333E"/>
    <w:rsid w:val="00D238B1"/>
    <w:rsid w:val="00D239F4"/>
    <w:rsid w:val="00D23BA8"/>
    <w:rsid w:val="00D23D0E"/>
    <w:rsid w:val="00D23D69"/>
    <w:rsid w:val="00D2421B"/>
    <w:rsid w:val="00D24240"/>
    <w:rsid w:val="00D2494F"/>
    <w:rsid w:val="00D24D9F"/>
    <w:rsid w:val="00D24EDE"/>
    <w:rsid w:val="00D24F93"/>
    <w:rsid w:val="00D24FE3"/>
    <w:rsid w:val="00D25604"/>
    <w:rsid w:val="00D25B16"/>
    <w:rsid w:val="00D25B8C"/>
    <w:rsid w:val="00D25EAA"/>
    <w:rsid w:val="00D265E8"/>
    <w:rsid w:val="00D26625"/>
    <w:rsid w:val="00D267E8"/>
    <w:rsid w:val="00D268A6"/>
    <w:rsid w:val="00D26FC2"/>
    <w:rsid w:val="00D270B3"/>
    <w:rsid w:val="00D270FC"/>
    <w:rsid w:val="00D27135"/>
    <w:rsid w:val="00D2725B"/>
    <w:rsid w:val="00D274CC"/>
    <w:rsid w:val="00D27647"/>
    <w:rsid w:val="00D2780B"/>
    <w:rsid w:val="00D27B91"/>
    <w:rsid w:val="00D3006C"/>
    <w:rsid w:val="00D30363"/>
    <w:rsid w:val="00D306FD"/>
    <w:rsid w:val="00D308C6"/>
    <w:rsid w:val="00D309ED"/>
    <w:rsid w:val="00D30DFC"/>
    <w:rsid w:val="00D30EEA"/>
    <w:rsid w:val="00D30F8C"/>
    <w:rsid w:val="00D31D2C"/>
    <w:rsid w:val="00D31D2F"/>
    <w:rsid w:val="00D31F67"/>
    <w:rsid w:val="00D3264A"/>
    <w:rsid w:val="00D3268D"/>
    <w:rsid w:val="00D32A6E"/>
    <w:rsid w:val="00D32C57"/>
    <w:rsid w:val="00D32E8E"/>
    <w:rsid w:val="00D3328C"/>
    <w:rsid w:val="00D33354"/>
    <w:rsid w:val="00D334E7"/>
    <w:rsid w:val="00D33742"/>
    <w:rsid w:val="00D3374B"/>
    <w:rsid w:val="00D33910"/>
    <w:rsid w:val="00D33C15"/>
    <w:rsid w:val="00D33D04"/>
    <w:rsid w:val="00D33F14"/>
    <w:rsid w:val="00D34079"/>
    <w:rsid w:val="00D341FF"/>
    <w:rsid w:val="00D344CC"/>
    <w:rsid w:val="00D34502"/>
    <w:rsid w:val="00D34734"/>
    <w:rsid w:val="00D34820"/>
    <w:rsid w:val="00D3542A"/>
    <w:rsid w:val="00D35677"/>
    <w:rsid w:val="00D35A45"/>
    <w:rsid w:val="00D35BB0"/>
    <w:rsid w:val="00D35D03"/>
    <w:rsid w:val="00D35F5A"/>
    <w:rsid w:val="00D360CE"/>
    <w:rsid w:val="00D3614C"/>
    <w:rsid w:val="00D36192"/>
    <w:rsid w:val="00D3659C"/>
    <w:rsid w:val="00D36806"/>
    <w:rsid w:val="00D3697A"/>
    <w:rsid w:val="00D3697B"/>
    <w:rsid w:val="00D36E57"/>
    <w:rsid w:val="00D370E5"/>
    <w:rsid w:val="00D37164"/>
    <w:rsid w:val="00D37659"/>
    <w:rsid w:val="00D3774C"/>
    <w:rsid w:val="00D3784E"/>
    <w:rsid w:val="00D37D9C"/>
    <w:rsid w:val="00D37EB6"/>
    <w:rsid w:val="00D40245"/>
    <w:rsid w:val="00D40556"/>
    <w:rsid w:val="00D40641"/>
    <w:rsid w:val="00D40735"/>
    <w:rsid w:val="00D40820"/>
    <w:rsid w:val="00D409AB"/>
    <w:rsid w:val="00D40BEF"/>
    <w:rsid w:val="00D40DF5"/>
    <w:rsid w:val="00D41341"/>
    <w:rsid w:val="00D41403"/>
    <w:rsid w:val="00D41678"/>
    <w:rsid w:val="00D41BFD"/>
    <w:rsid w:val="00D41FB8"/>
    <w:rsid w:val="00D42003"/>
    <w:rsid w:val="00D42033"/>
    <w:rsid w:val="00D422DD"/>
    <w:rsid w:val="00D4237D"/>
    <w:rsid w:val="00D42C88"/>
    <w:rsid w:val="00D42E52"/>
    <w:rsid w:val="00D42FAD"/>
    <w:rsid w:val="00D433E2"/>
    <w:rsid w:val="00D433F8"/>
    <w:rsid w:val="00D43AC8"/>
    <w:rsid w:val="00D43B18"/>
    <w:rsid w:val="00D43B49"/>
    <w:rsid w:val="00D43C10"/>
    <w:rsid w:val="00D43CA7"/>
    <w:rsid w:val="00D43D05"/>
    <w:rsid w:val="00D43D6C"/>
    <w:rsid w:val="00D43F61"/>
    <w:rsid w:val="00D44334"/>
    <w:rsid w:val="00D4447C"/>
    <w:rsid w:val="00D44803"/>
    <w:rsid w:val="00D44859"/>
    <w:rsid w:val="00D44BA6"/>
    <w:rsid w:val="00D44C91"/>
    <w:rsid w:val="00D44E02"/>
    <w:rsid w:val="00D44E76"/>
    <w:rsid w:val="00D44FCB"/>
    <w:rsid w:val="00D4518D"/>
    <w:rsid w:val="00D456E2"/>
    <w:rsid w:val="00D45928"/>
    <w:rsid w:val="00D45944"/>
    <w:rsid w:val="00D45A41"/>
    <w:rsid w:val="00D45ACB"/>
    <w:rsid w:val="00D45ADC"/>
    <w:rsid w:val="00D460F1"/>
    <w:rsid w:val="00D46200"/>
    <w:rsid w:val="00D46251"/>
    <w:rsid w:val="00D468C1"/>
    <w:rsid w:val="00D468F2"/>
    <w:rsid w:val="00D469D5"/>
    <w:rsid w:val="00D46BE0"/>
    <w:rsid w:val="00D46F3E"/>
    <w:rsid w:val="00D4714A"/>
    <w:rsid w:val="00D472AF"/>
    <w:rsid w:val="00D4761C"/>
    <w:rsid w:val="00D47B4E"/>
    <w:rsid w:val="00D47C8E"/>
    <w:rsid w:val="00D47FF7"/>
    <w:rsid w:val="00D500BD"/>
    <w:rsid w:val="00D503C0"/>
    <w:rsid w:val="00D503DA"/>
    <w:rsid w:val="00D50917"/>
    <w:rsid w:val="00D50EFE"/>
    <w:rsid w:val="00D51001"/>
    <w:rsid w:val="00D5101B"/>
    <w:rsid w:val="00D51523"/>
    <w:rsid w:val="00D519BB"/>
    <w:rsid w:val="00D519CC"/>
    <w:rsid w:val="00D519DA"/>
    <w:rsid w:val="00D51ACE"/>
    <w:rsid w:val="00D51DD0"/>
    <w:rsid w:val="00D52206"/>
    <w:rsid w:val="00D523D2"/>
    <w:rsid w:val="00D5273C"/>
    <w:rsid w:val="00D53636"/>
    <w:rsid w:val="00D536A8"/>
    <w:rsid w:val="00D536EF"/>
    <w:rsid w:val="00D538D4"/>
    <w:rsid w:val="00D538D8"/>
    <w:rsid w:val="00D53E06"/>
    <w:rsid w:val="00D54322"/>
    <w:rsid w:val="00D54DBF"/>
    <w:rsid w:val="00D55541"/>
    <w:rsid w:val="00D5556B"/>
    <w:rsid w:val="00D55628"/>
    <w:rsid w:val="00D55663"/>
    <w:rsid w:val="00D5594A"/>
    <w:rsid w:val="00D55BAF"/>
    <w:rsid w:val="00D55BB0"/>
    <w:rsid w:val="00D55C4E"/>
    <w:rsid w:val="00D56051"/>
    <w:rsid w:val="00D56287"/>
    <w:rsid w:val="00D566EC"/>
    <w:rsid w:val="00D56808"/>
    <w:rsid w:val="00D56B19"/>
    <w:rsid w:val="00D5710D"/>
    <w:rsid w:val="00D57193"/>
    <w:rsid w:val="00D573B4"/>
    <w:rsid w:val="00D57437"/>
    <w:rsid w:val="00D5745E"/>
    <w:rsid w:val="00D57B31"/>
    <w:rsid w:val="00D57B37"/>
    <w:rsid w:val="00D57CE9"/>
    <w:rsid w:val="00D600C6"/>
    <w:rsid w:val="00D60468"/>
    <w:rsid w:val="00D605A9"/>
    <w:rsid w:val="00D60692"/>
    <w:rsid w:val="00D606DD"/>
    <w:rsid w:val="00D6071B"/>
    <w:rsid w:val="00D607FB"/>
    <w:rsid w:val="00D6093B"/>
    <w:rsid w:val="00D60B72"/>
    <w:rsid w:val="00D60FA5"/>
    <w:rsid w:val="00D610F3"/>
    <w:rsid w:val="00D6110B"/>
    <w:rsid w:val="00D61148"/>
    <w:rsid w:val="00D6183E"/>
    <w:rsid w:val="00D619B1"/>
    <w:rsid w:val="00D619CF"/>
    <w:rsid w:val="00D61ABC"/>
    <w:rsid w:val="00D61BDD"/>
    <w:rsid w:val="00D61CA4"/>
    <w:rsid w:val="00D622C7"/>
    <w:rsid w:val="00D6241C"/>
    <w:rsid w:val="00D6249A"/>
    <w:rsid w:val="00D62738"/>
    <w:rsid w:val="00D62912"/>
    <w:rsid w:val="00D62C04"/>
    <w:rsid w:val="00D62FBD"/>
    <w:rsid w:val="00D6301D"/>
    <w:rsid w:val="00D6325D"/>
    <w:rsid w:val="00D632E4"/>
    <w:rsid w:val="00D63416"/>
    <w:rsid w:val="00D63796"/>
    <w:rsid w:val="00D63958"/>
    <w:rsid w:val="00D639B5"/>
    <w:rsid w:val="00D63A6C"/>
    <w:rsid w:val="00D63D48"/>
    <w:rsid w:val="00D63F84"/>
    <w:rsid w:val="00D64180"/>
    <w:rsid w:val="00D64213"/>
    <w:rsid w:val="00D6449A"/>
    <w:rsid w:val="00D647A4"/>
    <w:rsid w:val="00D647B1"/>
    <w:rsid w:val="00D64FD1"/>
    <w:rsid w:val="00D65004"/>
    <w:rsid w:val="00D65076"/>
    <w:rsid w:val="00D65096"/>
    <w:rsid w:val="00D65159"/>
    <w:rsid w:val="00D6546E"/>
    <w:rsid w:val="00D6569D"/>
    <w:rsid w:val="00D6586A"/>
    <w:rsid w:val="00D65B43"/>
    <w:rsid w:val="00D65C51"/>
    <w:rsid w:val="00D65E21"/>
    <w:rsid w:val="00D66196"/>
    <w:rsid w:val="00D663B8"/>
    <w:rsid w:val="00D668AC"/>
    <w:rsid w:val="00D66B22"/>
    <w:rsid w:val="00D66BCB"/>
    <w:rsid w:val="00D66ECB"/>
    <w:rsid w:val="00D67569"/>
    <w:rsid w:val="00D67A34"/>
    <w:rsid w:val="00D67A44"/>
    <w:rsid w:val="00D67BAA"/>
    <w:rsid w:val="00D67EC9"/>
    <w:rsid w:val="00D70144"/>
    <w:rsid w:val="00D702B1"/>
    <w:rsid w:val="00D70537"/>
    <w:rsid w:val="00D7066E"/>
    <w:rsid w:val="00D70792"/>
    <w:rsid w:val="00D70C58"/>
    <w:rsid w:val="00D710A9"/>
    <w:rsid w:val="00D71424"/>
    <w:rsid w:val="00D7153E"/>
    <w:rsid w:val="00D717D3"/>
    <w:rsid w:val="00D71A37"/>
    <w:rsid w:val="00D71D8C"/>
    <w:rsid w:val="00D71ED8"/>
    <w:rsid w:val="00D71EFA"/>
    <w:rsid w:val="00D72311"/>
    <w:rsid w:val="00D724A9"/>
    <w:rsid w:val="00D7283F"/>
    <w:rsid w:val="00D72A3E"/>
    <w:rsid w:val="00D72BC8"/>
    <w:rsid w:val="00D72D57"/>
    <w:rsid w:val="00D72DA2"/>
    <w:rsid w:val="00D72E92"/>
    <w:rsid w:val="00D7319C"/>
    <w:rsid w:val="00D7356A"/>
    <w:rsid w:val="00D736B5"/>
    <w:rsid w:val="00D73B6C"/>
    <w:rsid w:val="00D73C62"/>
    <w:rsid w:val="00D73E90"/>
    <w:rsid w:val="00D740D7"/>
    <w:rsid w:val="00D74431"/>
    <w:rsid w:val="00D747A7"/>
    <w:rsid w:val="00D74CA1"/>
    <w:rsid w:val="00D74EE3"/>
    <w:rsid w:val="00D750BE"/>
    <w:rsid w:val="00D75273"/>
    <w:rsid w:val="00D7531A"/>
    <w:rsid w:val="00D7554B"/>
    <w:rsid w:val="00D7587C"/>
    <w:rsid w:val="00D7591E"/>
    <w:rsid w:val="00D75F2E"/>
    <w:rsid w:val="00D75FF5"/>
    <w:rsid w:val="00D76079"/>
    <w:rsid w:val="00D7608B"/>
    <w:rsid w:val="00D76592"/>
    <w:rsid w:val="00D765B1"/>
    <w:rsid w:val="00D7670A"/>
    <w:rsid w:val="00D769DF"/>
    <w:rsid w:val="00D76C97"/>
    <w:rsid w:val="00D76EF0"/>
    <w:rsid w:val="00D776F7"/>
    <w:rsid w:val="00D777C1"/>
    <w:rsid w:val="00D779E9"/>
    <w:rsid w:val="00D77C22"/>
    <w:rsid w:val="00D77C87"/>
    <w:rsid w:val="00D77DA6"/>
    <w:rsid w:val="00D77E39"/>
    <w:rsid w:val="00D80017"/>
    <w:rsid w:val="00D80648"/>
    <w:rsid w:val="00D809C1"/>
    <w:rsid w:val="00D80B5C"/>
    <w:rsid w:val="00D80B99"/>
    <w:rsid w:val="00D80D2C"/>
    <w:rsid w:val="00D80DD3"/>
    <w:rsid w:val="00D80E5C"/>
    <w:rsid w:val="00D80F74"/>
    <w:rsid w:val="00D81894"/>
    <w:rsid w:val="00D82181"/>
    <w:rsid w:val="00D82327"/>
    <w:rsid w:val="00D82370"/>
    <w:rsid w:val="00D824DF"/>
    <w:rsid w:val="00D82A76"/>
    <w:rsid w:val="00D82B7E"/>
    <w:rsid w:val="00D82C6F"/>
    <w:rsid w:val="00D82F67"/>
    <w:rsid w:val="00D83191"/>
    <w:rsid w:val="00D831F1"/>
    <w:rsid w:val="00D8336B"/>
    <w:rsid w:val="00D835C6"/>
    <w:rsid w:val="00D835CD"/>
    <w:rsid w:val="00D836B5"/>
    <w:rsid w:val="00D83BD4"/>
    <w:rsid w:val="00D83BFB"/>
    <w:rsid w:val="00D83DFD"/>
    <w:rsid w:val="00D841D6"/>
    <w:rsid w:val="00D84269"/>
    <w:rsid w:val="00D845E5"/>
    <w:rsid w:val="00D84619"/>
    <w:rsid w:val="00D846CB"/>
    <w:rsid w:val="00D84875"/>
    <w:rsid w:val="00D84ACE"/>
    <w:rsid w:val="00D84BC4"/>
    <w:rsid w:val="00D84DD7"/>
    <w:rsid w:val="00D8506F"/>
    <w:rsid w:val="00D854F7"/>
    <w:rsid w:val="00D85692"/>
    <w:rsid w:val="00D85CFE"/>
    <w:rsid w:val="00D85E5D"/>
    <w:rsid w:val="00D85E76"/>
    <w:rsid w:val="00D86022"/>
    <w:rsid w:val="00D86081"/>
    <w:rsid w:val="00D8613A"/>
    <w:rsid w:val="00D862B0"/>
    <w:rsid w:val="00D86B2E"/>
    <w:rsid w:val="00D86BBA"/>
    <w:rsid w:val="00D86DB1"/>
    <w:rsid w:val="00D872C1"/>
    <w:rsid w:val="00D874AE"/>
    <w:rsid w:val="00D874CC"/>
    <w:rsid w:val="00D87830"/>
    <w:rsid w:val="00D87866"/>
    <w:rsid w:val="00D878D0"/>
    <w:rsid w:val="00D87A96"/>
    <w:rsid w:val="00D87BBC"/>
    <w:rsid w:val="00D87CB7"/>
    <w:rsid w:val="00D87E3C"/>
    <w:rsid w:val="00D9006A"/>
    <w:rsid w:val="00D901A5"/>
    <w:rsid w:val="00D9022D"/>
    <w:rsid w:val="00D902A0"/>
    <w:rsid w:val="00D902DD"/>
    <w:rsid w:val="00D9044A"/>
    <w:rsid w:val="00D904EC"/>
    <w:rsid w:val="00D907D7"/>
    <w:rsid w:val="00D90BCA"/>
    <w:rsid w:val="00D90BFB"/>
    <w:rsid w:val="00D90DC3"/>
    <w:rsid w:val="00D90F8C"/>
    <w:rsid w:val="00D910FE"/>
    <w:rsid w:val="00D91286"/>
    <w:rsid w:val="00D9150D"/>
    <w:rsid w:val="00D917CA"/>
    <w:rsid w:val="00D91AC1"/>
    <w:rsid w:val="00D91CEB"/>
    <w:rsid w:val="00D91DFE"/>
    <w:rsid w:val="00D91F7E"/>
    <w:rsid w:val="00D92005"/>
    <w:rsid w:val="00D92095"/>
    <w:rsid w:val="00D9209C"/>
    <w:rsid w:val="00D92719"/>
    <w:rsid w:val="00D92949"/>
    <w:rsid w:val="00D92B1C"/>
    <w:rsid w:val="00D92D5E"/>
    <w:rsid w:val="00D93040"/>
    <w:rsid w:val="00D93068"/>
    <w:rsid w:val="00D931C3"/>
    <w:rsid w:val="00D93729"/>
    <w:rsid w:val="00D938EC"/>
    <w:rsid w:val="00D93C44"/>
    <w:rsid w:val="00D93E1C"/>
    <w:rsid w:val="00D943AD"/>
    <w:rsid w:val="00D94408"/>
    <w:rsid w:val="00D94BAC"/>
    <w:rsid w:val="00D94CD6"/>
    <w:rsid w:val="00D94D0F"/>
    <w:rsid w:val="00D94F01"/>
    <w:rsid w:val="00D94F7E"/>
    <w:rsid w:val="00D9517F"/>
    <w:rsid w:val="00D9527A"/>
    <w:rsid w:val="00D95640"/>
    <w:rsid w:val="00D95B67"/>
    <w:rsid w:val="00D95B90"/>
    <w:rsid w:val="00D95EC7"/>
    <w:rsid w:val="00D95ECE"/>
    <w:rsid w:val="00D95F27"/>
    <w:rsid w:val="00D972DF"/>
    <w:rsid w:val="00D9746A"/>
    <w:rsid w:val="00D97572"/>
    <w:rsid w:val="00D97B01"/>
    <w:rsid w:val="00D97C41"/>
    <w:rsid w:val="00D97D0A"/>
    <w:rsid w:val="00D97EBB"/>
    <w:rsid w:val="00DA0680"/>
    <w:rsid w:val="00DA0773"/>
    <w:rsid w:val="00DA0856"/>
    <w:rsid w:val="00DA09A1"/>
    <w:rsid w:val="00DA09FE"/>
    <w:rsid w:val="00DA0BB7"/>
    <w:rsid w:val="00DA0D82"/>
    <w:rsid w:val="00DA1542"/>
    <w:rsid w:val="00DA172A"/>
    <w:rsid w:val="00DA1753"/>
    <w:rsid w:val="00DA19EC"/>
    <w:rsid w:val="00DA1D39"/>
    <w:rsid w:val="00DA1F6B"/>
    <w:rsid w:val="00DA1F8E"/>
    <w:rsid w:val="00DA21FE"/>
    <w:rsid w:val="00DA246F"/>
    <w:rsid w:val="00DA286E"/>
    <w:rsid w:val="00DA2A2F"/>
    <w:rsid w:val="00DA2BA1"/>
    <w:rsid w:val="00DA3472"/>
    <w:rsid w:val="00DA35BC"/>
    <w:rsid w:val="00DA3978"/>
    <w:rsid w:val="00DA3A19"/>
    <w:rsid w:val="00DA3A93"/>
    <w:rsid w:val="00DA3ABE"/>
    <w:rsid w:val="00DA3D75"/>
    <w:rsid w:val="00DA41DF"/>
    <w:rsid w:val="00DA42A8"/>
    <w:rsid w:val="00DA459C"/>
    <w:rsid w:val="00DA49C5"/>
    <w:rsid w:val="00DA49CF"/>
    <w:rsid w:val="00DA4A20"/>
    <w:rsid w:val="00DA4F0F"/>
    <w:rsid w:val="00DA5559"/>
    <w:rsid w:val="00DA55D4"/>
    <w:rsid w:val="00DA5902"/>
    <w:rsid w:val="00DA5BCA"/>
    <w:rsid w:val="00DA60D5"/>
    <w:rsid w:val="00DA6459"/>
    <w:rsid w:val="00DA649A"/>
    <w:rsid w:val="00DA64FC"/>
    <w:rsid w:val="00DA6961"/>
    <w:rsid w:val="00DA6A1D"/>
    <w:rsid w:val="00DA6BB3"/>
    <w:rsid w:val="00DA6F2A"/>
    <w:rsid w:val="00DA70A2"/>
    <w:rsid w:val="00DA71F1"/>
    <w:rsid w:val="00DA73CC"/>
    <w:rsid w:val="00DA75D8"/>
    <w:rsid w:val="00DA7A18"/>
    <w:rsid w:val="00DA7A4B"/>
    <w:rsid w:val="00DA7A80"/>
    <w:rsid w:val="00DA7ACC"/>
    <w:rsid w:val="00DA7D17"/>
    <w:rsid w:val="00DA7EAB"/>
    <w:rsid w:val="00DA7EE1"/>
    <w:rsid w:val="00DB027B"/>
    <w:rsid w:val="00DB0F93"/>
    <w:rsid w:val="00DB145F"/>
    <w:rsid w:val="00DB1515"/>
    <w:rsid w:val="00DB1714"/>
    <w:rsid w:val="00DB17F5"/>
    <w:rsid w:val="00DB19B1"/>
    <w:rsid w:val="00DB1A76"/>
    <w:rsid w:val="00DB230F"/>
    <w:rsid w:val="00DB278D"/>
    <w:rsid w:val="00DB2A8D"/>
    <w:rsid w:val="00DB2AD1"/>
    <w:rsid w:val="00DB2C49"/>
    <w:rsid w:val="00DB2F5C"/>
    <w:rsid w:val="00DB362E"/>
    <w:rsid w:val="00DB3684"/>
    <w:rsid w:val="00DB374E"/>
    <w:rsid w:val="00DB38A0"/>
    <w:rsid w:val="00DB3A09"/>
    <w:rsid w:val="00DB3A9B"/>
    <w:rsid w:val="00DB3C59"/>
    <w:rsid w:val="00DB3CBC"/>
    <w:rsid w:val="00DB3DFE"/>
    <w:rsid w:val="00DB3F1D"/>
    <w:rsid w:val="00DB4162"/>
    <w:rsid w:val="00DB418E"/>
    <w:rsid w:val="00DB42D1"/>
    <w:rsid w:val="00DB45EA"/>
    <w:rsid w:val="00DB48F2"/>
    <w:rsid w:val="00DB49DE"/>
    <w:rsid w:val="00DB4AB0"/>
    <w:rsid w:val="00DB4ADC"/>
    <w:rsid w:val="00DB4BCA"/>
    <w:rsid w:val="00DB4BD2"/>
    <w:rsid w:val="00DB4EA5"/>
    <w:rsid w:val="00DB4F9E"/>
    <w:rsid w:val="00DB5513"/>
    <w:rsid w:val="00DB571D"/>
    <w:rsid w:val="00DB59FD"/>
    <w:rsid w:val="00DB5A9B"/>
    <w:rsid w:val="00DB60EF"/>
    <w:rsid w:val="00DB6133"/>
    <w:rsid w:val="00DB6172"/>
    <w:rsid w:val="00DB62AD"/>
    <w:rsid w:val="00DB6631"/>
    <w:rsid w:val="00DB6681"/>
    <w:rsid w:val="00DB67A2"/>
    <w:rsid w:val="00DB690A"/>
    <w:rsid w:val="00DB6B40"/>
    <w:rsid w:val="00DB6E1C"/>
    <w:rsid w:val="00DB6E34"/>
    <w:rsid w:val="00DB7204"/>
    <w:rsid w:val="00DB756B"/>
    <w:rsid w:val="00DB7591"/>
    <w:rsid w:val="00DB75F1"/>
    <w:rsid w:val="00DB768E"/>
    <w:rsid w:val="00DB78A6"/>
    <w:rsid w:val="00DB79E5"/>
    <w:rsid w:val="00DB7A98"/>
    <w:rsid w:val="00DB7B81"/>
    <w:rsid w:val="00DB7BC4"/>
    <w:rsid w:val="00DB7FB3"/>
    <w:rsid w:val="00DC02B2"/>
    <w:rsid w:val="00DC04E1"/>
    <w:rsid w:val="00DC0753"/>
    <w:rsid w:val="00DC0D8B"/>
    <w:rsid w:val="00DC12E4"/>
    <w:rsid w:val="00DC15A5"/>
    <w:rsid w:val="00DC15EB"/>
    <w:rsid w:val="00DC1A8B"/>
    <w:rsid w:val="00DC1B7C"/>
    <w:rsid w:val="00DC1BA2"/>
    <w:rsid w:val="00DC1D59"/>
    <w:rsid w:val="00DC206C"/>
    <w:rsid w:val="00DC228D"/>
    <w:rsid w:val="00DC2387"/>
    <w:rsid w:val="00DC24AF"/>
    <w:rsid w:val="00DC2668"/>
    <w:rsid w:val="00DC2683"/>
    <w:rsid w:val="00DC2772"/>
    <w:rsid w:val="00DC2D5C"/>
    <w:rsid w:val="00DC2E99"/>
    <w:rsid w:val="00DC2F5F"/>
    <w:rsid w:val="00DC2F74"/>
    <w:rsid w:val="00DC3078"/>
    <w:rsid w:val="00DC3086"/>
    <w:rsid w:val="00DC3095"/>
    <w:rsid w:val="00DC34EA"/>
    <w:rsid w:val="00DC37BD"/>
    <w:rsid w:val="00DC3889"/>
    <w:rsid w:val="00DC3AEA"/>
    <w:rsid w:val="00DC3C99"/>
    <w:rsid w:val="00DC3E7D"/>
    <w:rsid w:val="00DC4118"/>
    <w:rsid w:val="00DC42AF"/>
    <w:rsid w:val="00DC4361"/>
    <w:rsid w:val="00DC446C"/>
    <w:rsid w:val="00DC455B"/>
    <w:rsid w:val="00DC4B81"/>
    <w:rsid w:val="00DC4B93"/>
    <w:rsid w:val="00DC4F98"/>
    <w:rsid w:val="00DC5488"/>
    <w:rsid w:val="00DC5694"/>
    <w:rsid w:val="00DC57A2"/>
    <w:rsid w:val="00DC5911"/>
    <w:rsid w:val="00DC592A"/>
    <w:rsid w:val="00DC5F11"/>
    <w:rsid w:val="00DC5FAE"/>
    <w:rsid w:val="00DC62BC"/>
    <w:rsid w:val="00DC62C6"/>
    <w:rsid w:val="00DC6901"/>
    <w:rsid w:val="00DC6BD0"/>
    <w:rsid w:val="00DC6C10"/>
    <w:rsid w:val="00DC6EF9"/>
    <w:rsid w:val="00DC6F1B"/>
    <w:rsid w:val="00DC71F7"/>
    <w:rsid w:val="00DC7231"/>
    <w:rsid w:val="00DC735B"/>
    <w:rsid w:val="00DC7409"/>
    <w:rsid w:val="00DC787B"/>
    <w:rsid w:val="00DC78B2"/>
    <w:rsid w:val="00DC7DAE"/>
    <w:rsid w:val="00DC7DDC"/>
    <w:rsid w:val="00DD04BA"/>
    <w:rsid w:val="00DD053C"/>
    <w:rsid w:val="00DD09DC"/>
    <w:rsid w:val="00DD0B43"/>
    <w:rsid w:val="00DD0D6E"/>
    <w:rsid w:val="00DD112F"/>
    <w:rsid w:val="00DD1217"/>
    <w:rsid w:val="00DD12E2"/>
    <w:rsid w:val="00DD16E7"/>
    <w:rsid w:val="00DD177B"/>
    <w:rsid w:val="00DD1C7B"/>
    <w:rsid w:val="00DD1CBF"/>
    <w:rsid w:val="00DD1CF0"/>
    <w:rsid w:val="00DD1D03"/>
    <w:rsid w:val="00DD27A8"/>
    <w:rsid w:val="00DD2A19"/>
    <w:rsid w:val="00DD2A9A"/>
    <w:rsid w:val="00DD2D60"/>
    <w:rsid w:val="00DD2E29"/>
    <w:rsid w:val="00DD2F68"/>
    <w:rsid w:val="00DD2F9C"/>
    <w:rsid w:val="00DD3022"/>
    <w:rsid w:val="00DD319B"/>
    <w:rsid w:val="00DD3345"/>
    <w:rsid w:val="00DD3361"/>
    <w:rsid w:val="00DD37D5"/>
    <w:rsid w:val="00DD38FB"/>
    <w:rsid w:val="00DD397F"/>
    <w:rsid w:val="00DD3AF7"/>
    <w:rsid w:val="00DD3CDF"/>
    <w:rsid w:val="00DD3D5C"/>
    <w:rsid w:val="00DD41E7"/>
    <w:rsid w:val="00DD4200"/>
    <w:rsid w:val="00DD47D8"/>
    <w:rsid w:val="00DD482D"/>
    <w:rsid w:val="00DD498C"/>
    <w:rsid w:val="00DD4DAC"/>
    <w:rsid w:val="00DD50EE"/>
    <w:rsid w:val="00DD5189"/>
    <w:rsid w:val="00DD54FD"/>
    <w:rsid w:val="00DD5643"/>
    <w:rsid w:val="00DD5A6E"/>
    <w:rsid w:val="00DD5C06"/>
    <w:rsid w:val="00DD5D1D"/>
    <w:rsid w:val="00DD5DD0"/>
    <w:rsid w:val="00DD63FD"/>
    <w:rsid w:val="00DD676A"/>
    <w:rsid w:val="00DD680F"/>
    <w:rsid w:val="00DD6ACB"/>
    <w:rsid w:val="00DD6BCF"/>
    <w:rsid w:val="00DD6C3D"/>
    <w:rsid w:val="00DD6D4A"/>
    <w:rsid w:val="00DD6E3B"/>
    <w:rsid w:val="00DD70A7"/>
    <w:rsid w:val="00DD7140"/>
    <w:rsid w:val="00DD7238"/>
    <w:rsid w:val="00DD735B"/>
    <w:rsid w:val="00DD7513"/>
    <w:rsid w:val="00DD75DF"/>
    <w:rsid w:val="00DD7833"/>
    <w:rsid w:val="00DD7C7C"/>
    <w:rsid w:val="00DD7D0A"/>
    <w:rsid w:val="00DD7D9C"/>
    <w:rsid w:val="00DE03C3"/>
    <w:rsid w:val="00DE0558"/>
    <w:rsid w:val="00DE07DE"/>
    <w:rsid w:val="00DE0987"/>
    <w:rsid w:val="00DE099D"/>
    <w:rsid w:val="00DE09EA"/>
    <w:rsid w:val="00DE0CA7"/>
    <w:rsid w:val="00DE0DF1"/>
    <w:rsid w:val="00DE0E1F"/>
    <w:rsid w:val="00DE1126"/>
    <w:rsid w:val="00DE1309"/>
    <w:rsid w:val="00DE140F"/>
    <w:rsid w:val="00DE14DB"/>
    <w:rsid w:val="00DE187E"/>
    <w:rsid w:val="00DE199F"/>
    <w:rsid w:val="00DE1BB0"/>
    <w:rsid w:val="00DE1C6B"/>
    <w:rsid w:val="00DE20CE"/>
    <w:rsid w:val="00DE27B9"/>
    <w:rsid w:val="00DE291C"/>
    <w:rsid w:val="00DE29C7"/>
    <w:rsid w:val="00DE2B42"/>
    <w:rsid w:val="00DE2CE0"/>
    <w:rsid w:val="00DE3281"/>
    <w:rsid w:val="00DE32BD"/>
    <w:rsid w:val="00DE34B5"/>
    <w:rsid w:val="00DE3771"/>
    <w:rsid w:val="00DE41C2"/>
    <w:rsid w:val="00DE46F1"/>
    <w:rsid w:val="00DE479C"/>
    <w:rsid w:val="00DE4B16"/>
    <w:rsid w:val="00DE4C6A"/>
    <w:rsid w:val="00DE4F04"/>
    <w:rsid w:val="00DE522B"/>
    <w:rsid w:val="00DE5570"/>
    <w:rsid w:val="00DE5B0A"/>
    <w:rsid w:val="00DE5C5D"/>
    <w:rsid w:val="00DE5CC3"/>
    <w:rsid w:val="00DE5CE9"/>
    <w:rsid w:val="00DE5F9A"/>
    <w:rsid w:val="00DE6247"/>
    <w:rsid w:val="00DE6272"/>
    <w:rsid w:val="00DE6830"/>
    <w:rsid w:val="00DE6855"/>
    <w:rsid w:val="00DE6D30"/>
    <w:rsid w:val="00DE710A"/>
    <w:rsid w:val="00DE7407"/>
    <w:rsid w:val="00DE748F"/>
    <w:rsid w:val="00DE79CA"/>
    <w:rsid w:val="00DE79F4"/>
    <w:rsid w:val="00DE7F6D"/>
    <w:rsid w:val="00DF04F9"/>
    <w:rsid w:val="00DF06C0"/>
    <w:rsid w:val="00DF0786"/>
    <w:rsid w:val="00DF07EB"/>
    <w:rsid w:val="00DF0B12"/>
    <w:rsid w:val="00DF0BEF"/>
    <w:rsid w:val="00DF0C0A"/>
    <w:rsid w:val="00DF11CA"/>
    <w:rsid w:val="00DF16F3"/>
    <w:rsid w:val="00DF1784"/>
    <w:rsid w:val="00DF1BE1"/>
    <w:rsid w:val="00DF1C81"/>
    <w:rsid w:val="00DF2132"/>
    <w:rsid w:val="00DF2161"/>
    <w:rsid w:val="00DF21D2"/>
    <w:rsid w:val="00DF23EF"/>
    <w:rsid w:val="00DF2488"/>
    <w:rsid w:val="00DF254F"/>
    <w:rsid w:val="00DF2638"/>
    <w:rsid w:val="00DF26F1"/>
    <w:rsid w:val="00DF273D"/>
    <w:rsid w:val="00DF27D5"/>
    <w:rsid w:val="00DF2D87"/>
    <w:rsid w:val="00DF2EF3"/>
    <w:rsid w:val="00DF323F"/>
    <w:rsid w:val="00DF3857"/>
    <w:rsid w:val="00DF3D05"/>
    <w:rsid w:val="00DF413F"/>
    <w:rsid w:val="00DF41F4"/>
    <w:rsid w:val="00DF4318"/>
    <w:rsid w:val="00DF439C"/>
    <w:rsid w:val="00DF44B4"/>
    <w:rsid w:val="00DF4642"/>
    <w:rsid w:val="00DF4752"/>
    <w:rsid w:val="00DF47CC"/>
    <w:rsid w:val="00DF4993"/>
    <w:rsid w:val="00DF4B20"/>
    <w:rsid w:val="00DF4E4F"/>
    <w:rsid w:val="00DF529B"/>
    <w:rsid w:val="00DF52EB"/>
    <w:rsid w:val="00DF5489"/>
    <w:rsid w:val="00DF54C2"/>
    <w:rsid w:val="00DF5538"/>
    <w:rsid w:val="00DF58D4"/>
    <w:rsid w:val="00DF5AE2"/>
    <w:rsid w:val="00DF5B27"/>
    <w:rsid w:val="00DF5DCE"/>
    <w:rsid w:val="00DF5FCB"/>
    <w:rsid w:val="00DF67BA"/>
    <w:rsid w:val="00DF68B6"/>
    <w:rsid w:val="00DF6F83"/>
    <w:rsid w:val="00DF7419"/>
    <w:rsid w:val="00DF7559"/>
    <w:rsid w:val="00DF7628"/>
    <w:rsid w:val="00DF7FED"/>
    <w:rsid w:val="00E00066"/>
    <w:rsid w:val="00E000D8"/>
    <w:rsid w:val="00E00725"/>
    <w:rsid w:val="00E008B2"/>
    <w:rsid w:val="00E00A04"/>
    <w:rsid w:val="00E00B08"/>
    <w:rsid w:val="00E00B78"/>
    <w:rsid w:val="00E00D33"/>
    <w:rsid w:val="00E00F4A"/>
    <w:rsid w:val="00E011D4"/>
    <w:rsid w:val="00E01A87"/>
    <w:rsid w:val="00E021B6"/>
    <w:rsid w:val="00E0288A"/>
    <w:rsid w:val="00E02965"/>
    <w:rsid w:val="00E02A9F"/>
    <w:rsid w:val="00E02AAC"/>
    <w:rsid w:val="00E02B38"/>
    <w:rsid w:val="00E02C58"/>
    <w:rsid w:val="00E02EA3"/>
    <w:rsid w:val="00E03055"/>
    <w:rsid w:val="00E03063"/>
    <w:rsid w:val="00E03203"/>
    <w:rsid w:val="00E03599"/>
    <w:rsid w:val="00E03AFD"/>
    <w:rsid w:val="00E03B3C"/>
    <w:rsid w:val="00E03B69"/>
    <w:rsid w:val="00E03BCA"/>
    <w:rsid w:val="00E03C59"/>
    <w:rsid w:val="00E03DC9"/>
    <w:rsid w:val="00E0438E"/>
    <w:rsid w:val="00E04631"/>
    <w:rsid w:val="00E04FDF"/>
    <w:rsid w:val="00E05618"/>
    <w:rsid w:val="00E05786"/>
    <w:rsid w:val="00E05866"/>
    <w:rsid w:val="00E058D3"/>
    <w:rsid w:val="00E05944"/>
    <w:rsid w:val="00E05CB2"/>
    <w:rsid w:val="00E05D7D"/>
    <w:rsid w:val="00E05EB7"/>
    <w:rsid w:val="00E0604B"/>
    <w:rsid w:val="00E060A5"/>
    <w:rsid w:val="00E0625A"/>
    <w:rsid w:val="00E06303"/>
    <w:rsid w:val="00E0643A"/>
    <w:rsid w:val="00E0650D"/>
    <w:rsid w:val="00E06B90"/>
    <w:rsid w:val="00E06C46"/>
    <w:rsid w:val="00E06E11"/>
    <w:rsid w:val="00E0707C"/>
    <w:rsid w:val="00E07792"/>
    <w:rsid w:val="00E0783E"/>
    <w:rsid w:val="00E07915"/>
    <w:rsid w:val="00E107E3"/>
    <w:rsid w:val="00E10B17"/>
    <w:rsid w:val="00E10B2C"/>
    <w:rsid w:val="00E10EAD"/>
    <w:rsid w:val="00E10F3E"/>
    <w:rsid w:val="00E1124D"/>
    <w:rsid w:val="00E11351"/>
    <w:rsid w:val="00E119FF"/>
    <w:rsid w:val="00E11BCD"/>
    <w:rsid w:val="00E11F35"/>
    <w:rsid w:val="00E12115"/>
    <w:rsid w:val="00E122D6"/>
    <w:rsid w:val="00E12340"/>
    <w:rsid w:val="00E1279C"/>
    <w:rsid w:val="00E12E8A"/>
    <w:rsid w:val="00E12F4F"/>
    <w:rsid w:val="00E132A2"/>
    <w:rsid w:val="00E13551"/>
    <w:rsid w:val="00E135E3"/>
    <w:rsid w:val="00E13BE2"/>
    <w:rsid w:val="00E13F84"/>
    <w:rsid w:val="00E140DB"/>
    <w:rsid w:val="00E14410"/>
    <w:rsid w:val="00E14471"/>
    <w:rsid w:val="00E14756"/>
    <w:rsid w:val="00E14769"/>
    <w:rsid w:val="00E14A3A"/>
    <w:rsid w:val="00E1547E"/>
    <w:rsid w:val="00E15996"/>
    <w:rsid w:val="00E15A53"/>
    <w:rsid w:val="00E15B7C"/>
    <w:rsid w:val="00E15CE9"/>
    <w:rsid w:val="00E15D19"/>
    <w:rsid w:val="00E15FF9"/>
    <w:rsid w:val="00E16144"/>
    <w:rsid w:val="00E1624C"/>
    <w:rsid w:val="00E162F9"/>
    <w:rsid w:val="00E1672F"/>
    <w:rsid w:val="00E16799"/>
    <w:rsid w:val="00E16B94"/>
    <w:rsid w:val="00E16BE4"/>
    <w:rsid w:val="00E16D5B"/>
    <w:rsid w:val="00E170AE"/>
    <w:rsid w:val="00E17124"/>
    <w:rsid w:val="00E17293"/>
    <w:rsid w:val="00E174C1"/>
    <w:rsid w:val="00E174F9"/>
    <w:rsid w:val="00E175E0"/>
    <w:rsid w:val="00E175F1"/>
    <w:rsid w:val="00E1790C"/>
    <w:rsid w:val="00E1798C"/>
    <w:rsid w:val="00E1799D"/>
    <w:rsid w:val="00E17A60"/>
    <w:rsid w:val="00E17C6D"/>
    <w:rsid w:val="00E17EE3"/>
    <w:rsid w:val="00E17F95"/>
    <w:rsid w:val="00E20018"/>
    <w:rsid w:val="00E20282"/>
    <w:rsid w:val="00E202D0"/>
    <w:rsid w:val="00E2047C"/>
    <w:rsid w:val="00E20516"/>
    <w:rsid w:val="00E20680"/>
    <w:rsid w:val="00E20AAC"/>
    <w:rsid w:val="00E20C81"/>
    <w:rsid w:val="00E20CBC"/>
    <w:rsid w:val="00E21688"/>
    <w:rsid w:val="00E21713"/>
    <w:rsid w:val="00E21757"/>
    <w:rsid w:val="00E21770"/>
    <w:rsid w:val="00E219E6"/>
    <w:rsid w:val="00E21F35"/>
    <w:rsid w:val="00E22111"/>
    <w:rsid w:val="00E221BA"/>
    <w:rsid w:val="00E22278"/>
    <w:rsid w:val="00E222FC"/>
    <w:rsid w:val="00E22334"/>
    <w:rsid w:val="00E223D9"/>
    <w:rsid w:val="00E22622"/>
    <w:rsid w:val="00E22CB9"/>
    <w:rsid w:val="00E22F11"/>
    <w:rsid w:val="00E23134"/>
    <w:rsid w:val="00E231DA"/>
    <w:rsid w:val="00E2346E"/>
    <w:rsid w:val="00E23763"/>
    <w:rsid w:val="00E23957"/>
    <w:rsid w:val="00E23A82"/>
    <w:rsid w:val="00E23BEA"/>
    <w:rsid w:val="00E23C78"/>
    <w:rsid w:val="00E23CAF"/>
    <w:rsid w:val="00E23DEC"/>
    <w:rsid w:val="00E23E19"/>
    <w:rsid w:val="00E24147"/>
    <w:rsid w:val="00E247B4"/>
    <w:rsid w:val="00E2492F"/>
    <w:rsid w:val="00E24C39"/>
    <w:rsid w:val="00E24C7A"/>
    <w:rsid w:val="00E24F17"/>
    <w:rsid w:val="00E24F33"/>
    <w:rsid w:val="00E24F85"/>
    <w:rsid w:val="00E25063"/>
    <w:rsid w:val="00E251A2"/>
    <w:rsid w:val="00E25286"/>
    <w:rsid w:val="00E254E5"/>
    <w:rsid w:val="00E254F5"/>
    <w:rsid w:val="00E25520"/>
    <w:rsid w:val="00E2560C"/>
    <w:rsid w:val="00E25896"/>
    <w:rsid w:val="00E25BCE"/>
    <w:rsid w:val="00E25BFE"/>
    <w:rsid w:val="00E25D80"/>
    <w:rsid w:val="00E25F83"/>
    <w:rsid w:val="00E266F0"/>
    <w:rsid w:val="00E26787"/>
    <w:rsid w:val="00E267C9"/>
    <w:rsid w:val="00E269D3"/>
    <w:rsid w:val="00E26A34"/>
    <w:rsid w:val="00E26E66"/>
    <w:rsid w:val="00E275C7"/>
    <w:rsid w:val="00E27A00"/>
    <w:rsid w:val="00E27A19"/>
    <w:rsid w:val="00E27C7C"/>
    <w:rsid w:val="00E27CF0"/>
    <w:rsid w:val="00E27F2C"/>
    <w:rsid w:val="00E3014F"/>
    <w:rsid w:val="00E301D1"/>
    <w:rsid w:val="00E30306"/>
    <w:rsid w:val="00E306A8"/>
    <w:rsid w:val="00E30EAD"/>
    <w:rsid w:val="00E30EE0"/>
    <w:rsid w:val="00E30F72"/>
    <w:rsid w:val="00E31582"/>
    <w:rsid w:val="00E31B8A"/>
    <w:rsid w:val="00E31D0A"/>
    <w:rsid w:val="00E31D87"/>
    <w:rsid w:val="00E3206C"/>
    <w:rsid w:val="00E3215F"/>
    <w:rsid w:val="00E328DF"/>
    <w:rsid w:val="00E32A05"/>
    <w:rsid w:val="00E32BE3"/>
    <w:rsid w:val="00E32E70"/>
    <w:rsid w:val="00E33680"/>
    <w:rsid w:val="00E3371C"/>
    <w:rsid w:val="00E338B7"/>
    <w:rsid w:val="00E338F8"/>
    <w:rsid w:val="00E33BBF"/>
    <w:rsid w:val="00E33D79"/>
    <w:rsid w:val="00E34147"/>
    <w:rsid w:val="00E345F2"/>
    <w:rsid w:val="00E34C87"/>
    <w:rsid w:val="00E34CB6"/>
    <w:rsid w:val="00E34D35"/>
    <w:rsid w:val="00E350C0"/>
    <w:rsid w:val="00E3515A"/>
    <w:rsid w:val="00E3585C"/>
    <w:rsid w:val="00E35F9D"/>
    <w:rsid w:val="00E3606E"/>
    <w:rsid w:val="00E36110"/>
    <w:rsid w:val="00E362CC"/>
    <w:rsid w:val="00E363C8"/>
    <w:rsid w:val="00E368B6"/>
    <w:rsid w:val="00E36A4B"/>
    <w:rsid w:val="00E36E2C"/>
    <w:rsid w:val="00E36ECB"/>
    <w:rsid w:val="00E3707E"/>
    <w:rsid w:val="00E37291"/>
    <w:rsid w:val="00E3740B"/>
    <w:rsid w:val="00E37602"/>
    <w:rsid w:val="00E37A88"/>
    <w:rsid w:val="00E37C0C"/>
    <w:rsid w:val="00E4025B"/>
    <w:rsid w:val="00E4061B"/>
    <w:rsid w:val="00E40C05"/>
    <w:rsid w:val="00E40C6C"/>
    <w:rsid w:val="00E410D6"/>
    <w:rsid w:val="00E417BC"/>
    <w:rsid w:val="00E41A79"/>
    <w:rsid w:val="00E426DA"/>
    <w:rsid w:val="00E4281C"/>
    <w:rsid w:val="00E42824"/>
    <w:rsid w:val="00E42911"/>
    <w:rsid w:val="00E42B3B"/>
    <w:rsid w:val="00E42B99"/>
    <w:rsid w:val="00E42C94"/>
    <w:rsid w:val="00E42D2F"/>
    <w:rsid w:val="00E42D93"/>
    <w:rsid w:val="00E43398"/>
    <w:rsid w:val="00E433BE"/>
    <w:rsid w:val="00E436CF"/>
    <w:rsid w:val="00E437BC"/>
    <w:rsid w:val="00E43977"/>
    <w:rsid w:val="00E43CD5"/>
    <w:rsid w:val="00E43CDD"/>
    <w:rsid w:val="00E4404C"/>
    <w:rsid w:val="00E44093"/>
    <w:rsid w:val="00E4415C"/>
    <w:rsid w:val="00E4478C"/>
    <w:rsid w:val="00E4522B"/>
    <w:rsid w:val="00E4538E"/>
    <w:rsid w:val="00E4591C"/>
    <w:rsid w:val="00E45EDC"/>
    <w:rsid w:val="00E4630A"/>
    <w:rsid w:val="00E46495"/>
    <w:rsid w:val="00E464DE"/>
    <w:rsid w:val="00E46788"/>
    <w:rsid w:val="00E46901"/>
    <w:rsid w:val="00E469DD"/>
    <w:rsid w:val="00E46BB1"/>
    <w:rsid w:val="00E46C23"/>
    <w:rsid w:val="00E46D07"/>
    <w:rsid w:val="00E47168"/>
    <w:rsid w:val="00E473E7"/>
    <w:rsid w:val="00E477E5"/>
    <w:rsid w:val="00E47A98"/>
    <w:rsid w:val="00E47CA8"/>
    <w:rsid w:val="00E47D1E"/>
    <w:rsid w:val="00E50111"/>
    <w:rsid w:val="00E502A5"/>
    <w:rsid w:val="00E503A3"/>
    <w:rsid w:val="00E503A7"/>
    <w:rsid w:val="00E50679"/>
    <w:rsid w:val="00E50CB1"/>
    <w:rsid w:val="00E50E0F"/>
    <w:rsid w:val="00E51166"/>
    <w:rsid w:val="00E513DD"/>
    <w:rsid w:val="00E5145C"/>
    <w:rsid w:val="00E514AA"/>
    <w:rsid w:val="00E514AC"/>
    <w:rsid w:val="00E5164B"/>
    <w:rsid w:val="00E5164E"/>
    <w:rsid w:val="00E516F2"/>
    <w:rsid w:val="00E51954"/>
    <w:rsid w:val="00E52159"/>
    <w:rsid w:val="00E52215"/>
    <w:rsid w:val="00E52360"/>
    <w:rsid w:val="00E52857"/>
    <w:rsid w:val="00E529C3"/>
    <w:rsid w:val="00E535E1"/>
    <w:rsid w:val="00E5396F"/>
    <w:rsid w:val="00E53BCF"/>
    <w:rsid w:val="00E53C6F"/>
    <w:rsid w:val="00E542B6"/>
    <w:rsid w:val="00E54807"/>
    <w:rsid w:val="00E54971"/>
    <w:rsid w:val="00E549B0"/>
    <w:rsid w:val="00E54CA9"/>
    <w:rsid w:val="00E550C7"/>
    <w:rsid w:val="00E5520E"/>
    <w:rsid w:val="00E55516"/>
    <w:rsid w:val="00E5561E"/>
    <w:rsid w:val="00E55AC1"/>
    <w:rsid w:val="00E55C43"/>
    <w:rsid w:val="00E55F48"/>
    <w:rsid w:val="00E5602D"/>
    <w:rsid w:val="00E562E6"/>
    <w:rsid w:val="00E56586"/>
    <w:rsid w:val="00E565B5"/>
    <w:rsid w:val="00E5662B"/>
    <w:rsid w:val="00E56641"/>
    <w:rsid w:val="00E56896"/>
    <w:rsid w:val="00E56B7C"/>
    <w:rsid w:val="00E5721E"/>
    <w:rsid w:val="00E5734B"/>
    <w:rsid w:val="00E57465"/>
    <w:rsid w:val="00E57739"/>
    <w:rsid w:val="00E57BBE"/>
    <w:rsid w:val="00E57DCD"/>
    <w:rsid w:val="00E57EF8"/>
    <w:rsid w:val="00E60318"/>
    <w:rsid w:val="00E603AB"/>
    <w:rsid w:val="00E605ED"/>
    <w:rsid w:val="00E60BE7"/>
    <w:rsid w:val="00E60DE1"/>
    <w:rsid w:val="00E60DF1"/>
    <w:rsid w:val="00E61262"/>
    <w:rsid w:val="00E6130D"/>
    <w:rsid w:val="00E61416"/>
    <w:rsid w:val="00E61460"/>
    <w:rsid w:val="00E614CE"/>
    <w:rsid w:val="00E61784"/>
    <w:rsid w:val="00E61855"/>
    <w:rsid w:val="00E61FF8"/>
    <w:rsid w:val="00E620C5"/>
    <w:rsid w:val="00E62139"/>
    <w:rsid w:val="00E6239D"/>
    <w:rsid w:val="00E62592"/>
    <w:rsid w:val="00E626BE"/>
    <w:rsid w:val="00E62706"/>
    <w:rsid w:val="00E62825"/>
    <w:rsid w:val="00E62BAC"/>
    <w:rsid w:val="00E62D73"/>
    <w:rsid w:val="00E62E78"/>
    <w:rsid w:val="00E63761"/>
    <w:rsid w:val="00E63879"/>
    <w:rsid w:val="00E63900"/>
    <w:rsid w:val="00E639E9"/>
    <w:rsid w:val="00E63EC5"/>
    <w:rsid w:val="00E63EF1"/>
    <w:rsid w:val="00E63F97"/>
    <w:rsid w:val="00E63FD1"/>
    <w:rsid w:val="00E6422A"/>
    <w:rsid w:val="00E644BF"/>
    <w:rsid w:val="00E64682"/>
    <w:rsid w:val="00E6468D"/>
    <w:rsid w:val="00E646FC"/>
    <w:rsid w:val="00E64788"/>
    <w:rsid w:val="00E64A62"/>
    <w:rsid w:val="00E64B46"/>
    <w:rsid w:val="00E64B70"/>
    <w:rsid w:val="00E64ECD"/>
    <w:rsid w:val="00E6537D"/>
    <w:rsid w:val="00E65475"/>
    <w:rsid w:val="00E65528"/>
    <w:rsid w:val="00E65529"/>
    <w:rsid w:val="00E6553D"/>
    <w:rsid w:val="00E65D2E"/>
    <w:rsid w:val="00E65DD0"/>
    <w:rsid w:val="00E65DF5"/>
    <w:rsid w:val="00E65E5B"/>
    <w:rsid w:val="00E65FE0"/>
    <w:rsid w:val="00E66042"/>
    <w:rsid w:val="00E66F17"/>
    <w:rsid w:val="00E672F0"/>
    <w:rsid w:val="00E67381"/>
    <w:rsid w:val="00E675ED"/>
    <w:rsid w:val="00E67738"/>
    <w:rsid w:val="00E67975"/>
    <w:rsid w:val="00E67BA4"/>
    <w:rsid w:val="00E70187"/>
    <w:rsid w:val="00E70677"/>
    <w:rsid w:val="00E70A71"/>
    <w:rsid w:val="00E70C75"/>
    <w:rsid w:val="00E70F61"/>
    <w:rsid w:val="00E712F5"/>
    <w:rsid w:val="00E71A37"/>
    <w:rsid w:val="00E71B26"/>
    <w:rsid w:val="00E71D0B"/>
    <w:rsid w:val="00E71E3B"/>
    <w:rsid w:val="00E72054"/>
    <w:rsid w:val="00E7231E"/>
    <w:rsid w:val="00E7246B"/>
    <w:rsid w:val="00E72638"/>
    <w:rsid w:val="00E72975"/>
    <w:rsid w:val="00E72CC0"/>
    <w:rsid w:val="00E72FBA"/>
    <w:rsid w:val="00E73199"/>
    <w:rsid w:val="00E73266"/>
    <w:rsid w:val="00E7362F"/>
    <w:rsid w:val="00E7398A"/>
    <w:rsid w:val="00E739B0"/>
    <w:rsid w:val="00E73AE0"/>
    <w:rsid w:val="00E73C48"/>
    <w:rsid w:val="00E73CC9"/>
    <w:rsid w:val="00E73F04"/>
    <w:rsid w:val="00E74013"/>
    <w:rsid w:val="00E741AB"/>
    <w:rsid w:val="00E7425A"/>
    <w:rsid w:val="00E743A9"/>
    <w:rsid w:val="00E74A3E"/>
    <w:rsid w:val="00E74CBF"/>
    <w:rsid w:val="00E74FC7"/>
    <w:rsid w:val="00E75077"/>
    <w:rsid w:val="00E75099"/>
    <w:rsid w:val="00E7549E"/>
    <w:rsid w:val="00E758AB"/>
    <w:rsid w:val="00E75FFA"/>
    <w:rsid w:val="00E76018"/>
    <w:rsid w:val="00E76343"/>
    <w:rsid w:val="00E764C6"/>
    <w:rsid w:val="00E768AA"/>
    <w:rsid w:val="00E76C11"/>
    <w:rsid w:val="00E77152"/>
    <w:rsid w:val="00E771F9"/>
    <w:rsid w:val="00E776DD"/>
    <w:rsid w:val="00E77CAE"/>
    <w:rsid w:val="00E77DDD"/>
    <w:rsid w:val="00E8018B"/>
    <w:rsid w:val="00E803CB"/>
    <w:rsid w:val="00E80430"/>
    <w:rsid w:val="00E807E2"/>
    <w:rsid w:val="00E80BF2"/>
    <w:rsid w:val="00E81240"/>
    <w:rsid w:val="00E8147F"/>
    <w:rsid w:val="00E816AF"/>
    <w:rsid w:val="00E81C5F"/>
    <w:rsid w:val="00E81D3F"/>
    <w:rsid w:val="00E81D89"/>
    <w:rsid w:val="00E81E6A"/>
    <w:rsid w:val="00E825EC"/>
    <w:rsid w:val="00E82977"/>
    <w:rsid w:val="00E829ED"/>
    <w:rsid w:val="00E82B4E"/>
    <w:rsid w:val="00E82DD6"/>
    <w:rsid w:val="00E8310E"/>
    <w:rsid w:val="00E83286"/>
    <w:rsid w:val="00E83311"/>
    <w:rsid w:val="00E834A7"/>
    <w:rsid w:val="00E83500"/>
    <w:rsid w:val="00E83633"/>
    <w:rsid w:val="00E83696"/>
    <w:rsid w:val="00E8372C"/>
    <w:rsid w:val="00E83A82"/>
    <w:rsid w:val="00E83CF0"/>
    <w:rsid w:val="00E83DF9"/>
    <w:rsid w:val="00E83E18"/>
    <w:rsid w:val="00E84126"/>
    <w:rsid w:val="00E84532"/>
    <w:rsid w:val="00E84542"/>
    <w:rsid w:val="00E84621"/>
    <w:rsid w:val="00E846AF"/>
    <w:rsid w:val="00E848F1"/>
    <w:rsid w:val="00E8496E"/>
    <w:rsid w:val="00E84E25"/>
    <w:rsid w:val="00E85171"/>
    <w:rsid w:val="00E856DD"/>
    <w:rsid w:val="00E85A14"/>
    <w:rsid w:val="00E85B78"/>
    <w:rsid w:val="00E85D3D"/>
    <w:rsid w:val="00E85FF2"/>
    <w:rsid w:val="00E86052"/>
    <w:rsid w:val="00E86223"/>
    <w:rsid w:val="00E864BC"/>
    <w:rsid w:val="00E8669E"/>
    <w:rsid w:val="00E86D91"/>
    <w:rsid w:val="00E86E6E"/>
    <w:rsid w:val="00E86F02"/>
    <w:rsid w:val="00E870E4"/>
    <w:rsid w:val="00E87202"/>
    <w:rsid w:val="00E87347"/>
    <w:rsid w:val="00E87840"/>
    <w:rsid w:val="00E87B3F"/>
    <w:rsid w:val="00E87C0D"/>
    <w:rsid w:val="00E904D3"/>
    <w:rsid w:val="00E90569"/>
    <w:rsid w:val="00E9072E"/>
    <w:rsid w:val="00E908B6"/>
    <w:rsid w:val="00E90AAD"/>
    <w:rsid w:val="00E90E48"/>
    <w:rsid w:val="00E9105A"/>
    <w:rsid w:val="00E910FD"/>
    <w:rsid w:val="00E9125E"/>
    <w:rsid w:val="00E915BF"/>
    <w:rsid w:val="00E9176C"/>
    <w:rsid w:val="00E91F7D"/>
    <w:rsid w:val="00E92A88"/>
    <w:rsid w:val="00E92B5F"/>
    <w:rsid w:val="00E92BD6"/>
    <w:rsid w:val="00E92C1D"/>
    <w:rsid w:val="00E92DEA"/>
    <w:rsid w:val="00E93029"/>
    <w:rsid w:val="00E9381A"/>
    <w:rsid w:val="00E93828"/>
    <w:rsid w:val="00E93ADD"/>
    <w:rsid w:val="00E93AF1"/>
    <w:rsid w:val="00E93D98"/>
    <w:rsid w:val="00E9404C"/>
    <w:rsid w:val="00E94252"/>
    <w:rsid w:val="00E94271"/>
    <w:rsid w:val="00E94563"/>
    <w:rsid w:val="00E94758"/>
    <w:rsid w:val="00E94F20"/>
    <w:rsid w:val="00E95021"/>
    <w:rsid w:val="00E95025"/>
    <w:rsid w:val="00E95227"/>
    <w:rsid w:val="00E95576"/>
    <w:rsid w:val="00E957AB"/>
    <w:rsid w:val="00E9583D"/>
    <w:rsid w:val="00E95D43"/>
    <w:rsid w:val="00E962AA"/>
    <w:rsid w:val="00E9636B"/>
    <w:rsid w:val="00E96576"/>
    <w:rsid w:val="00E965E9"/>
    <w:rsid w:val="00E96D09"/>
    <w:rsid w:val="00E96FED"/>
    <w:rsid w:val="00E97294"/>
    <w:rsid w:val="00E97409"/>
    <w:rsid w:val="00E975B4"/>
    <w:rsid w:val="00E9775D"/>
    <w:rsid w:val="00E97776"/>
    <w:rsid w:val="00E979FE"/>
    <w:rsid w:val="00E97AC3"/>
    <w:rsid w:val="00E97C15"/>
    <w:rsid w:val="00E97C44"/>
    <w:rsid w:val="00EA012D"/>
    <w:rsid w:val="00EA02A7"/>
    <w:rsid w:val="00EA08A3"/>
    <w:rsid w:val="00EA08B3"/>
    <w:rsid w:val="00EA09C8"/>
    <w:rsid w:val="00EA0AC5"/>
    <w:rsid w:val="00EA0C6A"/>
    <w:rsid w:val="00EA0F13"/>
    <w:rsid w:val="00EA108B"/>
    <w:rsid w:val="00EA114B"/>
    <w:rsid w:val="00EA1178"/>
    <w:rsid w:val="00EA1449"/>
    <w:rsid w:val="00EA17F2"/>
    <w:rsid w:val="00EA181D"/>
    <w:rsid w:val="00EA1822"/>
    <w:rsid w:val="00EA182F"/>
    <w:rsid w:val="00EA1897"/>
    <w:rsid w:val="00EA19E3"/>
    <w:rsid w:val="00EA1ABE"/>
    <w:rsid w:val="00EA1BEA"/>
    <w:rsid w:val="00EA1CFC"/>
    <w:rsid w:val="00EA1D08"/>
    <w:rsid w:val="00EA20C2"/>
    <w:rsid w:val="00EA2415"/>
    <w:rsid w:val="00EA2702"/>
    <w:rsid w:val="00EA28ED"/>
    <w:rsid w:val="00EA29DF"/>
    <w:rsid w:val="00EA303C"/>
    <w:rsid w:val="00EA3073"/>
    <w:rsid w:val="00EA315A"/>
    <w:rsid w:val="00EA3163"/>
    <w:rsid w:val="00EA3280"/>
    <w:rsid w:val="00EA3433"/>
    <w:rsid w:val="00EA3498"/>
    <w:rsid w:val="00EA37D1"/>
    <w:rsid w:val="00EA397A"/>
    <w:rsid w:val="00EA3A1E"/>
    <w:rsid w:val="00EA3F5A"/>
    <w:rsid w:val="00EA4107"/>
    <w:rsid w:val="00EA447F"/>
    <w:rsid w:val="00EA463F"/>
    <w:rsid w:val="00EA4C44"/>
    <w:rsid w:val="00EA4D19"/>
    <w:rsid w:val="00EA4E55"/>
    <w:rsid w:val="00EA4F0E"/>
    <w:rsid w:val="00EA4F8A"/>
    <w:rsid w:val="00EA51F0"/>
    <w:rsid w:val="00EA57A3"/>
    <w:rsid w:val="00EA5A7F"/>
    <w:rsid w:val="00EA5BAB"/>
    <w:rsid w:val="00EA5C9A"/>
    <w:rsid w:val="00EA5F01"/>
    <w:rsid w:val="00EA5F1C"/>
    <w:rsid w:val="00EA651A"/>
    <w:rsid w:val="00EA660E"/>
    <w:rsid w:val="00EA68B8"/>
    <w:rsid w:val="00EA6C70"/>
    <w:rsid w:val="00EA6E71"/>
    <w:rsid w:val="00EA6F79"/>
    <w:rsid w:val="00EA7061"/>
    <w:rsid w:val="00EA7530"/>
    <w:rsid w:val="00EA7BF6"/>
    <w:rsid w:val="00EA7C61"/>
    <w:rsid w:val="00EA7D2C"/>
    <w:rsid w:val="00EB0092"/>
    <w:rsid w:val="00EB0248"/>
    <w:rsid w:val="00EB042B"/>
    <w:rsid w:val="00EB05C3"/>
    <w:rsid w:val="00EB09B2"/>
    <w:rsid w:val="00EB09D7"/>
    <w:rsid w:val="00EB0BD7"/>
    <w:rsid w:val="00EB1257"/>
    <w:rsid w:val="00EB1422"/>
    <w:rsid w:val="00EB1712"/>
    <w:rsid w:val="00EB1A8E"/>
    <w:rsid w:val="00EB1E86"/>
    <w:rsid w:val="00EB2307"/>
    <w:rsid w:val="00EB279E"/>
    <w:rsid w:val="00EB3130"/>
    <w:rsid w:val="00EB3226"/>
    <w:rsid w:val="00EB3564"/>
    <w:rsid w:val="00EB35D9"/>
    <w:rsid w:val="00EB37B8"/>
    <w:rsid w:val="00EB38F4"/>
    <w:rsid w:val="00EB3C9C"/>
    <w:rsid w:val="00EB3DBF"/>
    <w:rsid w:val="00EB3EB1"/>
    <w:rsid w:val="00EB3F8C"/>
    <w:rsid w:val="00EB4036"/>
    <w:rsid w:val="00EB4249"/>
    <w:rsid w:val="00EB45A0"/>
    <w:rsid w:val="00EB4B1A"/>
    <w:rsid w:val="00EB526B"/>
    <w:rsid w:val="00EB52AF"/>
    <w:rsid w:val="00EB54E8"/>
    <w:rsid w:val="00EB5537"/>
    <w:rsid w:val="00EB5940"/>
    <w:rsid w:val="00EB5F11"/>
    <w:rsid w:val="00EB61ED"/>
    <w:rsid w:val="00EB65AC"/>
    <w:rsid w:val="00EB69D9"/>
    <w:rsid w:val="00EB6A92"/>
    <w:rsid w:val="00EB6BC8"/>
    <w:rsid w:val="00EB6EA9"/>
    <w:rsid w:val="00EB74D6"/>
    <w:rsid w:val="00EB7608"/>
    <w:rsid w:val="00EB760C"/>
    <w:rsid w:val="00EB7A5B"/>
    <w:rsid w:val="00EB7CDF"/>
    <w:rsid w:val="00EC07D1"/>
    <w:rsid w:val="00EC08F4"/>
    <w:rsid w:val="00EC0A69"/>
    <w:rsid w:val="00EC0A7A"/>
    <w:rsid w:val="00EC0B29"/>
    <w:rsid w:val="00EC0B78"/>
    <w:rsid w:val="00EC0BA7"/>
    <w:rsid w:val="00EC0D4A"/>
    <w:rsid w:val="00EC12AB"/>
    <w:rsid w:val="00EC15CB"/>
    <w:rsid w:val="00EC18CD"/>
    <w:rsid w:val="00EC1A00"/>
    <w:rsid w:val="00EC1C96"/>
    <w:rsid w:val="00EC22F6"/>
    <w:rsid w:val="00EC2587"/>
    <w:rsid w:val="00EC2A20"/>
    <w:rsid w:val="00EC2A2B"/>
    <w:rsid w:val="00EC2AFB"/>
    <w:rsid w:val="00EC2DA6"/>
    <w:rsid w:val="00EC307E"/>
    <w:rsid w:val="00EC315D"/>
    <w:rsid w:val="00EC35E8"/>
    <w:rsid w:val="00EC37D3"/>
    <w:rsid w:val="00EC3971"/>
    <w:rsid w:val="00EC39A2"/>
    <w:rsid w:val="00EC39DF"/>
    <w:rsid w:val="00EC40FA"/>
    <w:rsid w:val="00EC4250"/>
    <w:rsid w:val="00EC446D"/>
    <w:rsid w:val="00EC44C4"/>
    <w:rsid w:val="00EC483B"/>
    <w:rsid w:val="00EC4911"/>
    <w:rsid w:val="00EC4AA3"/>
    <w:rsid w:val="00EC4BF7"/>
    <w:rsid w:val="00EC50C9"/>
    <w:rsid w:val="00EC51B4"/>
    <w:rsid w:val="00EC5286"/>
    <w:rsid w:val="00EC5523"/>
    <w:rsid w:val="00EC563C"/>
    <w:rsid w:val="00EC5C13"/>
    <w:rsid w:val="00EC5C28"/>
    <w:rsid w:val="00EC5E12"/>
    <w:rsid w:val="00EC5EE0"/>
    <w:rsid w:val="00EC621C"/>
    <w:rsid w:val="00EC6270"/>
    <w:rsid w:val="00EC6615"/>
    <w:rsid w:val="00EC6716"/>
    <w:rsid w:val="00EC686D"/>
    <w:rsid w:val="00EC69D0"/>
    <w:rsid w:val="00EC6AA7"/>
    <w:rsid w:val="00EC6B9F"/>
    <w:rsid w:val="00EC6EE1"/>
    <w:rsid w:val="00EC729A"/>
    <w:rsid w:val="00EC77A9"/>
    <w:rsid w:val="00EC77BC"/>
    <w:rsid w:val="00EC7833"/>
    <w:rsid w:val="00EC7A43"/>
    <w:rsid w:val="00EC7AAB"/>
    <w:rsid w:val="00ED00CE"/>
    <w:rsid w:val="00ED020E"/>
    <w:rsid w:val="00ED0522"/>
    <w:rsid w:val="00ED09D9"/>
    <w:rsid w:val="00ED0B34"/>
    <w:rsid w:val="00ED0C6B"/>
    <w:rsid w:val="00ED0EAE"/>
    <w:rsid w:val="00ED0F86"/>
    <w:rsid w:val="00ED0FB4"/>
    <w:rsid w:val="00ED1143"/>
    <w:rsid w:val="00ED1197"/>
    <w:rsid w:val="00ED1216"/>
    <w:rsid w:val="00ED12C1"/>
    <w:rsid w:val="00ED1D0F"/>
    <w:rsid w:val="00ED1FE7"/>
    <w:rsid w:val="00ED20F0"/>
    <w:rsid w:val="00ED21DE"/>
    <w:rsid w:val="00ED232E"/>
    <w:rsid w:val="00ED23BA"/>
    <w:rsid w:val="00ED2502"/>
    <w:rsid w:val="00ED25DF"/>
    <w:rsid w:val="00ED2657"/>
    <w:rsid w:val="00ED2A41"/>
    <w:rsid w:val="00ED2AB4"/>
    <w:rsid w:val="00ED2C09"/>
    <w:rsid w:val="00ED2EB8"/>
    <w:rsid w:val="00ED2EFB"/>
    <w:rsid w:val="00ED325B"/>
    <w:rsid w:val="00ED34F6"/>
    <w:rsid w:val="00ED35C0"/>
    <w:rsid w:val="00ED35E0"/>
    <w:rsid w:val="00ED37FE"/>
    <w:rsid w:val="00ED3911"/>
    <w:rsid w:val="00ED3DA0"/>
    <w:rsid w:val="00ED42F0"/>
    <w:rsid w:val="00ED4505"/>
    <w:rsid w:val="00ED477D"/>
    <w:rsid w:val="00ED47B6"/>
    <w:rsid w:val="00ED4ACD"/>
    <w:rsid w:val="00ED4CAD"/>
    <w:rsid w:val="00ED4CB8"/>
    <w:rsid w:val="00ED4E4B"/>
    <w:rsid w:val="00ED5115"/>
    <w:rsid w:val="00ED5179"/>
    <w:rsid w:val="00ED53E5"/>
    <w:rsid w:val="00ED5589"/>
    <w:rsid w:val="00ED57CE"/>
    <w:rsid w:val="00ED5887"/>
    <w:rsid w:val="00ED5C19"/>
    <w:rsid w:val="00ED5F50"/>
    <w:rsid w:val="00ED607E"/>
    <w:rsid w:val="00ED6202"/>
    <w:rsid w:val="00ED644A"/>
    <w:rsid w:val="00ED657F"/>
    <w:rsid w:val="00ED6756"/>
    <w:rsid w:val="00ED6A0C"/>
    <w:rsid w:val="00ED6D45"/>
    <w:rsid w:val="00ED744E"/>
    <w:rsid w:val="00ED750B"/>
    <w:rsid w:val="00ED75FF"/>
    <w:rsid w:val="00ED7896"/>
    <w:rsid w:val="00ED7CF4"/>
    <w:rsid w:val="00ED7D94"/>
    <w:rsid w:val="00EE081C"/>
    <w:rsid w:val="00EE0BDC"/>
    <w:rsid w:val="00EE0CC9"/>
    <w:rsid w:val="00EE0F8C"/>
    <w:rsid w:val="00EE10E5"/>
    <w:rsid w:val="00EE14EC"/>
    <w:rsid w:val="00EE1603"/>
    <w:rsid w:val="00EE18A9"/>
    <w:rsid w:val="00EE1A55"/>
    <w:rsid w:val="00EE1FBC"/>
    <w:rsid w:val="00EE2070"/>
    <w:rsid w:val="00EE2153"/>
    <w:rsid w:val="00EE24C8"/>
    <w:rsid w:val="00EE2531"/>
    <w:rsid w:val="00EE28B9"/>
    <w:rsid w:val="00EE29E8"/>
    <w:rsid w:val="00EE349B"/>
    <w:rsid w:val="00EE36B2"/>
    <w:rsid w:val="00EE36FE"/>
    <w:rsid w:val="00EE3888"/>
    <w:rsid w:val="00EE38C5"/>
    <w:rsid w:val="00EE3999"/>
    <w:rsid w:val="00EE39E6"/>
    <w:rsid w:val="00EE3A69"/>
    <w:rsid w:val="00EE3BF7"/>
    <w:rsid w:val="00EE3D13"/>
    <w:rsid w:val="00EE3D35"/>
    <w:rsid w:val="00EE3EBB"/>
    <w:rsid w:val="00EE4307"/>
    <w:rsid w:val="00EE4997"/>
    <w:rsid w:val="00EE4AFC"/>
    <w:rsid w:val="00EE4CC4"/>
    <w:rsid w:val="00EE4FF8"/>
    <w:rsid w:val="00EE568D"/>
    <w:rsid w:val="00EE58AF"/>
    <w:rsid w:val="00EE5EC5"/>
    <w:rsid w:val="00EE5F86"/>
    <w:rsid w:val="00EE61AD"/>
    <w:rsid w:val="00EE69A5"/>
    <w:rsid w:val="00EE6A67"/>
    <w:rsid w:val="00EE6E5F"/>
    <w:rsid w:val="00EE6EF4"/>
    <w:rsid w:val="00EE782E"/>
    <w:rsid w:val="00EE78DF"/>
    <w:rsid w:val="00EE7946"/>
    <w:rsid w:val="00EE7CAB"/>
    <w:rsid w:val="00EE7E5F"/>
    <w:rsid w:val="00EF00BE"/>
    <w:rsid w:val="00EF0315"/>
    <w:rsid w:val="00EF043D"/>
    <w:rsid w:val="00EF0C8E"/>
    <w:rsid w:val="00EF0D1B"/>
    <w:rsid w:val="00EF0D36"/>
    <w:rsid w:val="00EF0D5E"/>
    <w:rsid w:val="00EF0EFE"/>
    <w:rsid w:val="00EF0F35"/>
    <w:rsid w:val="00EF110A"/>
    <w:rsid w:val="00EF123C"/>
    <w:rsid w:val="00EF1398"/>
    <w:rsid w:val="00EF14F8"/>
    <w:rsid w:val="00EF1BF6"/>
    <w:rsid w:val="00EF1E71"/>
    <w:rsid w:val="00EF202A"/>
    <w:rsid w:val="00EF223C"/>
    <w:rsid w:val="00EF233B"/>
    <w:rsid w:val="00EF2927"/>
    <w:rsid w:val="00EF2999"/>
    <w:rsid w:val="00EF2A4A"/>
    <w:rsid w:val="00EF300E"/>
    <w:rsid w:val="00EF33E6"/>
    <w:rsid w:val="00EF3458"/>
    <w:rsid w:val="00EF373E"/>
    <w:rsid w:val="00EF3D3F"/>
    <w:rsid w:val="00EF3EE6"/>
    <w:rsid w:val="00EF3F56"/>
    <w:rsid w:val="00EF430B"/>
    <w:rsid w:val="00EF460B"/>
    <w:rsid w:val="00EF4E92"/>
    <w:rsid w:val="00EF5220"/>
    <w:rsid w:val="00EF5532"/>
    <w:rsid w:val="00EF563F"/>
    <w:rsid w:val="00EF5703"/>
    <w:rsid w:val="00EF5823"/>
    <w:rsid w:val="00EF5A17"/>
    <w:rsid w:val="00EF5FD2"/>
    <w:rsid w:val="00EF6341"/>
    <w:rsid w:val="00EF6562"/>
    <w:rsid w:val="00EF682B"/>
    <w:rsid w:val="00EF692B"/>
    <w:rsid w:val="00EF69CD"/>
    <w:rsid w:val="00EF6D84"/>
    <w:rsid w:val="00EF7486"/>
    <w:rsid w:val="00EF7A5F"/>
    <w:rsid w:val="00F004EB"/>
    <w:rsid w:val="00F00518"/>
    <w:rsid w:val="00F0072E"/>
    <w:rsid w:val="00F009B0"/>
    <w:rsid w:val="00F00D27"/>
    <w:rsid w:val="00F01211"/>
    <w:rsid w:val="00F017F0"/>
    <w:rsid w:val="00F018EC"/>
    <w:rsid w:val="00F01E57"/>
    <w:rsid w:val="00F01F96"/>
    <w:rsid w:val="00F02068"/>
    <w:rsid w:val="00F02210"/>
    <w:rsid w:val="00F02775"/>
    <w:rsid w:val="00F028E1"/>
    <w:rsid w:val="00F02C33"/>
    <w:rsid w:val="00F02D86"/>
    <w:rsid w:val="00F02FAC"/>
    <w:rsid w:val="00F03652"/>
    <w:rsid w:val="00F03666"/>
    <w:rsid w:val="00F03856"/>
    <w:rsid w:val="00F038E2"/>
    <w:rsid w:val="00F038F7"/>
    <w:rsid w:val="00F03C7F"/>
    <w:rsid w:val="00F03FD4"/>
    <w:rsid w:val="00F04172"/>
    <w:rsid w:val="00F041AE"/>
    <w:rsid w:val="00F041BD"/>
    <w:rsid w:val="00F0425F"/>
    <w:rsid w:val="00F04535"/>
    <w:rsid w:val="00F048BD"/>
    <w:rsid w:val="00F04D17"/>
    <w:rsid w:val="00F056C8"/>
    <w:rsid w:val="00F05734"/>
    <w:rsid w:val="00F05A31"/>
    <w:rsid w:val="00F05A56"/>
    <w:rsid w:val="00F05C62"/>
    <w:rsid w:val="00F05EE8"/>
    <w:rsid w:val="00F0611D"/>
    <w:rsid w:val="00F06508"/>
    <w:rsid w:val="00F0660C"/>
    <w:rsid w:val="00F0669A"/>
    <w:rsid w:val="00F068E6"/>
    <w:rsid w:val="00F06928"/>
    <w:rsid w:val="00F06B83"/>
    <w:rsid w:val="00F07013"/>
    <w:rsid w:val="00F070ED"/>
    <w:rsid w:val="00F07639"/>
    <w:rsid w:val="00F076EE"/>
    <w:rsid w:val="00F078A2"/>
    <w:rsid w:val="00F078CD"/>
    <w:rsid w:val="00F078FF"/>
    <w:rsid w:val="00F07958"/>
    <w:rsid w:val="00F07A4A"/>
    <w:rsid w:val="00F07AB3"/>
    <w:rsid w:val="00F07ADB"/>
    <w:rsid w:val="00F1033F"/>
    <w:rsid w:val="00F103F5"/>
    <w:rsid w:val="00F10690"/>
    <w:rsid w:val="00F107B0"/>
    <w:rsid w:val="00F10931"/>
    <w:rsid w:val="00F10954"/>
    <w:rsid w:val="00F10A75"/>
    <w:rsid w:val="00F10D0A"/>
    <w:rsid w:val="00F11097"/>
    <w:rsid w:val="00F1116A"/>
    <w:rsid w:val="00F11189"/>
    <w:rsid w:val="00F11349"/>
    <w:rsid w:val="00F1151F"/>
    <w:rsid w:val="00F1164E"/>
    <w:rsid w:val="00F11738"/>
    <w:rsid w:val="00F11892"/>
    <w:rsid w:val="00F11ADC"/>
    <w:rsid w:val="00F11CCD"/>
    <w:rsid w:val="00F12033"/>
    <w:rsid w:val="00F12070"/>
    <w:rsid w:val="00F120CE"/>
    <w:rsid w:val="00F124C4"/>
    <w:rsid w:val="00F128E3"/>
    <w:rsid w:val="00F12FE6"/>
    <w:rsid w:val="00F1306F"/>
    <w:rsid w:val="00F133EE"/>
    <w:rsid w:val="00F13416"/>
    <w:rsid w:val="00F13590"/>
    <w:rsid w:val="00F1395B"/>
    <w:rsid w:val="00F13B6C"/>
    <w:rsid w:val="00F13E9E"/>
    <w:rsid w:val="00F13EF6"/>
    <w:rsid w:val="00F13F1F"/>
    <w:rsid w:val="00F14412"/>
    <w:rsid w:val="00F14445"/>
    <w:rsid w:val="00F1473E"/>
    <w:rsid w:val="00F14A59"/>
    <w:rsid w:val="00F14AD4"/>
    <w:rsid w:val="00F14AFB"/>
    <w:rsid w:val="00F15553"/>
    <w:rsid w:val="00F15559"/>
    <w:rsid w:val="00F1567F"/>
    <w:rsid w:val="00F159B8"/>
    <w:rsid w:val="00F15A09"/>
    <w:rsid w:val="00F15AEF"/>
    <w:rsid w:val="00F15C56"/>
    <w:rsid w:val="00F16146"/>
    <w:rsid w:val="00F16698"/>
    <w:rsid w:val="00F16939"/>
    <w:rsid w:val="00F169D7"/>
    <w:rsid w:val="00F16A0A"/>
    <w:rsid w:val="00F16A2E"/>
    <w:rsid w:val="00F16AFD"/>
    <w:rsid w:val="00F16E00"/>
    <w:rsid w:val="00F1709E"/>
    <w:rsid w:val="00F1746D"/>
    <w:rsid w:val="00F174C1"/>
    <w:rsid w:val="00F1756F"/>
    <w:rsid w:val="00F17A73"/>
    <w:rsid w:val="00F17B55"/>
    <w:rsid w:val="00F17C41"/>
    <w:rsid w:val="00F17CA3"/>
    <w:rsid w:val="00F17DF4"/>
    <w:rsid w:val="00F17F47"/>
    <w:rsid w:val="00F202C3"/>
    <w:rsid w:val="00F204AA"/>
    <w:rsid w:val="00F20BF5"/>
    <w:rsid w:val="00F20DF0"/>
    <w:rsid w:val="00F210A1"/>
    <w:rsid w:val="00F21378"/>
    <w:rsid w:val="00F2143B"/>
    <w:rsid w:val="00F21940"/>
    <w:rsid w:val="00F21A36"/>
    <w:rsid w:val="00F21E4C"/>
    <w:rsid w:val="00F21F1B"/>
    <w:rsid w:val="00F222FE"/>
    <w:rsid w:val="00F22322"/>
    <w:rsid w:val="00F2284B"/>
    <w:rsid w:val="00F22851"/>
    <w:rsid w:val="00F229EB"/>
    <w:rsid w:val="00F23297"/>
    <w:rsid w:val="00F233FC"/>
    <w:rsid w:val="00F23968"/>
    <w:rsid w:val="00F23E78"/>
    <w:rsid w:val="00F23EA0"/>
    <w:rsid w:val="00F24333"/>
    <w:rsid w:val="00F244FE"/>
    <w:rsid w:val="00F24684"/>
    <w:rsid w:val="00F247C5"/>
    <w:rsid w:val="00F248B9"/>
    <w:rsid w:val="00F24944"/>
    <w:rsid w:val="00F24C06"/>
    <w:rsid w:val="00F24DDE"/>
    <w:rsid w:val="00F25298"/>
    <w:rsid w:val="00F25616"/>
    <w:rsid w:val="00F25A6A"/>
    <w:rsid w:val="00F25B71"/>
    <w:rsid w:val="00F25B87"/>
    <w:rsid w:val="00F25CD2"/>
    <w:rsid w:val="00F261C4"/>
    <w:rsid w:val="00F26388"/>
    <w:rsid w:val="00F26572"/>
    <w:rsid w:val="00F265A5"/>
    <w:rsid w:val="00F26603"/>
    <w:rsid w:val="00F267DB"/>
    <w:rsid w:val="00F26967"/>
    <w:rsid w:val="00F269A3"/>
    <w:rsid w:val="00F26F96"/>
    <w:rsid w:val="00F27171"/>
    <w:rsid w:val="00F271BB"/>
    <w:rsid w:val="00F272C0"/>
    <w:rsid w:val="00F27780"/>
    <w:rsid w:val="00F277A6"/>
    <w:rsid w:val="00F27A37"/>
    <w:rsid w:val="00F27A3F"/>
    <w:rsid w:val="00F27A59"/>
    <w:rsid w:val="00F27AB5"/>
    <w:rsid w:val="00F27F80"/>
    <w:rsid w:val="00F301A3"/>
    <w:rsid w:val="00F301CC"/>
    <w:rsid w:val="00F30202"/>
    <w:rsid w:val="00F303A1"/>
    <w:rsid w:val="00F304DF"/>
    <w:rsid w:val="00F3084A"/>
    <w:rsid w:val="00F308FE"/>
    <w:rsid w:val="00F30D94"/>
    <w:rsid w:val="00F30F65"/>
    <w:rsid w:val="00F31580"/>
    <w:rsid w:val="00F31A5B"/>
    <w:rsid w:val="00F31C91"/>
    <w:rsid w:val="00F31D19"/>
    <w:rsid w:val="00F3204F"/>
    <w:rsid w:val="00F327AA"/>
    <w:rsid w:val="00F32CCE"/>
    <w:rsid w:val="00F3304D"/>
    <w:rsid w:val="00F3307E"/>
    <w:rsid w:val="00F331B8"/>
    <w:rsid w:val="00F331DA"/>
    <w:rsid w:val="00F33227"/>
    <w:rsid w:val="00F33336"/>
    <w:rsid w:val="00F33D77"/>
    <w:rsid w:val="00F33DEA"/>
    <w:rsid w:val="00F33E93"/>
    <w:rsid w:val="00F3465B"/>
    <w:rsid w:val="00F34A54"/>
    <w:rsid w:val="00F34A55"/>
    <w:rsid w:val="00F34B11"/>
    <w:rsid w:val="00F34EAC"/>
    <w:rsid w:val="00F35238"/>
    <w:rsid w:val="00F3523F"/>
    <w:rsid w:val="00F35503"/>
    <w:rsid w:val="00F35840"/>
    <w:rsid w:val="00F3585E"/>
    <w:rsid w:val="00F359ED"/>
    <w:rsid w:val="00F35D9B"/>
    <w:rsid w:val="00F35DDE"/>
    <w:rsid w:val="00F35F59"/>
    <w:rsid w:val="00F35FDF"/>
    <w:rsid w:val="00F3613E"/>
    <w:rsid w:val="00F36874"/>
    <w:rsid w:val="00F368D7"/>
    <w:rsid w:val="00F36C78"/>
    <w:rsid w:val="00F36E68"/>
    <w:rsid w:val="00F36F02"/>
    <w:rsid w:val="00F3728E"/>
    <w:rsid w:val="00F3728F"/>
    <w:rsid w:val="00F375AE"/>
    <w:rsid w:val="00F376D0"/>
    <w:rsid w:val="00F37C20"/>
    <w:rsid w:val="00F37F5B"/>
    <w:rsid w:val="00F40403"/>
    <w:rsid w:val="00F40AB4"/>
    <w:rsid w:val="00F41112"/>
    <w:rsid w:val="00F411B4"/>
    <w:rsid w:val="00F41555"/>
    <w:rsid w:val="00F41594"/>
    <w:rsid w:val="00F4185B"/>
    <w:rsid w:val="00F418AF"/>
    <w:rsid w:val="00F418CD"/>
    <w:rsid w:val="00F418D3"/>
    <w:rsid w:val="00F41A44"/>
    <w:rsid w:val="00F42107"/>
    <w:rsid w:val="00F424DA"/>
    <w:rsid w:val="00F4258E"/>
    <w:rsid w:val="00F42935"/>
    <w:rsid w:val="00F42A49"/>
    <w:rsid w:val="00F42A7A"/>
    <w:rsid w:val="00F42C46"/>
    <w:rsid w:val="00F42EFD"/>
    <w:rsid w:val="00F43039"/>
    <w:rsid w:val="00F43B95"/>
    <w:rsid w:val="00F43CB0"/>
    <w:rsid w:val="00F43DEF"/>
    <w:rsid w:val="00F43F15"/>
    <w:rsid w:val="00F440C9"/>
    <w:rsid w:val="00F440EE"/>
    <w:rsid w:val="00F441D0"/>
    <w:rsid w:val="00F445F3"/>
    <w:rsid w:val="00F44818"/>
    <w:rsid w:val="00F44995"/>
    <w:rsid w:val="00F44D25"/>
    <w:rsid w:val="00F450B0"/>
    <w:rsid w:val="00F451F3"/>
    <w:rsid w:val="00F45322"/>
    <w:rsid w:val="00F4541A"/>
    <w:rsid w:val="00F45596"/>
    <w:rsid w:val="00F4585D"/>
    <w:rsid w:val="00F45C7E"/>
    <w:rsid w:val="00F45C9E"/>
    <w:rsid w:val="00F45CA1"/>
    <w:rsid w:val="00F45CB8"/>
    <w:rsid w:val="00F45F09"/>
    <w:rsid w:val="00F45F0E"/>
    <w:rsid w:val="00F45F43"/>
    <w:rsid w:val="00F462FD"/>
    <w:rsid w:val="00F46526"/>
    <w:rsid w:val="00F4678B"/>
    <w:rsid w:val="00F46A4C"/>
    <w:rsid w:val="00F46EBA"/>
    <w:rsid w:val="00F47012"/>
    <w:rsid w:val="00F47307"/>
    <w:rsid w:val="00F47524"/>
    <w:rsid w:val="00F4753A"/>
    <w:rsid w:val="00F4763B"/>
    <w:rsid w:val="00F4775D"/>
    <w:rsid w:val="00F47BB9"/>
    <w:rsid w:val="00F47E7E"/>
    <w:rsid w:val="00F501F3"/>
    <w:rsid w:val="00F5023D"/>
    <w:rsid w:val="00F5084C"/>
    <w:rsid w:val="00F50A03"/>
    <w:rsid w:val="00F50C6C"/>
    <w:rsid w:val="00F50F92"/>
    <w:rsid w:val="00F51056"/>
    <w:rsid w:val="00F5133A"/>
    <w:rsid w:val="00F514A4"/>
    <w:rsid w:val="00F51620"/>
    <w:rsid w:val="00F51676"/>
    <w:rsid w:val="00F51930"/>
    <w:rsid w:val="00F51A0E"/>
    <w:rsid w:val="00F51D72"/>
    <w:rsid w:val="00F520CF"/>
    <w:rsid w:val="00F52264"/>
    <w:rsid w:val="00F529CA"/>
    <w:rsid w:val="00F52A74"/>
    <w:rsid w:val="00F52B86"/>
    <w:rsid w:val="00F52BCB"/>
    <w:rsid w:val="00F52CB8"/>
    <w:rsid w:val="00F52DC5"/>
    <w:rsid w:val="00F52E42"/>
    <w:rsid w:val="00F531E0"/>
    <w:rsid w:val="00F533FB"/>
    <w:rsid w:val="00F534CD"/>
    <w:rsid w:val="00F534E4"/>
    <w:rsid w:val="00F535FB"/>
    <w:rsid w:val="00F536DF"/>
    <w:rsid w:val="00F536F9"/>
    <w:rsid w:val="00F53818"/>
    <w:rsid w:val="00F538E5"/>
    <w:rsid w:val="00F53B60"/>
    <w:rsid w:val="00F53BA6"/>
    <w:rsid w:val="00F53D4A"/>
    <w:rsid w:val="00F53D55"/>
    <w:rsid w:val="00F54144"/>
    <w:rsid w:val="00F54320"/>
    <w:rsid w:val="00F546D3"/>
    <w:rsid w:val="00F5479D"/>
    <w:rsid w:val="00F548D5"/>
    <w:rsid w:val="00F549E0"/>
    <w:rsid w:val="00F54ACF"/>
    <w:rsid w:val="00F54D7B"/>
    <w:rsid w:val="00F54E97"/>
    <w:rsid w:val="00F55384"/>
    <w:rsid w:val="00F553CB"/>
    <w:rsid w:val="00F55668"/>
    <w:rsid w:val="00F5592B"/>
    <w:rsid w:val="00F55A84"/>
    <w:rsid w:val="00F55E20"/>
    <w:rsid w:val="00F560C2"/>
    <w:rsid w:val="00F560F9"/>
    <w:rsid w:val="00F5610A"/>
    <w:rsid w:val="00F56360"/>
    <w:rsid w:val="00F568C1"/>
    <w:rsid w:val="00F56940"/>
    <w:rsid w:val="00F569C8"/>
    <w:rsid w:val="00F56C33"/>
    <w:rsid w:val="00F56DE0"/>
    <w:rsid w:val="00F56FD2"/>
    <w:rsid w:val="00F57133"/>
    <w:rsid w:val="00F5713F"/>
    <w:rsid w:val="00F5766A"/>
    <w:rsid w:val="00F57931"/>
    <w:rsid w:val="00F5794F"/>
    <w:rsid w:val="00F579F5"/>
    <w:rsid w:val="00F57BBF"/>
    <w:rsid w:val="00F60202"/>
    <w:rsid w:val="00F60818"/>
    <w:rsid w:val="00F6092F"/>
    <w:rsid w:val="00F60A4E"/>
    <w:rsid w:val="00F60AB8"/>
    <w:rsid w:val="00F60BCE"/>
    <w:rsid w:val="00F611B1"/>
    <w:rsid w:val="00F61367"/>
    <w:rsid w:val="00F6141B"/>
    <w:rsid w:val="00F6158A"/>
    <w:rsid w:val="00F619F6"/>
    <w:rsid w:val="00F61ADE"/>
    <w:rsid w:val="00F61F67"/>
    <w:rsid w:val="00F62154"/>
    <w:rsid w:val="00F622E6"/>
    <w:rsid w:val="00F62FAC"/>
    <w:rsid w:val="00F62FC8"/>
    <w:rsid w:val="00F630AA"/>
    <w:rsid w:val="00F6343E"/>
    <w:rsid w:val="00F63598"/>
    <w:rsid w:val="00F63865"/>
    <w:rsid w:val="00F63939"/>
    <w:rsid w:val="00F63B2E"/>
    <w:rsid w:val="00F63B97"/>
    <w:rsid w:val="00F63D7D"/>
    <w:rsid w:val="00F63DEB"/>
    <w:rsid w:val="00F63E68"/>
    <w:rsid w:val="00F63EC8"/>
    <w:rsid w:val="00F6402E"/>
    <w:rsid w:val="00F64347"/>
    <w:rsid w:val="00F6440A"/>
    <w:rsid w:val="00F64516"/>
    <w:rsid w:val="00F6462C"/>
    <w:rsid w:val="00F64C64"/>
    <w:rsid w:val="00F64D45"/>
    <w:rsid w:val="00F64D52"/>
    <w:rsid w:val="00F64F51"/>
    <w:rsid w:val="00F6526D"/>
    <w:rsid w:val="00F652DA"/>
    <w:rsid w:val="00F65345"/>
    <w:rsid w:val="00F6541E"/>
    <w:rsid w:val="00F655A8"/>
    <w:rsid w:val="00F655CD"/>
    <w:rsid w:val="00F658E4"/>
    <w:rsid w:val="00F65936"/>
    <w:rsid w:val="00F65B8F"/>
    <w:rsid w:val="00F65C86"/>
    <w:rsid w:val="00F662B4"/>
    <w:rsid w:val="00F66384"/>
    <w:rsid w:val="00F663C4"/>
    <w:rsid w:val="00F66438"/>
    <w:rsid w:val="00F6666A"/>
    <w:rsid w:val="00F66795"/>
    <w:rsid w:val="00F667EF"/>
    <w:rsid w:val="00F669A2"/>
    <w:rsid w:val="00F6704C"/>
    <w:rsid w:val="00F67155"/>
    <w:rsid w:val="00F672D7"/>
    <w:rsid w:val="00F674E3"/>
    <w:rsid w:val="00F6781A"/>
    <w:rsid w:val="00F67C55"/>
    <w:rsid w:val="00F67C84"/>
    <w:rsid w:val="00F700B6"/>
    <w:rsid w:val="00F7012D"/>
    <w:rsid w:val="00F704C2"/>
    <w:rsid w:val="00F7061C"/>
    <w:rsid w:val="00F70890"/>
    <w:rsid w:val="00F719BF"/>
    <w:rsid w:val="00F71C54"/>
    <w:rsid w:val="00F7215C"/>
    <w:rsid w:val="00F721A0"/>
    <w:rsid w:val="00F722CA"/>
    <w:rsid w:val="00F72873"/>
    <w:rsid w:val="00F72A89"/>
    <w:rsid w:val="00F72CD7"/>
    <w:rsid w:val="00F72DC1"/>
    <w:rsid w:val="00F731FF"/>
    <w:rsid w:val="00F733F4"/>
    <w:rsid w:val="00F73AE0"/>
    <w:rsid w:val="00F73B13"/>
    <w:rsid w:val="00F73E79"/>
    <w:rsid w:val="00F73E98"/>
    <w:rsid w:val="00F73F66"/>
    <w:rsid w:val="00F7443D"/>
    <w:rsid w:val="00F749AC"/>
    <w:rsid w:val="00F74CA7"/>
    <w:rsid w:val="00F74CE2"/>
    <w:rsid w:val="00F74D16"/>
    <w:rsid w:val="00F74E3B"/>
    <w:rsid w:val="00F74F70"/>
    <w:rsid w:val="00F751BE"/>
    <w:rsid w:val="00F75223"/>
    <w:rsid w:val="00F753AE"/>
    <w:rsid w:val="00F75B29"/>
    <w:rsid w:val="00F75B48"/>
    <w:rsid w:val="00F75C83"/>
    <w:rsid w:val="00F75E2C"/>
    <w:rsid w:val="00F75F39"/>
    <w:rsid w:val="00F760EE"/>
    <w:rsid w:val="00F76223"/>
    <w:rsid w:val="00F76236"/>
    <w:rsid w:val="00F76296"/>
    <w:rsid w:val="00F76317"/>
    <w:rsid w:val="00F76924"/>
    <w:rsid w:val="00F76B07"/>
    <w:rsid w:val="00F77161"/>
    <w:rsid w:val="00F772C5"/>
    <w:rsid w:val="00F77596"/>
    <w:rsid w:val="00F77896"/>
    <w:rsid w:val="00F779D5"/>
    <w:rsid w:val="00F77BB3"/>
    <w:rsid w:val="00F77F17"/>
    <w:rsid w:val="00F77F4A"/>
    <w:rsid w:val="00F8003D"/>
    <w:rsid w:val="00F800B0"/>
    <w:rsid w:val="00F80204"/>
    <w:rsid w:val="00F802FA"/>
    <w:rsid w:val="00F80684"/>
    <w:rsid w:val="00F80770"/>
    <w:rsid w:val="00F8097E"/>
    <w:rsid w:val="00F81099"/>
    <w:rsid w:val="00F8149A"/>
    <w:rsid w:val="00F816B7"/>
    <w:rsid w:val="00F8178C"/>
    <w:rsid w:val="00F81B93"/>
    <w:rsid w:val="00F81BCE"/>
    <w:rsid w:val="00F81BD7"/>
    <w:rsid w:val="00F81C1E"/>
    <w:rsid w:val="00F81DD1"/>
    <w:rsid w:val="00F81E14"/>
    <w:rsid w:val="00F81EC9"/>
    <w:rsid w:val="00F822F6"/>
    <w:rsid w:val="00F824EA"/>
    <w:rsid w:val="00F8267C"/>
    <w:rsid w:val="00F8291D"/>
    <w:rsid w:val="00F82BE1"/>
    <w:rsid w:val="00F82E81"/>
    <w:rsid w:val="00F82EF3"/>
    <w:rsid w:val="00F82FF6"/>
    <w:rsid w:val="00F83203"/>
    <w:rsid w:val="00F833A5"/>
    <w:rsid w:val="00F836D5"/>
    <w:rsid w:val="00F838E0"/>
    <w:rsid w:val="00F83A60"/>
    <w:rsid w:val="00F83CCE"/>
    <w:rsid w:val="00F83F67"/>
    <w:rsid w:val="00F84461"/>
    <w:rsid w:val="00F8447A"/>
    <w:rsid w:val="00F84918"/>
    <w:rsid w:val="00F84A51"/>
    <w:rsid w:val="00F84DDB"/>
    <w:rsid w:val="00F85101"/>
    <w:rsid w:val="00F851C4"/>
    <w:rsid w:val="00F85475"/>
    <w:rsid w:val="00F858E0"/>
    <w:rsid w:val="00F860DB"/>
    <w:rsid w:val="00F8629D"/>
    <w:rsid w:val="00F86482"/>
    <w:rsid w:val="00F864E7"/>
    <w:rsid w:val="00F8670F"/>
    <w:rsid w:val="00F86928"/>
    <w:rsid w:val="00F86963"/>
    <w:rsid w:val="00F86DE4"/>
    <w:rsid w:val="00F87086"/>
    <w:rsid w:val="00F878AC"/>
    <w:rsid w:val="00F878DA"/>
    <w:rsid w:val="00F87BCD"/>
    <w:rsid w:val="00F90134"/>
    <w:rsid w:val="00F907C7"/>
    <w:rsid w:val="00F90847"/>
    <w:rsid w:val="00F909B2"/>
    <w:rsid w:val="00F90B2C"/>
    <w:rsid w:val="00F90C17"/>
    <w:rsid w:val="00F91332"/>
    <w:rsid w:val="00F91511"/>
    <w:rsid w:val="00F9198D"/>
    <w:rsid w:val="00F91B15"/>
    <w:rsid w:val="00F91B7E"/>
    <w:rsid w:val="00F91E56"/>
    <w:rsid w:val="00F92016"/>
    <w:rsid w:val="00F92034"/>
    <w:rsid w:val="00F924AB"/>
    <w:rsid w:val="00F925B4"/>
    <w:rsid w:val="00F925DF"/>
    <w:rsid w:val="00F925F6"/>
    <w:rsid w:val="00F925FE"/>
    <w:rsid w:val="00F92A8D"/>
    <w:rsid w:val="00F92BE2"/>
    <w:rsid w:val="00F92FF8"/>
    <w:rsid w:val="00F9307D"/>
    <w:rsid w:val="00F9351C"/>
    <w:rsid w:val="00F9354D"/>
    <w:rsid w:val="00F93948"/>
    <w:rsid w:val="00F93AA3"/>
    <w:rsid w:val="00F93DCA"/>
    <w:rsid w:val="00F93F18"/>
    <w:rsid w:val="00F93F9A"/>
    <w:rsid w:val="00F94191"/>
    <w:rsid w:val="00F943EB"/>
    <w:rsid w:val="00F9443B"/>
    <w:rsid w:val="00F94913"/>
    <w:rsid w:val="00F94AA1"/>
    <w:rsid w:val="00F94CA5"/>
    <w:rsid w:val="00F94F53"/>
    <w:rsid w:val="00F950B6"/>
    <w:rsid w:val="00F952C5"/>
    <w:rsid w:val="00F953FE"/>
    <w:rsid w:val="00F957FD"/>
    <w:rsid w:val="00F95A59"/>
    <w:rsid w:val="00F96405"/>
    <w:rsid w:val="00F97540"/>
    <w:rsid w:val="00F97759"/>
    <w:rsid w:val="00F9777B"/>
    <w:rsid w:val="00F977E2"/>
    <w:rsid w:val="00F979B0"/>
    <w:rsid w:val="00F97FB0"/>
    <w:rsid w:val="00FA0630"/>
    <w:rsid w:val="00FA06CC"/>
    <w:rsid w:val="00FA0ABA"/>
    <w:rsid w:val="00FA0BCC"/>
    <w:rsid w:val="00FA0E59"/>
    <w:rsid w:val="00FA0E5F"/>
    <w:rsid w:val="00FA0F54"/>
    <w:rsid w:val="00FA0FB6"/>
    <w:rsid w:val="00FA1070"/>
    <w:rsid w:val="00FA149B"/>
    <w:rsid w:val="00FA164F"/>
    <w:rsid w:val="00FA165E"/>
    <w:rsid w:val="00FA1ACB"/>
    <w:rsid w:val="00FA1B91"/>
    <w:rsid w:val="00FA1BB5"/>
    <w:rsid w:val="00FA1C8D"/>
    <w:rsid w:val="00FA1CC1"/>
    <w:rsid w:val="00FA1CCC"/>
    <w:rsid w:val="00FA1FDF"/>
    <w:rsid w:val="00FA21F4"/>
    <w:rsid w:val="00FA26C9"/>
    <w:rsid w:val="00FA294E"/>
    <w:rsid w:val="00FA2F3A"/>
    <w:rsid w:val="00FA304B"/>
    <w:rsid w:val="00FA3110"/>
    <w:rsid w:val="00FA3214"/>
    <w:rsid w:val="00FA3318"/>
    <w:rsid w:val="00FA3341"/>
    <w:rsid w:val="00FA3385"/>
    <w:rsid w:val="00FA397C"/>
    <w:rsid w:val="00FA3A55"/>
    <w:rsid w:val="00FA3D5B"/>
    <w:rsid w:val="00FA4049"/>
    <w:rsid w:val="00FA4C7D"/>
    <w:rsid w:val="00FA4ED6"/>
    <w:rsid w:val="00FA4FD7"/>
    <w:rsid w:val="00FA5074"/>
    <w:rsid w:val="00FA52D4"/>
    <w:rsid w:val="00FA5750"/>
    <w:rsid w:val="00FA5874"/>
    <w:rsid w:val="00FA5E76"/>
    <w:rsid w:val="00FA5ECF"/>
    <w:rsid w:val="00FA627B"/>
    <w:rsid w:val="00FA6476"/>
    <w:rsid w:val="00FA6931"/>
    <w:rsid w:val="00FA6A95"/>
    <w:rsid w:val="00FA6D0B"/>
    <w:rsid w:val="00FA6E13"/>
    <w:rsid w:val="00FA70CC"/>
    <w:rsid w:val="00FA7316"/>
    <w:rsid w:val="00FA75D0"/>
    <w:rsid w:val="00FA7729"/>
    <w:rsid w:val="00FA77A1"/>
    <w:rsid w:val="00FA77D4"/>
    <w:rsid w:val="00FA7929"/>
    <w:rsid w:val="00FA798A"/>
    <w:rsid w:val="00FA7C05"/>
    <w:rsid w:val="00FA7E20"/>
    <w:rsid w:val="00FA7F41"/>
    <w:rsid w:val="00FB03D5"/>
    <w:rsid w:val="00FB077A"/>
    <w:rsid w:val="00FB0863"/>
    <w:rsid w:val="00FB0C3C"/>
    <w:rsid w:val="00FB0D92"/>
    <w:rsid w:val="00FB0FF2"/>
    <w:rsid w:val="00FB18B5"/>
    <w:rsid w:val="00FB197F"/>
    <w:rsid w:val="00FB19F5"/>
    <w:rsid w:val="00FB1B4D"/>
    <w:rsid w:val="00FB203C"/>
    <w:rsid w:val="00FB23DD"/>
    <w:rsid w:val="00FB2830"/>
    <w:rsid w:val="00FB2A39"/>
    <w:rsid w:val="00FB2B33"/>
    <w:rsid w:val="00FB312F"/>
    <w:rsid w:val="00FB35C3"/>
    <w:rsid w:val="00FB38EB"/>
    <w:rsid w:val="00FB3AAB"/>
    <w:rsid w:val="00FB3BBE"/>
    <w:rsid w:val="00FB409D"/>
    <w:rsid w:val="00FB4272"/>
    <w:rsid w:val="00FB441D"/>
    <w:rsid w:val="00FB4553"/>
    <w:rsid w:val="00FB47FF"/>
    <w:rsid w:val="00FB4AE6"/>
    <w:rsid w:val="00FB50D5"/>
    <w:rsid w:val="00FB51F9"/>
    <w:rsid w:val="00FB546C"/>
    <w:rsid w:val="00FB580C"/>
    <w:rsid w:val="00FB584F"/>
    <w:rsid w:val="00FB5876"/>
    <w:rsid w:val="00FB5C3C"/>
    <w:rsid w:val="00FB5D61"/>
    <w:rsid w:val="00FB6343"/>
    <w:rsid w:val="00FB6647"/>
    <w:rsid w:val="00FB6819"/>
    <w:rsid w:val="00FB69F6"/>
    <w:rsid w:val="00FB6A75"/>
    <w:rsid w:val="00FB6BF7"/>
    <w:rsid w:val="00FB7269"/>
    <w:rsid w:val="00FB746B"/>
    <w:rsid w:val="00FB74A0"/>
    <w:rsid w:val="00FB76CE"/>
    <w:rsid w:val="00FB7D96"/>
    <w:rsid w:val="00FC0142"/>
    <w:rsid w:val="00FC03A1"/>
    <w:rsid w:val="00FC0623"/>
    <w:rsid w:val="00FC0E99"/>
    <w:rsid w:val="00FC16FD"/>
    <w:rsid w:val="00FC1B89"/>
    <w:rsid w:val="00FC1D06"/>
    <w:rsid w:val="00FC1EEA"/>
    <w:rsid w:val="00FC1F16"/>
    <w:rsid w:val="00FC1FB3"/>
    <w:rsid w:val="00FC200E"/>
    <w:rsid w:val="00FC2162"/>
    <w:rsid w:val="00FC2378"/>
    <w:rsid w:val="00FC23D3"/>
    <w:rsid w:val="00FC262A"/>
    <w:rsid w:val="00FC26BA"/>
    <w:rsid w:val="00FC284D"/>
    <w:rsid w:val="00FC2855"/>
    <w:rsid w:val="00FC2977"/>
    <w:rsid w:val="00FC2A78"/>
    <w:rsid w:val="00FC2CD0"/>
    <w:rsid w:val="00FC317B"/>
    <w:rsid w:val="00FC31BD"/>
    <w:rsid w:val="00FC3AF0"/>
    <w:rsid w:val="00FC3C61"/>
    <w:rsid w:val="00FC3C67"/>
    <w:rsid w:val="00FC3CCA"/>
    <w:rsid w:val="00FC42C3"/>
    <w:rsid w:val="00FC47DE"/>
    <w:rsid w:val="00FC48B4"/>
    <w:rsid w:val="00FC4A9E"/>
    <w:rsid w:val="00FC4CAD"/>
    <w:rsid w:val="00FC4CE2"/>
    <w:rsid w:val="00FC4DDB"/>
    <w:rsid w:val="00FC500E"/>
    <w:rsid w:val="00FC51A3"/>
    <w:rsid w:val="00FC5232"/>
    <w:rsid w:val="00FC5353"/>
    <w:rsid w:val="00FC539A"/>
    <w:rsid w:val="00FC55E2"/>
    <w:rsid w:val="00FC58A4"/>
    <w:rsid w:val="00FC5DF3"/>
    <w:rsid w:val="00FC5F6D"/>
    <w:rsid w:val="00FC6457"/>
    <w:rsid w:val="00FC66C1"/>
    <w:rsid w:val="00FC66EA"/>
    <w:rsid w:val="00FC6703"/>
    <w:rsid w:val="00FC6BA8"/>
    <w:rsid w:val="00FC7248"/>
    <w:rsid w:val="00FC7693"/>
    <w:rsid w:val="00FC79A4"/>
    <w:rsid w:val="00FC7A24"/>
    <w:rsid w:val="00FD07D4"/>
    <w:rsid w:val="00FD0966"/>
    <w:rsid w:val="00FD0AC8"/>
    <w:rsid w:val="00FD0B33"/>
    <w:rsid w:val="00FD0F80"/>
    <w:rsid w:val="00FD1149"/>
    <w:rsid w:val="00FD1426"/>
    <w:rsid w:val="00FD1918"/>
    <w:rsid w:val="00FD19A1"/>
    <w:rsid w:val="00FD1ACA"/>
    <w:rsid w:val="00FD2043"/>
    <w:rsid w:val="00FD20F4"/>
    <w:rsid w:val="00FD2159"/>
    <w:rsid w:val="00FD2227"/>
    <w:rsid w:val="00FD2285"/>
    <w:rsid w:val="00FD2389"/>
    <w:rsid w:val="00FD245D"/>
    <w:rsid w:val="00FD2734"/>
    <w:rsid w:val="00FD296C"/>
    <w:rsid w:val="00FD2E36"/>
    <w:rsid w:val="00FD315A"/>
    <w:rsid w:val="00FD31A5"/>
    <w:rsid w:val="00FD3406"/>
    <w:rsid w:val="00FD3499"/>
    <w:rsid w:val="00FD370A"/>
    <w:rsid w:val="00FD376D"/>
    <w:rsid w:val="00FD381E"/>
    <w:rsid w:val="00FD3BEE"/>
    <w:rsid w:val="00FD3D3D"/>
    <w:rsid w:val="00FD4455"/>
    <w:rsid w:val="00FD46C0"/>
    <w:rsid w:val="00FD49B4"/>
    <w:rsid w:val="00FD4B84"/>
    <w:rsid w:val="00FD4DCE"/>
    <w:rsid w:val="00FD4ECC"/>
    <w:rsid w:val="00FD5169"/>
    <w:rsid w:val="00FD51A3"/>
    <w:rsid w:val="00FD5332"/>
    <w:rsid w:val="00FD5484"/>
    <w:rsid w:val="00FD5539"/>
    <w:rsid w:val="00FD585F"/>
    <w:rsid w:val="00FD5AA8"/>
    <w:rsid w:val="00FD5F8B"/>
    <w:rsid w:val="00FD61E3"/>
    <w:rsid w:val="00FD6676"/>
    <w:rsid w:val="00FD6751"/>
    <w:rsid w:val="00FD6D0B"/>
    <w:rsid w:val="00FD6D64"/>
    <w:rsid w:val="00FD6E92"/>
    <w:rsid w:val="00FD6F6C"/>
    <w:rsid w:val="00FD6F92"/>
    <w:rsid w:val="00FD701C"/>
    <w:rsid w:val="00FD76D9"/>
    <w:rsid w:val="00FD78CB"/>
    <w:rsid w:val="00FD7A25"/>
    <w:rsid w:val="00FD7D93"/>
    <w:rsid w:val="00FD7DCF"/>
    <w:rsid w:val="00FD7F1A"/>
    <w:rsid w:val="00FE00DF"/>
    <w:rsid w:val="00FE01E9"/>
    <w:rsid w:val="00FE073D"/>
    <w:rsid w:val="00FE0888"/>
    <w:rsid w:val="00FE0A86"/>
    <w:rsid w:val="00FE0AF7"/>
    <w:rsid w:val="00FE0CE5"/>
    <w:rsid w:val="00FE0EE0"/>
    <w:rsid w:val="00FE1448"/>
    <w:rsid w:val="00FE1557"/>
    <w:rsid w:val="00FE1822"/>
    <w:rsid w:val="00FE19A0"/>
    <w:rsid w:val="00FE1B15"/>
    <w:rsid w:val="00FE1E47"/>
    <w:rsid w:val="00FE217E"/>
    <w:rsid w:val="00FE22B4"/>
    <w:rsid w:val="00FE22B8"/>
    <w:rsid w:val="00FE2621"/>
    <w:rsid w:val="00FE314E"/>
    <w:rsid w:val="00FE31A3"/>
    <w:rsid w:val="00FE31B9"/>
    <w:rsid w:val="00FE33A6"/>
    <w:rsid w:val="00FE3482"/>
    <w:rsid w:val="00FE35D4"/>
    <w:rsid w:val="00FE3716"/>
    <w:rsid w:val="00FE37FF"/>
    <w:rsid w:val="00FE389E"/>
    <w:rsid w:val="00FE3957"/>
    <w:rsid w:val="00FE3995"/>
    <w:rsid w:val="00FE3B96"/>
    <w:rsid w:val="00FE4321"/>
    <w:rsid w:val="00FE449C"/>
    <w:rsid w:val="00FE484E"/>
    <w:rsid w:val="00FE48DC"/>
    <w:rsid w:val="00FE4949"/>
    <w:rsid w:val="00FE4B12"/>
    <w:rsid w:val="00FE4B78"/>
    <w:rsid w:val="00FE4B8D"/>
    <w:rsid w:val="00FE4B9D"/>
    <w:rsid w:val="00FE53AB"/>
    <w:rsid w:val="00FE54C4"/>
    <w:rsid w:val="00FE55DF"/>
    <w:rsid w:val="00FE5641"/>
    <w:rsid w:val="00FE5A58"/>
    <w:rsid w:val="00FE5CAA"/>
    <w:rsid w:val="00FE5CEC"/>
    <w:rsid w:val="00FE62D8"/>
    <w:rsid w:val="00FE6915"/>
    <w:rsid w:val="00FE6C9F"/>
    <w:rsid w:val="00FE6E29"/>
    <w:rsid w:val="00FE7009"/>
    <w:rsid w:val="00FE72AE"/>
    <w:rsid w:val="00FE752E"/>
    <w:rsid w:val="00FE757C"/>
    <w:rsid w:val="00FE7B14"/>
    <w:rsid w:val="00FE7BC4"/>
    <w:rsid w:val="00FE7E14"/>
    <w:rsid w:val="00FE7E99"/>
    <w:rsid w:val="00FE7F96"/>
    <w:rsid w:val="00FF01CB"/>
    <w:rsid w:val="00FF0A09"/>
    <w:rsid w:val="00FF0B9D"/>
    <w:rsid w:val="00FF0BE3"/>
    <w:rsid w:val="00FF0BF3"/>
    <w:rsid w:val="00FF115F"/>
    <w:rsid w:val="00FF11C6"/>
    <w:rsid w:val="00FF1226"/>
    <w:rsid w:val="00FF1384"/>
    <w:rsid w:val="00FF13A0"/>
    <w:rsid w:val="00FF1B34"/>
    <w:rsid w:val="00FF1C0E"/>
    <w:rsid w:val="00FF2495"/>
    <w:rsid w:val="00FF2AC3"/>
    <w:rsid w:val="00FF2DAC"/>
    <w:rsid w:val="00FF2EC4"/>
    <w:rsid w:val="00FF30CC"/>
    <w:rsid w:val="00FF3625"/>
    <w:rsid w:val="00FF36AA"/>
    <w:rsid w:val="00FF397A"/>
    <w:rsid w:val="00FF3B0E"/>
    <w:rsid w:val="00FF3D9F"/>
    <w:rsid w:val="00FF4055"/>
    <w:rsid w:val="00FF4105"/>
    <w:rsid w:val="00FF46C8"/>
    <w:rsid w:val="00FF4715"/>
    <w:rsid w:val="00FF4786"/>
    <w:rsid w:val="00FF49E2"/>
    <w:rsid w:val="00FF4BA5"/>
    <w:rsid w:val="00FF4D59"/>
    <w:rsid w:val="00FF4DA9"/>
    <w:rsid w:val="00FF4EFE"/>
    <w:rsid w:val="00FF5169"/>
    <w:rsid w:val="00FF5174"/>
    <w:rsid w:val="00FF5328"/>
    <w:rsid w:val="00FF5399"/>
    <w:rsid w:val="00FF542D"/>
    <w:rsid w:val="00FF55CC"/>
    <w:rsid w:val="00FF5659"/>
    <w:rsid w:val="00FF58A7"/>
    <w:rsid w:val="00FF5C07"/>
    <w:rsid w:val="00FF5DDF"/>
    <w:rsid w:val="00FF5FCF"/>
    <w:rsid w:val="00FF6263"/>
    <w:rsid w:val="00FF6693"/>
    <w:rsid w:val="00FF67C6"/>
    <w:rsid w:val="00FF6A50"/>
    <w:rsid w:val="00FF6B3E"/>
    <w:rsid w:val="00FF6D0F"/>
    <w:rsid w:val="00FF701F"/>
    <w:rsid w:val="00FF74EF"/>
    <w:rsid w:val="00FF7545"/>
    <w:rsid w:val="00FF75FD"/>
    <w:rsid w:val="00FF77B8"/>
    <w:rsid w:val="00FF786F"/>
    <w:rsid w:val="00FF7E5F"/>
    <w:rsid w:val="0119F43E"/>
    <w:rsid w:val="011BB011"/>
    <w:rsid w:val="0134480F"/>
    <w:rsid w:val="0140EBCE"/>
    <w:rsid w:val="014CA467"/>
    <w:rsid w:val="015BF7CD"/>
    <w:rsid w:val="01659F46"/>
    <w:rsid w:val="017160BF"/>
    <w:rsid w:val="018051DB"/>
    <w:rsid w:val="01BB111B"/>
    <w:rsid w:val="01DDA5AD"/>
    <w:rsid w:val="01E04662"/>
    <w:rsid w:val="01EB5B92"/>
    <w:rsid w:val="021E9A39"/>
    <w:rsid w:val="022D233A"/>
    <w:rsid w:val="0250D33D"/>
    <w:rsid w:val="02AB929D"/>
    <w:rsid w:val="02AE9E42"/>
    <w:rsid w:val="03334D29"/>
    <w:rsid w:val="0352F14E"/>
    <w:rsid w:val="0359E171"/>
    <w:rsid w:val="0366B42A"/>
    <w:rsid w:val="0371E1FC"/>
    <w:rsid w:val="038C8F87"/>
    <w:rsid w:val="03A2064A"/>
    <w:rsid w:val="03A546C6"/>
    <w:rsid w:val="03A6A24D"/>
    <w:rsid w:val="03ACDE15"/>
    <w:rsid w:val="03F86F6D"/>
    <w:rsid w:val="041D5904"/>
    <w:rsid w:val="042D7E98"/>
    <w:rsid w:val="044CE093"/>
    <w:rsid w:val="0455B491"/>
    <w:rsid w:val="046D02F1"/>
    <w:rsid w:val="0470374F"/>
    <w:rsid w:val="05245FE7"/>
    <w:rsid w:val="056E8F09"/>
    <w:rsid w:val="057F34DC"/>
    <w:rsid w:val="0589776A"/>
    <w:rsid w:val="05A0510E"/>
    <w:rsid w:val="05CA6402"/>
    <w:rsid w:val="05FE19B0"/>
    <w:rsid w:val="061DA25E"/>
    <w:rsid w:val="06566BD1"/>
    <w:rsid w:val="06899B25"/>
    <w:rsid w:val="06B2BA3C"/>
    <w:rsid w:val="06BECCB5"/>
    <w:rsid w:val="06C43B9F"/>
    <w:rsid w:val="06C68CD3"/>
    <w:rsid w:val="06F15837"/>
    <w:rsid w:val="06F86E1A"/>
    <w:rsid w:val="07040F39"/>
    <w:rsid w:val="0722946B"/>
    <w:rsid w:val="0730102F"/>
    <w:rsid w:val="0731E113"/>
    <w:rsid w:val="074E772F"/>
    <w:rsid w:val="074F6D37"/>
    <w:rsid w:val="076BED53"/>
    <w:rsid w:val="0787793D"/>
    <w:rsid w:val="07B9BC98"/>
    <w:rsid w:val="07D42AA8"/>
    <w:rsid w:val="08111D38"/>
    <w:rsid w:val="08266AFB"/>
    <w:rsid w:val="085A9D16"/>
    <w:rsid w:val="08622DA8"/>
    <w:rsid w:val="0881E0FA"/>
    <w:rsid w:val="0888A14F"/>
    <w:rsid w:val="0888C65D"/>
    <w:rsid w:val="089A854D"/>
    <w:rsid w:val="089B7429"/>
    <w:rsid w:val="089EF3D9"/>
    <w:rsid w:val="08E6983C"/>
    <w:rsid w:val="0923E64E"/>
    <w:rsid w:val="093492DF"/>
    <w:rsid w:val="093EAB74"/>
    <w:rsid w:val="0942D027"/>
    <w:rsid w:val="0969F1E2"/>
    <w:rsid w:val="097F0E7C"/>
    <w:rsid w:val="09B8A2A0"/>
    <w:rsid w:val="09B8D284"/>
    <w:rsid w:val="09BA6AE1"/>
    <w:rsid w:val="09C7CF09"/>
    <w:rsid w:val="09E73E4F"/>
    <w:rsid w:val="0A0248BC"/>
    <w:rsid w:val="0A1B69BC"/>
    <w:rsid w:val="0A2B064E"/>
    <w:rsid w:val="0A30754B"/>
    <w:rsid w:val="0A4924BA"/>
    <w:rsid w:val="0A4D3CA5"/>
    <w:rsid w:val="0A757611"/>
    <w:rsid w:val="0A7F14E5"/>
    <w:rsid w:val="0AA67BDC"/>
    <w:rsid w:val="0AC88264"/>
    <w:rsid w:val="0AD30B55"/>
    <w:rsid w:val="0AECD725"/>
    <w:rsid w:val="0B0831A3"/>
    <w:rsid w:val="0B3BB7D2"/>
    <w:rsid w:val="0B5345CE"/>
    <w:rsid w:val="0B8C893E"/>
    <w:rsid w:val="0BD6C2CB"/>
    <w:rsid w:val="0BF23AA1"/>
    <w:rsid w:val="0BF5ED44"/>
    <w:rsid w:val="0C21AE07"/>
    <w:rsid w:val="0C55D029"/>
    <w:rsid w:val="0C839596"/>
    <w:rsid w:val="0C865A7B"/>
    <w:rsid w:val="0CA1BD6E"/>
    <w:rsid w:val="0CC0CB46"/>
    <w:rsid w:val="0CCF4F32"/>
    <w:rsid w:val="0D13BFC5"/>
    <w:rsid w:val="0D14F94D"/>
    <w:rsid w:val="0D244DF1"/>
    <w:rsid w:val="0D4B0987"/>
    <w:rsid w:val="0D575C3C"/>
    <w:rsid w:val="0D70CCC4"/>
    <w:rsid w:val="0D730287"/>
    <w:rsid w:val="0D7A64A5"/>
    <w:rsid w:val="0D920DFD"/>
    <w:rsid w:val="0DA30CC2"/>
    <w:rsid w:val="0DE35150"/>
    <w:rsid w:val="0DE6741E"/>
    <w:rsid w:val="0DF2DAEC"/>
    <w:rsid w:val="0DFC5E60"/>
    <w:rsid w:val="0E6A8328"/>
    <w:rsid w:val="0E805EBC"/>
    <w:rsid w:val="0E8DC072"/>
    <w:rsid w:val="0E96C78C"/>
    <w:rsid w:val="0EC0CCF1"/>
    <w:rsid w:val="0F152386"/>
    <w:rsid w:val="0F3AE184"/>
    <w:rsid w:val="0F41F92E"/>
    <w:rsid w:val="0F8D3A8A"/>
    <w:rsid w:val="0F9DE7C4"/>
    <w:rsid w:val="10002D47"/>
    <w:rsid w:val="104CD8DB"/>
    <w:rsid w:val="10B3000E"/>
    <w:rsid w:val="10C68340"/>
    <w:rsid w:val="10D95A88"/>
    <w:rsid w:val="10EA4D4E"/>
    <w:rsid w:val="1109B566"/>
    <w:rsid w:val="11426EC4"/>
    <w:rsid w:val="114E649B"/>
    <w:rsid w:val="11E730E8"/>
    <w:rsid w:val="120964E8"/>
    <w:rsid w:val="120C36D6"/>
    <w:rsid w:val="121132F7"/>
    <w:rsid w:val="122A50F8"/>
    <w:rsid w:val="1248ABF2"/>
    <w:rsid w:val="126A7F31"/>
    <w:rsid w:val="127A811B"/>
    <w:rsid w:val="128AE6EA"/>
    <w:rsid w:val="129BE912"/>
    <w:rsid w:val="12B2C48C"/>
    <w:rsid w:val="12F33E1F"/>
    <w:rsid w:val="1311C0F3"/>
    <w:rsid w:val="134A96E9"/>
    <w:rsid w:val="13528F10"/>
    <w:rsid w:val="13B157B3"/>
    <w:rsid w:val="13C77D63"/>
    <w:rsid w:val="13D27749"/>
    <w:rsid w:val="13F2CA16"/>
    <w:rsid w:val="13F8A461"/>
    <w:rsid w:val="140FC294"/>
    <w:rsid w:val="14350494"/>
    <w:rsid w:val="143ACE96"/>
    <w:rsid w:val="144C4846"/>
    <w:rsid w:val="14730BE4"/>
    <w:rsid w:val="147D7D41"/>
    <w:rsid w:val="14BAB131"/>
    <w:rsid w:val="15443797"/>
    <w:rsid w:val="15C04436"/>
    <w:rsid w:val="15CECC9E"/>
    <w:rsid w:val="15FB4746"/>
    <w:rsid w:val="1653A0A9"/>
    <w:rsid w:val="1663DD03"/>
    <w:rsid w:val="1690E85A"/>
    <w:rsid w:val="16935E27"/>
    <w:rsid w:val="16B24508"/>
    <w:rsid w:val="16CBCC6B"/>
    <w:rsid w:val="16E7EF01"/>
    <w:rsid w:val="1723533E"/>
    <w:rsid w:val="17306B31"/>
    <w:rsid w:val="1756FF7A"/>
    <w:rsid w:val="1788A507"/>
    <w:rsid w:val="17949301"/>
    <w:rsid w:val="17971FAC"/>
    <w:rsid w:val="17986600"/>
    <w:rsid w:val="179B373C"/>
    <w:rsid w:val="182A5BD6"/>
    <w:rsid w:val="1837D0AA"/>
    <w:rsid w:val="1840E84B"/>
    <w:rsid w:val="185A63FC"/>
    <w:rsid w:val="18772568"/>
    <w:rsid w:val="187B143D"/>
    <w:rsid w:val="1884C8D6"/>
    <w:rsid w:val="188772BE"/>
    <w:rsid w:val="18BDF3B8"/>
    <w:rsid w:val="18C0122C"/>
    <w:rsid w:val="18C0FB9C"/>
    <w:rsid w:val="1905031C"/>
    <w:rsid w:val="19343661"/>
    <w:rsid w:val="193A49DC"/>
    <w:rsid w:val="193E33CE"/>
    <w:rsid w:val="1946B93F"/>
    <w:rsid w:val="197CE589"/>
    <w:rsid w:val="1983EC12"/>
    <w:rsid w:val="19932EAB"/>
    <w:rsid w:val="19C265F0"/>
    <w:rsid w:val="19E813CD"/>
    <w:rsid w:val="19F0B7E8"/>
    <w:rsid w:val="1A4379F0"/>
    <w:rsid w:val="1A71C4CA"/>
    <w:rsid w:val="1A763BF7"/>
    <w:rsid w:val="1ADCCE6C"/>
    <w:rsid w:val="1ADEBD4A"/>
    <w:rsid w:val="1AF37EE4"/>
    <w:rsid w:val="1B308258"/>
    <w:rsid w:val="1B511F0B"/>
    <w:rsid w:val="1B586F51"/>
    <w:rsid w:val="1B616520"/>
    <w:rsid w:val="1B6ED9F4"/>
    <w:rsid w:val="1B703064"/>
    <w:rsid w:val="1BB30DF7"/>
    <w:rsid w:val="1C25A92E"/>
    <w:rsid w:val="1C2B99DC"/>
    <w:rsid w:val="1C2F3B64"/>
    <w:rsid w:val="1C33655E"/>
    <w:rsid w:val="1C56F033"/>
    <w:rsid w:val="1C6B2847"/>
    <w:rsid w:val="1C71EA9E"/>
    <w:rsid w:val="1CA1A0CE"/>
    <w:rsid w:val="1CB3570A"/>
    <w:rsid w:val="1CFABF57"/>
    <w:rsid w:val="1D29EADA"/>
    <w:rsid w:val="1D399011"/>
    <w:rsid w:val="1DA37450"/>
    <w:rsid w:val="1DB9BB3B"/>
    <w:rsid w:val="1DC71191"/>
    <w:rsid w:val="1DE3154A"/>
    <w:rsid w:val="1DE3C805"/>
    <w:rsid w:val="1DEC5930"/>
    <w:rsid w:val="1E0D2C8D"/>
    <w:rsid w:val="1E1ECC99"/>
    <w:rsid w:val="1E3BDA7E"/>
    <w:rsid w:val="1E7D6192"/>
    <w:rsid w:val="1E8DBDC5"/>
    <w:rsid w:val="1E9E700C"/>
    <w:rsid w:val="1EA64F42"/>
    <w:rsid w:val="1EF0B355"/>
    <w:rsid w:val="1EF37DA8"/>
    <w:rsid w:val="1EFBEBEE"/>
    <w:rsid w:val="1EFF01B0"/>
    <w:rsid w:val="1EFFB9BE"/>
    <w:rsid w:val="1FC6614C"/>
    <w:rsid w:val="1FC7F7D1"/>
    <w:rsid w:val="1FCE264B"/>
    <w:rsid w:val="1FE68321"/>
    <w:rsid w:val="1FF5D3A1"/>
    <w:rsid w:val="20798E77"/>
    <w:rsid w:val="20D697B1"/>
    <w:rsid w:val="20DC6426"/>
    <w:rsid w:val="20E0ADAB"/>
    <w:rsid w:val="20F802BA"/>
    <w:rsid w:val="214CB010"/>
    <w:rsid w:val="21A9DAFB"/>
    <w:rsid w:val="21CC1566"/>
    <w:rsid w:val="21FD74FE"/>
    <w:rsid w:val="220EFBF5"/>
    <w:rsid w:val="2235929C"/>
    <w:rsid w:val="225225B2"/>
    <w:rsid w:val="2268314E"/>
    <w:rsid w:val="2272279D"/>
    <w:rsid w:val="22904410"/>
    <w:rsid w:val="2291536C"/>
    <w:rsid w:val="22B345B2"/>
    <w:rsid w:val="22B40D13"/>
    <w:rsid w:val="234BCB50"/>
    <w:rsid w:val="237319D2"/>
    <w:rsid w:val="23A6D68C"/>
    <w:rsid w:val="23B2CAD2"/>
    <w:rsid w:val="240342C0"/>
    <w:rsid w:val="243EBF6E"/>
    <w:rsid w:val="244263A2"/>
    <w:rsid w:val="24640372"/>
    <w:rsid w:val="247EDEF5"/>
    <w:rsid w:val="2482997E"/>
    <w:rsid w:val="248F8F6C"/>
    <w:rsid w:val="24B858AF"/>
    <w:rsid w:val="24E2011D"/>
    <w:rsid w:val="25000C9D"/>
    <w:rsid w:val="25071876"/>
    <w:rsid w:val="2522B3FF"/>
    <w:rsid w:val="252ACB18"/>
    <w:rsid w:val="25405133"/>
    <w:rsid w:val="25460F5B"/>
    <w:rsid w:val="25568A46"/>
    <w:rsid w:val="255DFBA0"/>
    <w:rsid w:val="257FE0EA"/>
    <w:rsid w:val="25940660"/>
    <w:rsid w:val="25942EBB"/>
    <w:rsid w:val="25B95809"/>
    <w:rsid w:val="25BC2383"/>
    <w:rsid w:val="25DE3403"/>
    <w:rsid w:val="25EAE674"/>
    <w:rsid w:val="25EE0C78"/>
    <w:rsid w:val="25F4789D"/>
    <w:rsid w:val="26112D7A"/>
    <w:rsid w:val="26315A1E"/>
    <w:rsid w:val="263889B4"/>
    <w:rsid w:val="271B1456"/>
    <w:rsid w:val="274920E5"/>
    <w:rsid w:val="274CD4B0"/>
    <w:rsid w:val="275E60BD"/>
    <w:rsid w:val="27AEA853"/>
    <w:rsid w:val="27DFE0CA"/>
    <w:rsid w:val="27F2DF32"/>
    <w:rsid w:val="2824A06B"/>
    <w:rsid w:val="282A65A5"/>
    <w:rsid w:val="282E47AF"/>
    <w:rsid w:val="2861CC63"/>
    <w:rsid w:val="2870ECCF"/>
    <w:rsid w:val="2889EDCF"/>
    <w:rsid w:val="28B3F3BA"/>
    <w:rsid w:val="28D92A62"/>
    <w:rsid w:val="28E9E191"/>
    <w:rsid w:val="28E9EC42"/>
    <w:rsid w:val="290C8758"/>
    <w:rsid w:val="292ADC0A"/>
    <w:rsid w:val="2951293F"/>
    <w:rsid w:val="2958F0E8"/>
    <w:rsid w:val="298884D1"/>
    <w:rsid w:val="29A885AD"/>
    <w:rsid w:val="29C327A4"/>
    <w:rsid w:val="29FCB0E7"/>
    <w:rsid w:val="2A18901C"/>
    <w:rsid w:val="2A1A33F2"/>
    <w:rsid w:val="2A5FFA37"/>
    <w:rsid w:val="2A70D40C"/>
    <w:rsid w:val="2B034438"/>
    <w:rsid w:val="2B056A9C"/>
    <w:rsid w:val="2B32B3DA"/>
    <w:rsid w:val="2B63CAB7"/>
    <w:rsid w:val="2B7D71BC"/>
    <w:rsid w:val="2B937534"/>
    <w:rsid w:val="2B9A648C"/>
    <w:rsid w:val="2BA38A4D"/>
    <w:rsid w:val="2BB0CBB1"/>
    <w:rsid w:val="2BEAFA33"/>
    <w:rsid w:val="2BF39E75"/>
    <w:rsid w:val="2BFFE186"/>
    <w:rsid w:val="2C11FD9D"/>
    <w:rsid w:val="2C1FFC6B"/>
    <w:rsid w:val="2C609016"/>
    <w:rsid w:val="2C8E8F8A"/>
    <w:rsid w:val="2CC2B64A"/>
    <w:rsid w:val="2CC96B67"/>
    <w:rsid w:val="2CCABCC4"/>
    <w:rsid w:val="2CF21192"/>
    <w:rsid w:val="2CFF9B18"/>
    <w:rsid w:val="2D219FC5"/>
    <w:rsid w:val="2D4165AA"/>
    <w:rsid w:val="2D6A5418"/>
    <w:rsid w:val="2D970381"/>
    <w:rsid w:val="2DAA2333"/>
    <w:rsid w:val="2DAC9B85"/>
    <w:rsid w:val="2DD13147"/>
    <w:rsid w:val="2E426B90"/>
    <w:rsid w:val="2E614B76"/>
    <w:rsid w:val="2E627B29"/>
    <w:rsid w:val="2E666834"/>
    <w:rsid w:val="2E667FC6"/>
    <w:rsid w:val="2E6DD01A"/>
    <w:rsid w:val="2E6FDEB0"/>
    <w:rsid w:val="2E94A187"/>
    <w:rsid w:val="2EBA9D1A"/>
    <w:rsid w:val="2EC27308"/>
    <w:rsid w:val="2EE7CE6B"/>
    <w:rsid w:val="2F22EE3C"/>
    <w:rsid w:val="2F53BF4A"/>
    <w:rsid w:val="2F5601C8"/>
    <w:rsid w:val="2F62D070"/>
    <w:rsid w:val="2FE14C0C"/>
    <w:rsid w:val="2FE552DD"/>
    <w:rsid w:val="2FE69D60"/>
    <w:rsid w:val="2FF16D55"/>
    <w:rsid w:val="2FFF38CB"/>
    <w:rsid w:val="3000A80B"/>
    <w:rsid w:val="3010EA48"/>
    <w:rsid w:val="3016EF21"/>
    <w:rsid w:val="302912A5"/>
    <w:rsid w:val="30337D4A"/>
    <w:rsid w:val="3035F44D"/>
    <w:rsid w:val="306BCA0C"/>
    <w:rsid w:val="30818DF8"/>
    <w:rsid w:val="30AB6036"/>
    <w:rsid w:val="30D82BC6"/>
    <w:rsid w:val="31536629"/>
    <w:rsid w:val="3173B71F"/>
    <w:rsid w:val="317C3C0E"/>
    <w:rsid w:val="318D2ED2"/>
    <w:rsid w:val="318FDA0E"/>
    <w:rsid w:val="319C786C"/>
    <w:rsid w:val="31EFFC2B"/>
    <w:rsid w:val="31FB9CAD"/>
    <w:rsid w:val="32681436"/>
    <w:rsid w:val="32757DA9"/>
    <w:rsid w:val="328BB0AE"/>
    <w:rsid w:val="329F2CDB"/>
    <w:rsid w:val="32A38EAE"/>
    <w:rsid w:val="32AFB88E"/>
    <w:rsid w:val="32C4B346"/>
    <w:rsid w:val="32D9F5E9"/>
    <w:rsid w:val="32E3EE48"/>
    <w:rsid w:val="32E6D345"/>
    <w:rsid w:val="32F0B60E"/>
    <w:rsid w:val="32FE6F68"/>
    <w:rsid w:val="3351145E"/>
    <w:rsid w:val="3381FE40"/>
    <w:rsid w:val="33DAAA0C"/>
    <w:rsid w:val="33DBDBD9"/>
    <w:rsid w:val="33FE7E66"/>
    <w:rsid w:val="3418D18D"/>
    <w:rsid w:val="345AF6D4"/>
    <w:rsid w:val="347080D9"/>
    <w:rsid w:val="347BD1FB"/>
    <w:rsid w:val="3482138B"/>
    <w:rsid w:val="3493E838"/>
    <w:rsid w:val="34AEF0C2"/>
    <w:rsid w:val="34ED761B"/>
    <w:rsid w:val="34FAFEFC"/>
    <w:rsid w:val="3524716E"/>
    <w:rsid w:val="3542D977"/>
    <w:rsid w:val="355C5055"/>
    <w:rsid w:val="3576A2C3"/>
    <w:rsid w:val="35868C9B"/>
    <w:rsid w:val="35930378"/>
    <w:rsid w:val="35A06773"/>
    <w:rsid w:val="35A5588D"/>
    <w:rsid w:val="35B2A4DF"/>
    <w:rsid w:val="35DF2170"/>
    <w:rsid w:val="35F0D874"/>
    <w:rsid w:val="36C2D973"/>
    <w:rsid w:val="36FFCB86"/>
    <w:rsid w:val="371A94FD"/>
    <w:rsid w:val="371B0ED5"/>
    <w:rsid w:val="373B8559"/>
    <w:rsid w:val="37986D6B"/>
    <w:rsid w:val="379A19D0"/>
    <w:rsid w:val="37C4F85A"/>
    <w:rsid w:val="37F3C536"/>
    <w:rsid w:val="37FEF571"/>
    <w:rsid w:val="37FF5208"/>
    <w:rsid w:val="3824E590"/>
    <w:rsid w:val="384FE355"/>
    <w:rsid w:val="3858029E"/>
    <w:rsid w:val="38662E20"/>
    <w:rsid w:val="386923B3"/>
    <w:rsid w:val="386E5AE1"/>
    <w:rsid w:val="38760EC5"/>
    <w:rsid w:val="3884CE31"/>
    <w:rsid w:val="3890AEF3"/>
    <w:rsid w:val="38D755BA"/>
    <w:rsid w:val="38F99036"/>
    <w:rsid w:val="39120646"/>
    <w:rsid w:val="398919A4"/>
    <w:rsid w:val="398D8BAD"/>
    <w:rsid w:val="399CCAB1"/>
    <w:rsid w:val="39A6D474"/>
    <w:rsid w:val="39A8C6ED"/>
    <w:rsid w:val="39AED671"/>
    <w:rsid w:val="39D7E34B"/>
    <w:rsid w:val="39FDD5EF"/>
    <w:rsid w:val="39FE432F"/>
    <w:rsid w:val="3A004C8D"/>
    <w:rsid w:val="3A065093"/>
    <w:rsid w:val="3A6FF357"/>
    <w:rsid w:val="3A73261B"/>
    <w:rsid w:val="3A94FC2B"/>
    <w:rsid w:val="3A9D2736"/>
    <w:rsid w:val="3A9D4E58"/>
    <w:rsid w:val="3AA29FE2"/>
    <w:rsid w:val="3AA5BD8B"/>
    <w:rsid w:val="3AC88923"/>
    <w:rsid w:val="3B10D660"/>
    <w:rsid w:val="3B1E91F5"/>
    <w:rsid w:val="3B21CFCE"/>
    <w:rsid w:val="3B303CCD"/>
    <w:rsid w:val="3B78C33E"/>
    <w:rsid w:val="3B81DC07"/>
    <w:rsid w:val="3B9521B5"/>
    <w:rsid w:val="3B9E4468"/>
    <w:rsid w:val="3BB26F6D"/>
    <w:rsid w:val="3BC30DD4"/>
    <w:rsid w:val="3BC72A48"/>
    <w:rsid w:val="3BDA6D14"/>
    <w:rsid w:val="3BFF0B18"/>
    <w:rsid w:val="3C017F1E"/>
    <w:rsid w:val="3C045AEF"/>
    <w:rsid w:val="3C0EF67C"/>
    <w:rsid w:val="3C31CE1F"/>
    <w:rsid w:val="3CB74C09"/>
    <w:rsid w:val="3D101B85"/>
    <w:rsid w:val="3D203127"/>
    <w:rsid w:val="3D3DAEE7"/>
    <w:rsid w:val="3D64262B"/>
    <w:rsid w:val="3D9A99EF"/>
    <w:rsid w:val="3DA2DCC7"/>
    <w:rsid w:val="3DF05978"/>
    <w:rsid w:val="3E19ECAF"/>
    <w:rsid w:val="3E1B14F9"/>
    <w:rsid w:val="3E7655F5"/>
    <w:rsid w:val="3EEBD24F"/>
    <w:rsid w:val="3F0523FE"/>
    <w:rsid w:val="3F3BECD6"/>
    <w:rsid w:val="3F67D573"/>
    <w:rsid w:val="3F6CDB59"/>
    <w:rsid w:val="3F8DE5C6"/>
    <w:rsid w:val="4003ADF0"/>
    <w:rsid w:val="406920A9"/>
    <w:rsid w:val="406C8DE5"/>
    <w:rsid w:val="40847E94"/>
    <w:rsid w:val="4087ECCD"/>
    <w:rsid w:val="40A021DF"/>
    <w:rsid w:val="40AE028A"/>
    <w:rsid w:val="40B0757B"/>
    <w:rsid w:val="40B6537E"/>
    <w:rsid w:val="40C202E5"/>
    <w:rsid w:val="40C93F42"/>
    <w:rsid w:val="418728FD"/>
    <w:rsid w:val="41AC7DEE"/>
    <w:rsid w:val="41D0E3A0"/>
    <w:rsid w:val="41D47A09"/>
    <w:rsid w:val="41E09EAD"/>
    <w:rsid w:val="41F23201"/>
    <w:rsid w:val="42583F40"/>
    <w:rsid w:val="4277F1E9"/>
    <w:rsid w:val="42882E0A"/>
    <w:rsid w:val="428DF396"/>
    <w:rsid w:val="42930E89"/>
    <w:rsid w:val="42934144"/>
    <w:rsid w:val="42C7F8D9"/>
    <w:rsid w:val="4313FBBA"/>
    <w:rsid w:val="4328707D"/>
    <w:rsid w:val="43366827"/>
    <w:rsid w:val="43398C6B"/>
    <w:rsid w:val="435542A0"/>
    <w:rsid w:val="435B76A2"/>
    <w:rsid w:val="435E4236"/>
    <w:rsid w:val="4360D521"/>
    <w:rsid w:val="439C0529"/>
    <w:rsid w:val="43C608D8"/>
    <w:rsid w:val="43C78A84"/>
    <w:rsid w:val="43D63A3E"/>
    <w:rsid w:val="44196144"/>
    <w:rsid w:val="44397578"/>
    <w:rsid w:val="44491277"/>
    <w:rsid w:val="444A2207"/>
    <w:rsid w:val="446E47E2"/>
    <w:rsid w:val="44786C9A"/>
    <w:rsid w:val="44803DE8"/>
    <w:rsid w:val="44869FDF"/>
    <w:rsid w:val="44AE5857"/>
    <w:rsid w:val="44C4501C"/>
    <w:rsid w:val="44CC8D3C"/>
    <w:rsid w:val="44E9335A"/>
    <w:rsid w:val="44E963AF"/>
    <w:rsid w:val="450D9DFF"/>
    <w:rsid w:val="4515C8BC"/>
    <w:rsid w:val="4543B509"/>
    <w:rsid w:val="4561D939"/>
    <w:rsid w:val="457B88BF"/>
    <w:rsid w:val="458EBCEB"/>
    <w:rsid w:val="4598EAB0"/>
    <w:rsid w:val="45B6DAED"/>
    <w:rsid w:val="460999EA"/>
    <w:rsid w:val="463960B9"/>
    <w:rsid w:val="46570A04"/>
    <w:rsid w:val="466A7EC8"/>
    <w:rsid w:val="467CC578"/>
    <w:rsid w:val="46953206"/>
    <w:rsid w:val="46F88616"/>
    <w:rsid w:val="471369B8"/>
    <w:rsid w:val="472B884C"/>
    <w:rsid w:val="474616A3"/>
    <w:rsid w:val="474C735C"/>
    <w:rsid w:val="475BB897"/>
    <w:rsid w:val="47773163"/>
    <w:rsid w:val="47844AFB"/>
    <w:rsid w:val="4786EED8"/>
    <w:rsid w:val="4795F431"/>
    <w:rsid w:val="47D79E7B"/>
    <w:rsid w:val="47E97F07"/>
    <w:rsid w:val="47F617FE"/>
    <w:rsid w:val="4806BDBB"/>
    <w:rsid w:val="481683FF"/>
    <w:rsid w:val="4845CA99"/>
    <w:rsid w:val="48A0E777"/>
    <w:rsid w:val="48C78AEA"/>
    <w:rsid w:val="48CA57F5"/>
    <w:rsid w:val="48F83172"/>
    <w:rsid w:val="48FE7A8E"/>
    <w:rsid w:val="490CCB8D"/>
    <w:rsid w:val="491219E5"/>
    <w:rsid w:val="4922E8DA"/>
    <w:rsid w:val="494775EF"/>
    <w:rsid w:val="497CD500"/>
    <w:rsid w:val="49AF7077"/>
    <w:rsid w:val="49D7F2F5"/>
    <w:rsid w:val="49EB8D36"/>
    <w:rsid w:val="4A111F6B"/>
    <w:rsid w:val="4A4A7F43"/>
    <w:rsid w:val="4A77904C"/>
    <w:rsid w:val="4A900780"/>
    <w:rsid w:val="4A9E5329"/>
    <w:rsid w:val="4AA790F9"/>
    <w:rsid w:val="4B3C4FC8"/>
    <w:rsid w:val="4B48A7C3"/>
    <w:rsid w:val="4B79A01B"/>
    <w:rsid w:val="4B869083"/>
    <w:rsid w:val="4BDC367B"/>
    <w:rsid w:val="4BE69EBC"/>
    <w:rsid w:val="4C02C3B0"/>
    <w:rsid w:val="4C065C76"/>
    <w:rsid w:val="4C0F2FF5"/>
    <w:rsid w:val="4C3857C7"/>
    <w:rsid w:val="4C5C3530"/>
    <w:rsid w:val="4C65F22F"/>
    <w:rsid w:val="4CAFF2EB"/>
    <w:rsid w:val="4CC61FAF"/>
    <w:rsid w:val="4CCD9C00"/>
    <w:rsid w:val="4CEC6DF3"/>
    <w:rsid w:val="4D12D130"/>
    <w:rsid w:val="4D133E81"/>
    <w:rsid w:val="4D153DAB"/>
    <w:rsid w:val="4D223F50"/>
    <w:rsid w:val="4D6CEB1E"/>
    <w:rsid w:val="4D70B60B"/>
    <w:rsid w:val="4D77DA92"/>
    <w:rsid w:val="4D888C80"/>
    <w:rsid w:val="4D98C08A"/>
    <w:rsid w:val="4DD5FBD7"/>
    <w:rsid w:val="4DDBDD3B"/>
    <w:rsid w:val="4DF9E979"/>
    <w:rsid w:val="4E0680EF"/>
    <w:rsid w:val="4E359938"/>
    <w:rsid w:val="4E6FC47F"/>
    <w:rsid w:val="4E75DF37"/>
    <w:rsid w:val="4F1B2D56"/>
    <w:rsid w:val="4F3BD2D8"/>
    <w:rsid w:val="4F53A706"/>
    <w:rsid w:val="4F591884"/>
    <w:rsid w:val="4F845F3E"/>
    <w:rsid w:val="4FDA2184"/>
    <w:rsid w:val="4FEBE339"/>
    <w:rsid w:val="4FEE5CB1"/>
    <w:rsid w:val="5009E0B7"/>
    <w:rsid w:val="500F4CE0"/>
    <w:rsid w:val="5011C185"/>
    <w:rsid w:val="50631172"/>
    <w:rsid w:val="50A668A0"/>
    <w:rsid w:val="50DC2920"/>
    <w:rsid w:val="5106D458"/>
    <w:rsid w:val="513EEDEC"/>
    <w:rsid w:val="515112E9"/>
    <w:rsid w:val="5169E3B0"/>
    <w:rsid w:val="5184368E"/>
    <w:rsid w:val="519C4EA6"/>
    <w:rsid w:val="51B9E9B6"/>
    <w:rsid w:val="51DACAC7"/>
    <w:rsid w:val="523C0B02"/>
    <w:rsid w:val="524E4432"/>
    <w:rsid w:val="525AD610"/>
    <w:rsid w:val="52E28364"/>
    <w:rsid w:val="52FF13BE"/>
    <w:rsid w:val="53191683"/>
    <w:rsid w:val="5332366B"/>
    <w:rsid w:val="5347962D"/>
    <w:rsid w:val="53596002"/>
    <w:rsid w:val="53D7E161"/>
    <w:rsid w:val="53E757BD"/>
    <w:rsid w:val="53EED9B1"/>
    <w:rsid w:val="540050FB"/>
    <w:rsid w:val="542018CC"/>
    <w:rsid w:val="5458EB9A"/>
    <w:rsid w:val="545E3A68"/>
    <w:rsid w:val="547F7F69"/>
    <w:rsid w:val="5490FE7B"/>
    <w:rsid w:val="54C0F0AE"/>
    <w:rsid w:val="54CFEF95"/>
    <w:rsid w:val="54D882C7"/>
    <w:rsid w:val="54E2BE03"/>
    <w:rsid w:val="551FCDE3"/>
    <w:rsid w:val="55217FD2"/>
    <w:rsid w:val="55267C52"/>
    <w:rsid w:val="555ED2BD"/>
    <w:rsid w:val="55948713"/>
    <w:rsid w:val="55CCA55A"/>
    <w:rsid w:val="55D03040"/>
    <w:rsid w:val="55F3B7FB"/>
    <w:rsid w:val="55FCDC02"/>
    <w:rsid w:val="560C8A9F"/>
    <w:rsid w:val="560F5C69"/>
    <w:rsid w:val="5618E38F"/>
    <w:rsid w:val="5629C923"/>
    <w:rsid w:val="56349251"/>
    <w:rsid w:val="564DDD58"/>
    <w:rsid w:val="567E8E64"/>
    <w:rsid w:val="569FC22B"/>
    <w:rsid w:val="56BFF4DE"/>
    <w:rsid w:val="56C3017E"/>
    <w:rsid w:val="56E1FC94"/>
    <w:rsid w:val="57095B4D"/>
    <w:rsid w:val="570FED75"/>
    <w:rsid w:val="571DBECE"/>
    <w:rsid w:val="57267A73"/>
    <w:rsid w:val="5737F337"/>
    <w:rsid w:val="5741C360"/>
    <w:rsid w:val="575A4357"/>
    <w:rsid w:val="575D0B1D"/>
    <w:rsid w:val="577824DE"/>
    <w:rsid w:val="579CFEBF"/>
    <w:rsid w:val="57B1307F"/>
    <w:rsid w:val="57B890E2"/>
    <w:rsid w:val="57DC43EF"/>
    <w:rsid w:val="5802153E"/>
    <w:rsid w:val="58288816"/>
    <w:rsid w:val="5846ECC5"/>
    <w:rsid w:val="58827A9A"/>
    <w:rsid w:val="58848315"/>
    <w:rsid w:val="5890EC99"/>
    <w:rsid w:val="589972D0"/>
    <w:rsid w:val="58BDDF9F"/>
    <w:rsid w:val="58C48EE6"/>
    <w:rsid w:val="58CB1611"/>
    <w:rsid w:val="58D13AD1"/>
    <w:rsid w:val="58D2559B"/>
    <w:rsid w:val="58D799B4"/>
    <w:rsid w:val="58DE8431"/>
    <w:rsid w:val="59056EC8"/>
    <w:rsid w:val="5905D79B"/>
    <w:rsid w:val="59750911"/>
    <w:rsid w:val="59AF7929"/>
    <w:rsid w:val="59D97709"/>
    <w:rsid w:val="59D9BB3B"/>
    <w:rsid w:val="5A098F11"/>
    <w:rsid w:val="5A473250"/>
    <w:rsid w:val="5A518E83"/>
    <w:rsid w:val="5A58DEE0"/>
    <w:rsid w:val="5A6E326C"/>
    <w:rsid w:val="5ACCDC05"/>
    <w:rsid w:val="5AF4132D"/>
    <w:rsid w:val="5B346C33"/>
    <w:rsid w:val="5B3E4127"/>
    <w:rsid w:val="5B3EC7D2"/>
    <w:rsid w:val="5B53EBCB"/>
    <w:rsid w:val="5B6DE794"/>
    <w:rsid w:val="5B990674"/>
    <w:rsid w:val="5BADB19F"/>
    <w:rsid w:val="5BB496A9"/>
    <w:rsid w:val="5BBD149F"/>
    <w:rsid w:val="5BD9E428"/>
    <w:rsid w:val="5C347754"/>
    <w:rsid w:val="5C44B60C"/>
    <w:rsid w:val="5C52A244"/>
    <w:rsid w:val="5C6FCFFA"/>
    <w:rsid w:val="5C818568"/>
    <w:rsid w:val="5CAA2298"/>
    <w:rsid w:val="5CBB5DD4"/>
    <w:rsid w:val="5D2245FA"/>
    <w:rsid w:val="5D3A831E"/>
    <w:rsid w:val="5D7C4319"/>
    <w:rsid w:val="5DD21B72"/>
    <w:rsid w:val="5E482756"/>
    <w:rsid w:val="5E4F7A3D"/>
    <w:rsid w:val="5E5A4695"/>
    <w:rsid w:val="5E5A9BB8"/>
    <w:rsid w:val="5E8CDF37"/>
    <w:rsid w:val="5E8DFD5A"/>
    <w:rsid w:val="5E983F1E"/>
    <w:rsid w:val="5EC6B24B"/>
    <w:rsid w:val="5ECF6935"/>
    <w:rsid w:val="5F204F06"/>
    <w:rsid w:val="5F2D8B1D"/>
    <w:rsid w:val="5F2F8082"/>
    <w:rsid w:val="5F793B4F"/>
    <w:rsid w:val="5F909AAF"/>
    <w:rsid w:val="5FABB87F"/>
    <w:rsid w:val="5FC12B3B"/>
    <w:rsid w:val="5FE101DF"/>
    <w:rsid w:val="5FE4E150"/>
    <w:rsid w:val="5FE79BE4"/>
    <w:rsid w:val="600BEBB6"/>
    <w:rsid w:val="60276FBB"/>
    <w:rsid w:val="6046DC1E"/>
    <w:rsid w:val="604D3D7E"/>
    <w:rsid w:val="6081F965"/>
    <w:rsid w:val="60A29A68"/>
    <w:rsid w:val="60A339EB"/>
    <w:rsid w:val="60BDF2F8"/>
    <w:rsid w:val="60F0DEFF"/>
    <w:rsid w:val="611FB811"/>
    <w:rsid w:val="612E36F8"/>
    <w:rsid w:val="6140DC5A"/>
    <w:rsid w:val="61609F31"/>
    <w:rsid w:val="617095DC"/>
    <w:rsid w:val="618429B1"/>
    <w:rsid w:val="61A578CF"/>
    <w:rsid w:val="61A6D23C"/>
    <w:rsid w:val="61BF1072"/>
    <w:rsid w:val="61D07450"/>
    <w:rsid w:val="61D50B98"/>
    <w:rsid w:val="61E2AC7F"/>
    <w:rsid w:val="61F5FD5F"/>
    <w:rsid w:val="620F8DE4"/>
    <w:rsid w:val="621118C5"/>
    <w:rsid w:val="6232387E"/>
    <w:rsid w:val="623DFC4E"/>
    <w:rsid w:val="624480A5"/>
    <w:rsid w:val="6244BE5D"/>
    <w:rsid w:val="62575D02"/>
    <w:rsid w:val="6267AB8E"/>
    <w:rsid w:val="6279D9F3"/>
    <w:rsid w:val="628FB4A1"/>
    <w:rsid w:val="62B15779"/>
    <w:rsid w:val="62B45D32"/>
    <w:rsid w:val="62BF88D8"/>
    <w:rsid w:val="62FE7DCB"/>
    <w:rsid w:val="630E8136"/>
    <w:rsid w:val="63218CB6"/>
    <w:rsid w:val="632F5EF2"/>
    <w:rsid w:val="636C1F35"/>
    <w:rsid w:val="637E70CE"/>
    <w:rsid w:val="63821366"/>
    <w:rsid w:val="63999BA3"/>
    <w:rsid w:val="63F07B39"/>
    <w:rsid w:val="640654C8"/>
    <w:rsid w:val="64333E56"/>
    <w:rsid w:val="644A1E62"/>
    <w:rsid w:val="64778C56"/>
    <w:rsid w:val="64807804"/>
    <w:rsid w:val="6484AB9C"/>
    <w:rsid w:val="64AA0A2F"/>
    <w:rsid w:val="64B67A96"/>
    <w:rsid w:val="64CC5102"/>
    <w:rsid w:val="64DD1624"/>
    <w:rsid w:val="651489F8"/>
    <w:rsid w:val="652B0B01"/>
    <w:rsid w:val="652D8353"/>
    <w:rsid w:val="6555451F"/>
    <w:rsid w:val="655B9983"/>
    <w:rsid w:val="65D7B770"/>
    <w:rsid w:val="66225889"/>
    <w:rsid w:val="66305D6B"/>
    <w:rsid w:val="66434C9F"/>
    <w:rsid w:val="66577BD3"/>
    <w:rsid w:val="66599A1C"/>
    <w:rsid w:val="667C44C6"/>
    <w:rsid w:val="669B2E9F"/>
    <w:rsid w:val="66C535D6"/>
    <w:rsid w:val="66D43A67"/>
    <w:rsid w:val="66EAC482"/>
    <w:rsid w:val="66FFCCF8"/>
    <w:rsid w:val="670A3B0D"/>
    <w:rsid w:val="67190768"/>
    <w:rsid w:val="6723A123"/>
    <w:rsid w:val="6729823D"/>
    <w:rsid w:val="67307DA6"/>
    <w:rsid w:val="677021E5"/>
    <w:rsid w:val="6792F9FB"/>
    <w:rsid w:val="67C47317"/>
    <w:rsid w:val="6803F1C4"/>
    <w:rsid w:val="68306130"/>
    <w:rsid w:val="683B4961"/>
    <w:rsid w:val="68464199"/>
    <w:rsid w:val="68475076"/>
    <w:rsid w:val="686C8FF5"/>
    <w:rsid w:val="68D86637"/>
    <w:rsid w:val="6909225F"/>
    <w:rsid w:val="6911C2E9"/>
    <w:rsid w:val="692C8295"/>
    <w:rsid w:val="693EBDC6"/>
    <w:rsid w:val="6967CB5C"/>
    <w:rsid w:val="6980CE3D"/>
    <w:rsid w:val="6983EE37"/>
    <w:rsid w:val="69C52DB4"/>
    <w:rsid w:val="69CBAC40"/>
    <w:rsid w:val="69E320D7"/>
    <w:rsid w:val="69E77A7E"/>
    <w:rsid w:val="6A121CD4"/>
    <w:rsid w:val="6A197581"/>
    <w:rsid w:val="6A379A3D"/>
    <w:rsid w:val="6A41DBCF"/>
    <w:rsid w:val="6A613208"/>
    <w:rsid w:val="6A9811F2"/>
    <w:rsid w:val="6AA03789"/>
    <w:rsid w:val="6AA6BB64"/>
    <w:rsid w:val="6AE7B97C"/>
    <w:rsid w:val="6B18A66B"/>
    <w:rsid w:val="6B566B4D"/>
    <w:rsid w:val="6B634ED5"/>
    <w:rsid w:val="6B703DB9"/>
    <w:rsid w:val="6BE0C867"/>
    <w:rsid w:val="6C2991E5"/>
    <w:rsid w:val="6C3AF55B"/>
    <w:rsid w:val="6C3DF600"/>
    <w:rsid w:val="6C4F64E2"/>
    <w:rsid w:val="6C6C7CAD"/>
    <w:rsid w:val="6C7A975A"/>
    <w:rsid w:val="6CED72CB"/>
    <w:rsid w:val="6CFBC502"/>
    <w:rsid w:val="6D2CC580"/>
    <w:rsid w:val="6D47FC7F"/>
    <w:rsid w:val="6D930EDF"/>
    <w:rsid w:val="6D9768A5"/>
    <w:rsid w:val="6DC59517"/>
    <w:rsid w:val="6DF98CC4"/>
    <w:rsid w:val="6E09FF0D"/>
    <w:rsid w:val="6E0D549D"/>
    <w:rsid w:val="6E49F34F"/>
    <w:rsid w:val="6E50E3BB"/>
    <w:rsid w:val="6E818FD3"/>
    <w:rsid w:val="6EA34B2C"/>
    <w:rsid w:val="6EBC3881"/>
    <w:rsid w:val="6ED0C6F5"/>
    <w:rsid w:val="6F2C9EB2"/>
    <w:rsid w:val="6F52BA57"/>
    <w:rsid w:val="6F83C915"/>
    <w:rsid w:val="6FF00FC1"/>
    <w:rsid w:val="6FF9F863"/>
    <w:rsid w:val="70018626"/>
    <w:rsid w:val="70178B2F"/>
    <w:rsid w:val="7090EB7E"/>
    <w:rsid w:val="70A2BD5A"/>
    <w:rsid w:val="70C2BCD1"/>
    <w:rsid w:val="70C8090A"/>
    <w:rsid w:val="715896F6"/>
    <w:rsid w:val="715AE3D4"/>
    <w:rsid w:val="71629E89"/>
    <w:rsid w:val="71872448"/>
    <w:rsid w:val="7188D379"/>
    <w:rsid w:val="71BDFC11"/>
    <w:rsid w:val="71E429F3"/>
    <w:rsid w:val="7212CDB1"/>
    <w:rsid w:val="725188F9"/>
    <w:rsid w:val="726DF82F"/>
    <w:rsid w:val="7270086C"/>
    <w:rsid w:val="729E7D3C"/>
    <w:rsid w:val="72A6C1D1"/>
    <w:rsid w:val="72C2AC9C"/>
    <w:rsid w:val="72F53FDB"/>
    <w:rsid w:val="72F5B816"/>
    <w:rsid w:val="7361FA5F"/>
    <w:rsid w:val="737C35A0"/>
    <w:rsid w:val="739AF474"/>
    <w:rsid w:val="73A018E2"/>
    <w:rsid w:val="73DA12F4"/>
    <w:rsid w:val="74007A19"/>
    <w:rsid w:val="743BC707"/>
    <w:rsid w:val="746E459F"/>
    <w:rsid w:val="7471D9E0"/>
    <w:rsid w:val="74ABC8A0"/>
    <w:rsid w:val="74CE311B"/>
    <w:rsid w:val="75146DA2"/>
    <w:rsid w:val="75179B0C"/>
    <w:rsid w:val="7517A144"/>
    <w:rsid w:val="7523D336"/>
    <w:rsid w:val="75439CEE"/>
    <w:rsid w:val="75729610"/>
    <w:rsid w:val="758F9833"/>
    <w:rsid w:val="75962DF4"/>
    <w:rsid w:val="7599AB3D"/>
    <w:rsid w:val="75B486D3"/>
    <w:rsid w:val="75EE16F0"/>
    <w:rsid w:val="7601AB4E"/>
    <w:rsid w:val="7644CBCF"/>
    <w:rsid w:val="7651468E"/>
    <w:rsid w:val="7671EBDA"/>
    <w:rsid w:val="7698C184"/>
    <w:rsid w:val="76C2E71C"/>
    <w:rsid w:val="76EA2F26"/>
    <w:rsid w:val="76F59622"/>
    <w:rsid w:val="76F980F5"/>
    <w:rsid w:val="76FEE55E"/>
    <w:rsid w:val="77551568"/>
    <w:rsid w:val="775E5805"/>
    <w:rsid w:val="776D2C3D"/>
    <w:rsid w:val="777227C3"/>
    <w:rsid w:val="778D8096"/>
    <w:rsid w:val="77B8C8B2"/>
    <w:rsid w:val="77E42D4A"/>
    <w:rsid w:val="77E9953A"/>
    <w:rsid w:val="781C948D"/>
    <w:rsid w:val="78444BE3"/>
    <w:rsid w:val="784A6043"/>
    <w:rsid w:val="787660B3"/>
    <w:rsid w:val="788679A6"/>
    <w:rsid w:val="78879C7D"/>
    <w:rsid w:val="7911E58E"/>
    <w:rsid w:val="7919123F"/>
    <w:rsid w:val="792DD067"/>
    <w:rsid w:val="79492AA2"/>
    <w:rsid w:val="796C19E6"/>
    <w:rsid w:val="796C1CD7"/>
    <w:rsid w:val="797A4FB9"/>
    <w:rsid w:val="79AA7CFF"/>
    <w:rsid w:val="79BFCFA2"/>
    <w:rsid w:val="79EF9F40"/>
    <w:rsid w:val="79FBDB85"/>
    <w:rsid w:val="7A0537F4"/>
    <w:rsid w:val="7A192A99"/>
    <w:rsid w:val="7A1C49A1"/>
    <w:rsid w:val="7A3AB461"/>
    <w:rsid w:val="7AA38C5C"/>
    <w:rsid w:val="7AFB9FF7"/>
    <w:rsid w:val="7B395502"/>
    <w:rsid w:val="7B5C5896"/>
    <w:rsid w:val="7B6640B8"/>
    <w:rsid w:val="7B66F153"/>
    <w:rsid w:val="7BA7887F"/>
    <w:rsid w:val="7BCEE47F"/>
    <w:rsid w:val="7BD87D00"/>
    <w:rsid w:val="7C5157CE"/>
    <w:rsid w:val="7C5FF59A"/>
    <w:rsid w:val="7C60CF37"/>
    <w:rsid w:val="7D0FB3A5"/>
    <w:rsid w:val="7D15903B"/>
    <w:rsid w:val="7D2A4819"/>
    <w:rsid w:val="7D2E42EF"/>
    <w:rsid w:val="7D2E5784"/>
    <w:rsid w:val="7D39D636"/>
    <w:rsid w:val="7D52C1E2"/>
    <w:rsid w:val="7D5D9199"/>
    <w:rsid w:val="7D8AF152"/>
    <w:rsid w:val="7D994FB9"/>
    <w:rsid w:val="7D9DD53E"/>
    <w:rsid w:val="7DD4F096"/>
    <w:rsid w:val="7DD79AC2"/>
    <w:rsid w:val="7E094C21"/>
    <w:rsid w:val="7E0B7FF9"/>
    <w:rsid w:val="7E45F040"/>
    <w:rsid w:val="7E66C2A3"/>
    <w:rsid w:val="7E6D879B"/>
    <w:rsid w:val="7E6ECCB9"/>
    <w:rsid w:val="7E8C9248"/>
    <w:rsid w:val="7ED20239"/>
    <w:rsid w:val="7ED37464"/>
    <w:rsid w:val="7EF2F9DF"/>
    <w:rsid w:val="7F76FD7F"/>
    <w:rsid w:val="7F8F8CA8"/>
    <w:rsid w:val="7F9B0319"/>
    <w:rsid w:val="7F9CD099"/>
    <w:rsid w:val="7FA39B72"/>
    <w:rsid w:val="7FDD0DE9"/>
    <w:rsid w:val="7FE130D9"/>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59DFB309"/>
  <w15:docId w15:val="{7659DC93-E705-4342-BB54-B9C3AB6E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000000"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4A2975"/>
    <w:pPr>
      <w:keepNext/>
      <w:keepLines/>
      <w:numPr>
        <w:numId w:val="7"/>
      </w:numPr>
      <w:spacing w:before="360" w:after="120" w:line="440" w:lineRule="exact"/>
      <w:outlineLvl w:val="0"/>
    </w:pPr>
    <w:rPr>
      <w:b/>
      <w:bCs/>
      <w:color w:val="004C97" w:themeColor="accent3"/>
      <w:kern w:val="32"/>
      <w:sz w:val="40"/>
      <w:szCs w:val="32"/>
    </w:rPr>
  </w:style>
  <w:style w:type="paragraph" w:styleId="Heading2">
    <w:name w:val="heading 2"/>
    <w:basedOn w:val="Normal"/>
    <w:next w:val="BodyText"/>
    <w:link w:val="Heading2Char"/>
    <w:qFormat/>
    <w:rsid w:val="00361E3D"/>
    <w:pPr>
      <w:keepNext/>
      <w:keepLines/>
      <w:numPr>
        <w:ilvl w:val="1"/>
        <w:numId w:val="7"/>
      </w:numPr>
      <w:tabs>
        <w:tab w:val="left" w:pos="1418"/>
        <w:tab w:val="left" w:pos="1701"/>
        <w:tab w:val="left" w:pos="1985"/>
      </w:tabs>
      <w:spacing w:before="360" w:after="120" w:line="320" w:lineRule="exact"/>
      <w:outlineLvl w:val="1"/>
    </w:pPr>
    <w:rPr>
      <w:b/>
      <w:bCs/>
      <w:iCs/>
      <w:color w:val="004C97" w:themeColor="accent3"/>
      <w:kern w:val="20"/>
      <w:sz w:val="32"/>
      <w:szCs w:val="32"/>
    </w:rPr>
  </w:style>
  <w:style w:type="paragraph" w:styleId="Heading3">
    <w:name w:val="heading 3"/>
    <w:basedOn w:val="Normal"/>
    <w:next w:val="BodyText"/>
    <w:link w:val="Heading3Char"/>
    <w:qFormat/>
    <w:rsid w:val="00EA0C6A"/>
    <w:pPr>
      <w:keepNext/>
      <w:keepLines/>
      <w:numPr>
        <w:ilvl w:val="2"/>
        <w:numId w:val="7"/>
      </w:numPr>
      <w:tabs>
        <w:tab w:val="left" w:pos="1418"/>
        <w:tab w:val="left" w:pos="1701"/>
        <w:tab w:val="left" w:pos="1985"/>
      </w:tabs>
      <w:spacing w:before="240" w:after="100" w:line="240" w:lineRule="exact"/>
      <w:outlineLvl w:val="2"/>
    </w:pPr>
    <w:rPr>
      <w:b/>
      <w:color w:val="004C97" w:themeColor="accent3"/>
      <w:sz w:val="28"/>
      <w:szCs w:val="28"/>
    </w:rPr>
  </w:style>
  <w:style w:type="paragraph" w:styleId="Heading4">
    <w:name w:val="heading 4"/>
    <w:basedOn w:val="Normal"/>
    <w:next w:val="BodyText"/>
    <w:link w:val="Heading4Char"/>
    <w:qFormat/>
    <w:rsid w:val="00EA0C6A"/>
    <w:pPr>
      <w:keepNext/>
      <w:keepLines/>
      <w:tabs>
        <w:tab w:val="left" w:pos="1418"/>
        <w:tab w:val="left" w:pos="1701"/>
        <w:tab w:val="left" w:pos="1985"/>
      </w:tabs>
      <w:spacing w:before="200" w:after="100"/>
      <w:outlineLvl w:val="3"/>
    </w:pPr>
    <w:rPr>
      <w:rFonts w:asciiTheme="majorHAnsi" w:eastAsiaTheme="majorEastAsia" w:hAnsiTheme="majorHAnsi" w:cstheme="majorBidi"/>
      <w:b/>
      <w:bCs/>
      <w:color w:val="201547" w:themeColor="text2"/>
      <w:sz w:val="24"/>
      <w:szCs w:val="24"/>
    </w:rPr>
  </w:style>
  <w:style w:type="paragraph" w:styleId="Heading5">
    <w:name w:val="heading 5"/>
    <w:basedOn w:val="Normal"/>
    <w:next w:val="BodyText"/>
    <w:link w:val="Heading5Char"/>
    <w:qFormat/>
    <w:rsid w:val="00EA0C6A"/>
    <w:pPr>
      <w:keepNext/>
      <w:keepLines/>
      <w:spacing w:before="200" w:after="100"/>
      <w:outlineLvl w:val="4"/>
    </w:pPr>
    <w:rPr>
      <w:rFonts w:asciiTheme="majorHAnsi" w:eastAsiaTheme="majorEastAsia" w:hAnsiTheme="majorHAnsi" w:cstheme="majorBidi"/>
      <w:b/>
      <w:color w:val="201547" w:themeColor="text2"/>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20154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201547"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20154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54F"/>
    <w:pPr>
      <w:tabs>
        <w:tab w:val="center" w:pos="4513"/>
        <w:tab w:val="right" w:pos="9026"/>
      </w:tabs>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350723"/>
    <w:pPr>
      <w:spacing w:before="60" w:after="60" w:line="220" w:lineRule="atLeast"/>
      <w:ind w:left="113" w:right="113"/>
    </w:pPr>
    <w:rPr>
      <w:rFonts w:cs="Times New Roman"/>
      <w:color w:val="201547" w:themeColor="text2"/>
      <w:sz w:val="18"/>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cPr>
      <w:shd w:val="clear" w:color="auto" w:fill="FFFFFF" w:themeFill="background1"/>
    </w:tcPr>
    <w:tblStylePr w:type="firstRow">
      <w:pPr>
        <w:wordWrap/>
        <w:spacing w:beforeLines="0" w:before="60" w:beforeAutospacing="0" w:afterLines="0" w:after="60" w:afterAutospacing="0" w:line="220" w:lineRule="atLeast"/>
        <w:jc w:val="left"/>
      </w:pPr>
      <w:rPr>
        <w:rFonts w:asciiTheme="minorHAnsi" w:hAnsiTheme="minorHAnsi"/>
        <w:b w:val="0"/>
        <w:color w:val="000000" w:themeColor="text1"/>
        <w:sz w:val="18"/>
      </w:rPr>
      <w:tblPr/>
      <w:tcPr>
        <w:shd w:val="clear" w:color="auto" w:fill="201547" w:themeFill="text2"/>
      </w:tcPr>
    </w:tblStylePr>
    <w:tblStylePr w:type="lastRow">
      <w:rPr>
        <w:b w:val="0"/>
      </w:rPr>
    </w:tblStylePr>
    <w:tblStylePr w:type="firstCol">
      <w:tblPr/>
      <w:tcPr>
        <w:shd w:val="clear" w:color="auto" w:fill="FFFFFF" w:themeFill="background1"/>
      </w:tcPr>
    </w:tblStylePr>
    <w:tblStylePr w:type="lastCol">
      <w:pPr>
        <w:jc w:val="left"/>
      </w:pPr>
    </w:tblStylePr>
    <w:tblStylePr w:type="band1Vert">
      <w:tblPr/>
      <w:tcPr>
        <w:shd w:val="clear" w:color="auto" w:fill="FFFFFF" w:themeFill="background1"/>
      </w:tcPr>
    </w:tblStylePr>
    <w:tblStylePr w:type="band2Vert">
      <w:tblPr/>
      <w:tcPr>
        <w:shd w:val="clear" w:color="auto" w:fill="FFFFFF" w:themeFill="background1"/>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uiPriority w:val="99"/>
    <w:rsid w:val="00C328E9"/>
    <w:rPr>
      <w:sz w:val="16"/>
    </w:rPr>
  </w:style>
  <w:style w:type="paragraph" w:customStyle="1" w:styleId="FooterOddPageNumber">
    <w:name w:val="Footer Odd Page Number"/>
    <w:basedOn w:val="FooterOdd"/>
    <w:semiHidden/>
    <w:rsid w:val="001748A0"/>
    <w:pPr>
      <w:ind w:right="28"/>
    </w:pPr>
    <w:rPr>
      <w:b/>
      <w:color w:val="88DBE9" w:themeColor="accent1"/>
    </w:rPr>
  </w:style>
  <w:style w:type="paragraph" w:customStyle="1" w:styleId="FootnoteSeparator">
    <w:name w:val="Footnote Separator"/>
    <w:basedOn w:val="Normal"/>
    <w:unhideWhenUsed/>
    <w:rsid w:val="0086233C"/>
    <w:pPr>
      <w:pBdr>
        <w:top w:val="dotted" w:sz="8" w:space="0" w:color="000000"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8A154F"/>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EA0C6A"/>
    <w:pPr>
      <w:spacing w:before="60" w:after="120" w:line="280" w:lineRule="atLeast"/>
    </w:pPr>
    <w:rPr>
      <w:rFonts w:cs="Times New Roman"/>
      <w:lang w:eastAsia="en-US"/>
    </w:rPr>
  </w:style>
  <w:style w:type="character" w:customStyle="1" w:styleId="BodyTextChar">
    <w:name w:val="Body Text Char"/>
    <w:basedOn w:val="DefaultParagraphFont"/>
    <w:link w:val="BodyText"/>
    <w:rsid w:val="00EA0C6A"/>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BB71F4"/>
    <w:pPr>
      <w:keepNext/>
      <w:keepLines/>
      <w:spacing w:line="240" w:lineRule="atLeast"/>
    </w:pPr>
    <w:rPr>
      <w:rFonts w:cs="Times New Roman"/>
      <w:b/>
      <w:color w:val="FFFFFF"/>
      <w:sz w:val="20"/>
      <w:szCs w:val="22"/>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aliases w:val="Bullet List,Recommendation,List Paragraph1,L,List Paragraph11,List Paragraph Number,Bullet point,Content descriptions,Bullet Point,NFP GP Bulleted List,List Paragraph2,FooterText,numbered,Paragraphe de liste1,Bulletr List Paragraph,列出段落"/>
    <w:basedOn w:val="Normal"/>
    <w:link w:val="ListParagraphChar"/>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000000"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qFormat/>
    <w:rsid w:val="009B3141"/>
    <w:pPr>
      <w:numPr>
        <w:ilvl w:val="1"/>
      </w:numPr>
      <w:spacing w:line="320" w:lineRule="exact"/>
    </w:pPr>
    <w:rPr>
      <w:rFonts w:asciiTheme="majorHAnsi" w:eastAsiaTheme="majorEastAsia" w:hAnsiTheme="majorHAnsi" w:cstheme="majorBidi"/>
      <w:iCs/>
      <w:color w:val="004C97" w:themeColor="accent3"/>
      <w:spacing w:val="-2"/>
      <w:sz w:val="32"/>
      <w:szCs w:val="24"/>
    </w:rPr>
  </w:style>
  <w:style w:type="character" w:customStyle="1" w:styleId="SubtitleChar">
    <w:name w:val="Subtitle Char"/>
    <w:basedOn w:val="DefaultParagraphFont"/>
    <w:link w:val="Subtitle"/>
    <w:uiPriority w:val="99"/>
    <w:rsid w:val="009B3141"/>
    <w:rPr>
      <w:rFonts w:asciiTheme="majorHAnsi" w:eastAsiaTheme="majorEastAsia" w:hAnsiTheme="majorHAnsi" w:cstheme="majorBidi"/>
      <w:iCs/>
      <w:color w:val="004C97" w:themeColor="accent3"/>
      <w:spacing w:val="-2"/>
      <w:sz w:val="32"/>
      <w:szCs w:val="24"/>
    </w:rPr>
  </w:style>
  <w:style w:type="paragraph" w:customStyle="1" w:styleId="TableTextLeft">
    <w:name w:val="Table Text Left"/>
    <w:basedOn w:val="Normal"/>
    <w:link w:val="TableTextLeftChar"/>
    <w:qFormat/>
    <w:rsid w:val="006669FB"/>
    <w:pPr>
      <w:spacing w:before="60" w:after="60" w:line="220" w:lineRule="atLeast"/>
      <w:ind w:left="113" w:right="113"/>
    </w:pPr>
    <w:rPr>
      <w:sz w:val="18"/>
    </w:rPr>
  </w:style>
  <w:style w:type="paragraph" w:customStyle="1" w:styleId="TableTextBullet">
    <w:name w:val="Table Text Bullet"/>
    <w:basedOn w:val="TableTextLeft"/>
    <w:qFormat/>
    <w:rsid w:val="00BB71F4"/>
    <w:pPr>
      <w:numPr>
        <w:numId w:val="10"/>
      </w:numPr>
      <w:spacing w:line="280" w:lineRule="atLeast"/>
      <w:ind w:left="283" w:hanging="170"/>
    </w:pPr>
    <w:rPr>
      <w:sz w:val="20"/>
    </w:rPr>
  </w:style>
  <w:style w:type="paragraph" w:customStyle="1" w:styleId="TableTextNumbered">
    <w:name w:val="Table Text Numbered"/>
    <w:basedOn w:val="TableTextLeft"/>
    <w:qFormat/>
    <w:rsid w:val="00BB71F4"/>
    <w:pPr>
      <w:numPr>
        <w:numId w:val="2"/>
      </w:numPr>
      <w:spacing w:line="240" w:lineRule="atLeast"/>
    </w:pPr>
    <w:rPr>
      <w:sz w:val="20"/>
    </w:r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BB71F4"/>
    <w:pPr>
      <w:spacing w:line="240" w:lineRule="atLeast"/>
    </w:pPr>
    <w:rPr>
      <w:b/>
      <w:sz w:val="20"/>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EA0C6A"/>
    <w:rPr>
      <w:rFonts w:asciiTheme="majorHAnsi" w:eastAsiaTheme="majorEastAsia" w:hAnsiTheme="majorHAnsi" w:cstheme="majorBidi"/>
      <w:b/>
      <w:bCs/>
      <w:color w:val="201547" w:themeColor="text2"/>
      <w:sz w:val="24"/>
      <w:szCs w:val="24"/>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qFormat/>
    <w:rsid w:val="009B3141"/>
    <w:pPr>
      <w:spacing w:after="120" w:line="440" w:lineRule="exact"/>
      <w:contextualSpacing/>
    </w:pPr>
    <w:rPr>
      <w:rFonts w:asciiTheme="majorHAnsi" w:eastAsiaTheme="majorEastAsia" w:hAnsiTheme="majorHAnsi" w:cstheme="majorBidi"/>
      <w:b/>
      <w:color w:val="004C97" w:themeColor="accent3"/>
      <w:spacing w:val="-2"/>
      <w:sz w:val="40"/>
      <w:szCs w:val="52"/>
    </w:rPr>
  </w:style>
  <w:style w:type="character" w:customStyle="1" w:styleId="TitleChar">
    <w:name w:val="Title Char"/>
    <w:basedOn w:val="DefaultParagraphFont"/>
    <w:link w:val="Title"/>
    <w:uiPriority w:val="99"/>
    <w:rsid w:val="009B3141"/>
    <w:rPr>
      <w:rFonts w:asciiTheme="majorHAnsi" w:eastAsiaTheme="majorEastAsia" w:hAnsiTheme="majorHAnsi" w:cstheme="majorBidi"/>
      <w:b/>
      <w:color w:val="004C97" w:themeColor="accent3"/>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201547" w:themeColor="text2"/>
      <w:szCs w:val="24"/>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201547"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201547"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201547"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201547"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201547"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20154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201547" w:themeColor="text2"/>
    </w:rPr>
  </w:style>
  <w:style w:type="character" w:customStyle="1" w:styleId="Heading5Char">
    <w:name w:val="Heading 5 Char"/>
    <w:basedOn w:val="DefaultParagraphFont"/>
    <w:link w:val="Heading5"/>
    <w:rsid w:val="00EA0C6A"/>
    <w:rPr>
      <w:rFonts w:asciiTheme="majorHAnsi" w:eastAsiaTheme="majorEastAsia" w:hAnsiTheme="majorHAnsi" w:cstheme="majorBidi"/>
      <w:b/>
      <w:color w:val="201547" w:themeColor="text2"/>
    </w:rPr>
  </w:style>
  <w:style w:type="paragraph" w:styleId="BlockText">
    <w:name w:val="Block Text"/>
    <w:basedOn w:val="Normal"/>
    <w:semiHidden/>
    <w:unhideWhenUsed/>
    <w:rsid w:val="0049165E"/>
    <w:pPr>
      <w:pBdr>
        <w:top w:val="single" w:sz="2" w:space="10" w:color="88DBE9" w:themeColor="accent1" w:frame="1"/>
        <w:left w:val="single" w:sz="2" w:space="10" w:color="88DBE9" w:themeColor="accent1" w:frame="1"/>
        <w:bottom w:val="single" w:sz="2" w:space="10" w:color="88DBE9" w:themeColor="accent1" w:frame="1"/>
        <w:right w:val="single" w:sz="2" w:space="10" w:color="88DBE9" w:themeColor="accent1" w:frame="1"/>
      </w:pBdr>
      <w:ind w:left="1152" w:right="1152"/>
    </w:pPr>
    <w:rPr>
      <w:rFonts w:eastAsiaTheme="minorEastAsia" w:cstheme="minorBidi"/>
      <w:i/>
      <w:iCs/>
      <w:color w:val="201547" w:themeColor="text2"/>
    </w:rPr>
  </w:style>
  <w:style w:type="paragraph" w:styleId="IntenseQuote">
    <w:name w:val="Intense Quote"/>
    <w:basedOn w:val="Normal"/>
    <w:next w:val="Normal"/>
    <w:link w:val="IntenseQuoteChar"/>
    <w:semiHidden/>
    <w:rsid w:val="00315585"/>
    <w:pPr>
      <w:pBdr>
        <w:bottom w:val="single" w:sz="4" w:space="4" w:color="88DBE9" w:themeColor="accent1"/>
      </w:pBdr>
      <w:spacing w:before="200" w:after="280"/>
      <w:ind w:left="936" w:right="936"/>
    </w:pPr>
    <w:rPr>
      <w:b/>
      <w:bCs/>
      <w:i/>
      <w:iCs/>
      <w:color w:val="DBF4F5"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DBF4F5"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F301A3"/>
    <w:pPr>
      <w:spacing w:before="240" w:after="240" w:line="360" w:lineRule="exact"/>
    </w:pPr>
    <w:rPr>
      <w:color w:val="004C97" w:themeColor="accent3"/>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201547" w:themeColor="text2"/>
        <w:left w:val="single" w:sz="4" w:space="0" w:color="201547" w:themeColor="text2"/>
        <w:bottom w:val="single" w:sz="4" w:space="0" w:color="201547" w:themeColor="text2"/>
        <w:right w:val="single" w:sz="4" w:space="0" w:color="20154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EA0C6A"/>
    <w:pPr>
      <w:spacing w:before="0"/>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201547" w:themeColor="text2"/>
      <w:sz w:val="40"/>
      <w:szCs w:val="40"/>
    </w:rPr>
  </w:style>
  <w:style w:type="paragraph" w:customStyle="1" w:styleId="HighlightBoxText">
    <w:name w:val="Highlight Box Text"/>
    <w:basedOn w:val="Normal"/>
    <w:qFormat/>
    <w:rsid w:val="00B060E0"/>
    <w:pPr>
      <w:spacing w:before="120" w:after="120" w:line="300" w:lineRule="atLeast"/>
      <w:ind w:left="227" w:right="227"/>
    </w:pPr>
    <w:rPr>
      <w:color w:val="004C97" w:themeColor="accent3"/>
      <w:spacing w:val="-2"/>
      <w:sz w:val="24"/>
    </w:rPr>
  </w:style>
  <w:style w:type="character" w:styleId="FollowedHyperlink">
    <w:name w:val="FollowedHyperlink"/>
    <w:basedOn w:val="DefaultParagraphFont"/>
    <w:rsid w:val="00502E1D"/>
    <w:rPr>
      <w:color w:val="004C97" w:themeColor="followedHyperlink"/>
      <w:u w:val="single"/>
    </w:rPr>
  </w:style>
  <w:style w:type="paragraph" w:customStyle="1" w:styleId="TableHeadingRight">
    <w:name w:val="Table Heading Right"/>
    <w:basedOn w:val="TableHeadingLeft"/>
    <w:qFormat/>
    <w:rsid w:val="0086233C"/>
    <w:pPr>
      <w:jc w:val="right"/>
    </w:p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BB71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8A154F"/>
    <w:pPr>
      <w:spacing w:line="240" w:lineRule="auto"/>
    </w:pPr>
    <w:rPr>
      <w:color w:val="FFFFFF"/>
      <w:sz w:val="24"/>
    </w:rPr>
    <w:tblPr>
      <w:tblCellMar>
        <w:top w:w="227" w:type="dxa"/>
        <w:left w:w="0" w:type="dxa"/>
        <w:bottom w:w="227" w:type="dxa"/>
        <w:right w:w="0" w:type="dxa"/>
      </w:tblCellMar>
    </w:tblPr>
    <w:tcPr>
      <w:shd w:val="clear" w:color="auto" w:fill="201547" w:themeFill="text2"/>
    </w:tcPr>
  </w:style>
  <w:style w:type="paragraph" w:customStyle="1" w:styleId="BodyText100ThemeColour">
    <w:name w:val="Body Text 100% Theme Colour"/>
    <w:basedOn w:val="BodyText"/>
    <w:qFormat/>
    <w:rsid w:val="00096B2D"/>
    <w:rPr>
      <w:color w:val="201547"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9801F9"/>
    <w:pPr>
      <w:numPr>
        <w:ilvl w:val="3"/>
        <w:numId w:val="14"/>
      </w:numPr>
      <w:tabs>
        <w:tab w:val="left" w:pos="454"/>
      </w:tabs>
      <w:ind w:left="511" w:hanging="284"/>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E535E1"/>
    <w:pPr>
      <w:spacing w:line="240" w:lineRule="auto"/>
    </w:pPr>
    <w:rPr>
      <w:b/>
      <w:color w:val="797391" w:themeColor="accent4"/>
      <w:spacing w:val="-4"/>
      <w:sz w:val="22"/>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88DBE9" w:themeColor="accent1"/>
    </w:rPr>
  </w:style>
  <w:style w:type="character" w:customStyle="1" w:styleId="HiddenText">
    <w:name w:val="Hidden Text"/>
    <w:basedOn w:val="DefaultParagraphFont"/>
    <w:uiPriority w:val="1"/>
    <w:rsid w:val="007362BC"/>
    <w:rPr>
      <w:vanish/>
      <w:color w:val="FF0000"/>
      <w:sz w:val="16"/>
      <w:u w:val="dotted"/>
    </w:rPr>
  </w:style>
  <w:style w:type="character" w:customStyle="1" w:styleId="Heading1Char">
    <w:name w:val="Heading 1 Char"/>
    <w:basedOn w:val="DefaultParagraphFont"/>
    <w:link w:val="Heading1"/>
    <w:rsid w:val="004A2975"/>
    <w:rPr>
      <w:b/>
      <w:bCs/>
      <w:color w:val="004C97" w:themeColor="accent3"/>
      <w:kern w:val="32"/>
      <w:sz w:val="40"/>
      <w:szCs w:val="32"/>
    </w:rPr>
  </w:style>
  <w:style w:type="character" w:customStyle="1" w:styleId="Heading2Char">
    <w:name w:val="Heading 2 Char"/>
    <w:basedOn w:val="DefaultParagraphFont"/>
    <w:link w:val="Heading2"/>
    <w:rsid w:val="00361E3D"/>
    <w:rPr>
      <w:b/>
      <w:bCs/>
      <w:iCs/>
      <w:color w:val="004C97" w:themeColor="accent3"/>
      <w:kern w:val="20"/>
      <w:sz w:val="32"/>
      <w:szCs w:val="32"/>
    </w:rPr>
  </w:style>
  <w:style w:type="character" w:customStyle="1" w:styleId="Heading3Char">
    <w:name w:val="Heading 3 Char"/>
    <w:basedOn w:val="DefaultParagraphFont"/>
    <w:link w:val="Heading3"/>
    <w:rsid w:val="00EA0C6A"/>
    <w:rPr>
      <w:b/>
      <w:color w:val="004C97" w:themeColor="accent3"/>
      <w:sz w:val="28"/>
      <w:szCs w:val="28"/>
    </w:rPr>
  </w:style>
  <w:style w:type="table" w:styleId="ColorfulGrid">
    <w:name w:val="Colorful Grid"/>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E7F7FA" w:themeFill="accent1" w:themeFillTint="33"/>
    </w:tcPr>
    <w:tblStylePr w:type="firstRow">
      <w:rPr>
        <w:b/>
        <w:bCs/>
      </w:rPr>
      <w:tblPr/>
      <w:tcPr>
        <w:shd w:val="clear" w:color="auto" w:fill="CFF0F6" w:themeFill="accent1" w:themeFillTint="66"/>
      </w:tcPr>
    </w:tblStylePr>
    <w:tblStylePr w:type="lastRow">
      <w:rPr>
        <w:b/>
        <w:bCs/>
        <w:color w:val="000000" w:themeColor="text1"/>
      </w:rPr>
      <w:tblPr/>
      <w:tcPr>
        <w:shd w:val="clear" w:color="auto" w:fill="CFF0F6" w:themeFill="accent1" w:themeFillTint="66"/>
      </w:tcPr>
    </w:tblStylePr>
    <w:tblStylePr w:type="firstCol">
      <w:rPr>
        <w:color w:val="FFFFFF" w:themeColor="background1"/>
      </w:rPr>
      <w:tblPr/>
      <w:tcPr>
        <w:shd w:val="clear" w:color="auto" w:fill="39C3DA" w:themeFill="accent1" w:themeFillShade="BF"/>
      </w:tcPr>
    </w:tblStylePr>
    <w:tblStylePr w:type="lastCol">
      <w:rPr>
        <w:color w:val="FFFFFF" w:themeColor="background1"/>
      </w:rPr>
      <w:tblPr/>
      <w:tcPr>
        <w:shd w:val="clear" w:color="auto" w:fill="39C3DA" w:themeFill="accent1" w:themeFillShade="BF"/>
      </w:tcPr>
    </w:tblStylePr>
    <w:tblStylePr w:type="band1Vert">
      <w:tblPr/>
      <w:tcPr>
        <w:shd w:val="clear" w:color="auto" w:fill="C3EDF4" w:themeFill="accent1" w:themeFillTint="7F"/>
      </w:tcPr>
    </w:tblStylePr>
    <w:tblStylePr w:type="band1Horz">
      <w:tblPr/>
      <w:tcPr>
        <w:shd w:val="clear" w:color="auto" w:fill="C3EDF4" w:themeFill="accent1" w:themeFillTint="7F"/>
      </w:tcPr>
    </w:tblStylePr>
  </w:style>
  <w:style w:type="table" w:styleId="ColorfulGrid-Accent2">
    <w:name w:val="Colorful Grid Accent 2"/>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FDDAC8" w:themeFill="accent2" w:themeFillTint="33"/>
    </w:tcPr>
    <w:tblStylePr w:type="firstRow">
      <w:rPr>
        <w:b/>
        <w:bCs/>
      </w:rPr>
      <w:tblPr/>
      <w:tcPr>
        <w:shd w:val="clear" w:color="auto" w:fill="FCB692" w:themeFill="accent2" w:themeFillTint="66"/>
      </w:tcPr>
    </w:tblStylePr>
    <w:tblStylePr w:type="lastRow">
      <w:rPr>
        <w:b/>
        <w:bCs/>
        <w:color w:val="000000" w:themeColor="text1"/>
      </w:rPr>
      <w:tblPr/>
      <w:tcPr>
        <w:shd w:val="clear" w:color="auto" w:fill="FCB692" w:themeFill="accent2" w:themeFillTint="66"/>
      </w:tcPr>
    </w:tblStylePr>
    <w:tblStylePr w:type="firstCol">
      <w:rPr>
        <w:color w:val="FFFFFF" w:themeColor="background1"/>
      </w:rPr>
      <w:tblPr/>
      <w:tcPr>
        <w:shd w:val="clear" w:color="auto" w:fill="A93D03" w:themeFill="accent2" w:themeFillShade="BF"/>
      </w:tcPr>
    </w:tblStylePr>
    <w:tblStylePr w:type="lastCol">
      <w:rPr>
        <w:color w:val="FFFFFF" w:themeColor="background1"/>
      </w:rPr>
      <w:tblPr/>
      <w:tcPr>
        <w:shd w:val="clear" w:color="auto" w:fill="A93D03" w:themeFill="accent2" w:themeFillShade="BF"/>
      </w:tcPr>
    </w:tblStylePr>
    <w:tblStylePr w:type="band1Vert">
      <w:tblPr/>
      <w:tcPr>
        <w:shd w:val="clear" w:color="auto" w:fill="FCA577" w:themeFill="accent2" w:themeFillTint="7F"/>
      </w:tcPr>
    </w:tblStylePr>
    <w:tblStylePr w:type="band1Horz">
      <w:tblPr/>
      <w:tcPr>
        <w:shd w:val="clear" w:color="auto" w:fill="FCA577" w:themeFill="accent2" w:themeFillTint="7F"/>
      </w:tcPr>
    </w:tblStylePr>
  </w:style>
  <w:style w:type="table" w:styleId="ColorfulGrid-Accent3">
    <w:name w:val="Colorful Grid Accent 3"/>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B7DBFF" w:themeFill="accent3" w:themeFillTint="33"/>
    </w:tcPr>
    <w:tblStylePr w:type="firstRow">
      <w:rPr>
        <w:b/>
        <w:bCs/>
      </w:rPr>
      <w:tblPr/>
      <w:tcPr>
        <w:shd w:val="clear" w:color="auto" w:fill="6FB7FF" w:themeFill="accent3" w:themeFillTint="66"/>
      </w:tcPr>
    </w:tblStylePr>
    <w:tblStylePr w:type="lastRow">
      <w:rPr>
        <w:b/>
        <w:bCs/>
        <w:color w:val="000000" w:themeColor="text1"/>
      </w:rPr>
      <w:tblPr/>
      <w:tcPr>
        <w:shd w:val="clear" w:color="auto" w:fill="6FB7FF" w:themeFill="accent3" w:themeFillTint="66"/>
      </w:tcPr>
    </w:tblStylePr>
    <w:tblStylePr w:type="firstCol">
      <w:rPr>
        <w:color w:val="FFFFFF" w:themeColor="background1"/>
      </w:rPr>
      <w:tblPr/>
      <w:tcPr>
        <w:shd w:val="clear" w:color="auto" w:fill="003871" w:themeFill="accent3" w:themeFillShade="BF"/>
      </w:tcPr>
    </w:tblStylePr>
    <w:tblStylePr w:type="lastCol">
      <w:rPr>
        <w:color w:val="FFFFFF" w:themeColor="background1"/>
      </w:rPr>
      <w:tblPr/>
      <w:tcPr>
        <w:shd w:val="clear" w:color="auto" w:fill="003871" w:themeFill="accent3" w:themeFillShade="BF"/>
      </w:tcPr>
    </w:tblStylePr>
    <w:tblStylePr w:type="band1Vert">
      <w:tblPr/>
      <w:tcPr>
        <w:shd w:val="clear" w:color="auto" w:fill="4CA5FF" w:themeFill="accent3" w:themeFillTint="7F"/>
      </w:tcPr>
    </w:tblStylePr>
    <w:tblStylePr w:type="band1Horz">
      <w:tblPr/>
      <w:tcPr>
        <w:shd w:val="clear" w:color="auto" w:fill="4CA5FF" w:themeFill="accent3" w:themeFillTint="7F"/>
      </w:tcPr>
    </w:tblStylePr>
  </w:style>
  <w:style w:type="table" w:styleId="ColorfulGrid-Accent4">
    <w:name w:val="Colorful Grid Accent 4"/>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E4E3E9" w:themeFill="accent4" w:themeFillTint="33"/>
    </w:tcPr>
    <w:tblStylePr w:type="firstRow">
      <w:rPr>
        <w:b/>
        <w:bCs/>
      </w:rPr>
      <w:tblPr/>
      <w:tcPr>
        <w:shd w:val="clear" w:color="auto" w:fill="C9C7D3" w:themeFill="accent4" w:themeFillTint="66"/>
      </w:tcPr>
    </w:tblStylePr>
    <w:tblStylePr w:type="lastRow">
      <w:rPr>
        <w:b/>
        <w:bCs/>
        <w:color w:val="000000" w:themeColor="text1"/>
      </w:rPr>
      <w:tblPr/>
      <w:tcPr>
        <w:shd w:val="clear" w:color="auto" w:fill="C9C7D3" w:themeFill="accent4" w:themeFillTint="66"/>
      </w:tcPr>
    </w:tblStylePr>
    <w:tblStylePr w:type="firstCol">
      <w:rPr>
        <w:color w:val="FFFFFF" w:themeColor="background1"/>
      </w:rPr>
      <w:tblPr/>
      <w:tcPr>
        <w:shd w:val="clear" w:color="auto" w:fill="5A556C" w:themeFill="accent4" w:themeFillShade="BF"/>
      </w:tcPr>
    </w:tblStylePr>
    <w:tblStylePr w:type="lastCol">
      <w:rPr>
        <w:color w:val="FFFFFF" w:themeColor="background1"/>
      </w:rPr>
      <w:tblPr/>
      <w:tcPr>
        <w:shd w:val="clear" w:color="auto" w:fill="5A556C" w:themeFill="accent4" w:themeFillShade="BF"/>
      </w:tcPr>
    </w:tblStylePr>
    <w:tblStylePr w:type="band1Vert">
      <w:tblPr/>
      <w:tcPr>
        <w:shd w:val="clear" w:color="auto" w:fill="BCB9C8" w:themeFill="accent4" w:themeFillTint="7F"/>
      </w:tcPr>
    </w:tblStylePr>
    <w:tblStylePr w:type="band1Horz">
      <w:tblPr/>
      <w:tcPr>
        <w:shd w:val="clear" w:color="auto" w:fill="BCB9C8" w:themeFill="accent4" w:themeFillTint="7F"/>
      </w:tcPr>
    </w:tblStylePr>
  </w:style>
  <w:style w:type="table" w:styleId="ColorfulGrid-Accent5">
    <w:name w:val="Colorful Grid Accent 5"/>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000000"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22698D"/>
    <w:pPr>
      <w:spacing w:line="240" w:lineRule="auto"/>
    </w:pPr>
    <w:tblPr>
      <w:tblStyleRowBandSize w:val="1"/>
      <w:tblStyleColBandSize w:val="1"/>
      <w:tblBorders>
        <w:insideH w:val="single" w:sz="4" w:space="0" w:color="FFFFFF" w:themeColor="background1"/>
      </w:tblBorders>
    </w:tblPr>
    <w:tcPr>
      <w:shd w:val="clear" w:color="auto" w:fill="FBE9E0" w:themeFill="accent6" w:themeFillTint="33"/>
    </w:tcPr>
    <w:tblStylePr w:type="firstRow">
      <w:rPr>
        <w:b/>
        <w:bCs/>
      </w:rPr>
      <w:tblPr/>
      <w:tcPr>
        <w:shd w:val="clear" w:color="auto" w:fill="F8D5C2" w:themeFill="accent6" w:themeFillTint="66"/>
      </w:tcPr>
    </w:tblStylePr>
    <w:tblStylePr w:type="lastRow">
      <w:rPr>
        <w:b/>
        <w:bCs/>
        <w:color w:val="000000" w:themeColor="text1"/>
      </w:rPr>
      <w:tblPr/>
      <w:tcPr>
        <w:shd w:val="clear" w:color="auto" w:fill="F8D5C2" w:themeFill="accent6" w:themeFillTint="66"/>
      </w:tcPr>
    </w:tblStylePr>
    <w:tblStylePr w:type="firstCol">
      <w:rPr>
        <w:color w:val="FFFFFF" w:themeColor="background1"/>
      </w:rPr>
      <w:tblPr/>
      <w:tcPr>
        <w:shd w:val="clear" w:color="auto" w:fill="E5611B" w:themeFill="accent6" w:themeFillShade="BF"/>
      </w:tcPr>
    </w:tblStylePr>
    <w:tblStylePr w:type="lastCol">
      <w:rPr>
        <w:color w:val="FFFFFF" w:themeColor="background1"/>
      </w:rPr>
      <w:tblPr/>
      <w:tcPr>
        <w:shd w:val="clear" w:color="auto" w:fill="E5611B" w:themeFill="accent6" w:themeFillShade="BF"/>
      </w:tcPr>
    </w:tblStylePr>
    <w:tblStylePr w:type="band1Vert">
      <w:tblPr/>
      <w:tcPr>
        <w:shd w:val="clear" w:color="auto" w:fill="F6CBB4" w:themeFill="accent6" w:themeFillTint="7F"/>
      </w:tcPr>
    </w:tblStylePr>
    <w:tblStylePr w:type="band1Horz">
      <w:tblPr/>
      <w:tcPr>
        <w:shd w:val="clear" w:color="auto" w:fill="F6CBB4" w:themeFill="accent6" w:themeFillTint="7F"/>
      </w:tcPr>
    </w:tblStylePr>
  </w:style>
  <w:style w:type="table" w:styleId="ColorfulList">
    <w:name w:val="Colorful List"/>
    <w:basedOn w:val="TableNormal"/>
    <w:uiPriority w:val="72"/>
    <w:semiHidden/>
    <w:rsid w:val="0022698D"/>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4104" w:themeFill="accent2" w:themeFillShade="CC"/>
      </w:tcPr>
    </w:tblStylePr>
    <w:tblStylePr w:type="lastRow">
      <w:rPr>
        <w:b/>
        <w:bCs/>
        <w:color w:val="B541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2698D"/>
    <w:pPr>
      <w:spacing w:line="240" w:lineRule="auto"/>
    </w:pPr>
    <w:tblPr>
      <w:tblStyleRowBandSize w:val="1"/>
      <w:tblStyleColBandSize w:val="1"/>
    </w:tblPr>
    <w:tcPr>
      <w:shd w:val="clear" w:color="auto" w:fill="F3FBFC" w:themeFill="accent1" w:themeFillTint="19"/>
    </w:tcPr>
    <w:tblStylePr w:type="firstRow">
      <w:rPr>
        <w:b/>
        <w:bCs/>
        <w:color w:val="FFFFFF" w:themeColor="background1"/>
      </w:rPr>
      <w:tblPr/>
      <w:tcPr>
        <w:tcBorders>
          <w:bottom w:val="single" w:sz="12" w:space="0" w:color="FFFFFF" w:themeColor="background1"/>
        </w:tcBorders>
        <w:shd w:val="clear" w:color="auto" w:fill="B54104" w:themeFill="accent2" w:themeFillShade="CC"/>
      </w:tcPr>
    </w:tblStylePr>
    <w:tblStylePr w:type="lastRow">
      <w:rPr>
        <w:b/>
        <w:bCs/>
        <w:color w:val="B541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9" w:themeFill="accent1" w:themeFillTint="3F"/>
      </w:tcPr>
    </w:tblStylePr>
    <w:tblStylePr w:type="band1Horz">
      <w:tblPr/>
      <w:tcPr>
        <w:shd w:val="clear" w:color="auto" w:fill="E7F7FA" w:themeFill="accent1" w:themeFillTint="33"/>
      </w:tcPr>
    </w:tblStylePr>
  </w:style>
  <w:style w:type="table" w:styleId="ColorfulList-Accent2">
    <w:name w:val="Colorful List Accent 2"/>
    <w:basedOn w:val="TableNormal"/>
    <w:uiPriority w:val="72"/>
    <w:semiHidden/>
    <w:rsid w:val="0022698D"/>
    <w:pPr>
      <w:spacing w:line="240" w:lineRule="auto"/>
    </w:pPr>
    <w:tblPr>
      <w:tblStyleRowBandSize w:val="1"/>
      <w:tblStyleColBandSize w:val="1"/>
    </w:tblPr>
    <w:tcPr>
      <w:shd w:val="clear" w:color="auto" w:fill="FEEDE4" w:themeFill="accent2" w:themeFillTint="19"/>
    </w:tcPr>
    <w:tblStylePr w:type="firstRow">
      <w:rPr>
        <w:b/>
        <w:bCs/>
        <w:color w:val="FFFFFF" w:themeColor="background1"/>
      </w:rPr>
      <w:tblPr/>
      <w:tcPr>
        <w:tcBorders>
          <w:bottom w:val="single" w:sz="12" w:space="0" w:color="FFFFFF" w:themeColor="background1"/>
        </w:tcBorders>
        <w:shd w:val="clear" w:color="auto" w:fill="B54104" w:themeFill="accent2" w:themeFillShade="CC"/>
      </w:tcPr>
    </w:tblStylePr>
    <w:tblStylePr w:type="lastRow">
      <w:rPr>
        <w:b/>
        <w:bCs/>
        <w:color w:val="B541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2BB" w:themeFill="accent2" w:themeFillTint="3F"/>
      </w:tcPr>
    </w:tblStylePr>
    <w:tblStylePr w:type="band1Horz">
      <w:tblPr/>
      <w:tcPr>
        <w:shd w:val="clear" w:color="auto" w:fill="FDDAC8" w:themeFill="accent2" w:themeFillTint="33"/>
      </w:tcPr>
    </w:tblStylePr>
  </w:style>
  <w:style w:type="table" w:styleId="ColorfulList-Accent3">
    <w:name w:val="Colorful List Accent 3"/>
    <w:basedOn w:val="TableNormal"/>
    <w:uiPriority w:val="72"/>
    <w:semiHidden/>
    <w:rsid w:val="0022698D"/>
    <w:pPr>
      <w:spacing w:line="240" w:lineRule="auto"/>
    </w:pPr>
    <w:tblPr>
      <w:tblStyleRowBandSize w:val="1"/>
      <w:tblStyleColBandSize w:val="1"/>
    </w:tblPr>
    <w:tcPr>
      <w:shd w:val="clear" w:color="auto" w:fill="DBEDFF" w:themeFill="accent3" w:themeFillTint="19"/>
    </w:tcPr>
    <w:tblStylePr w:type="firstRow">
      <w:rPr>
        <w:b/>
        <w:bCs/>
        <w:color w:val="FFFFFF" w:themeColor="background1"/>
      </w:rPr>
      <w:tblPr/>
      <w:tcPr>
        <w:tcBorders>
          <w:bottom w:val="single" w:sz="12" w:space="0" w:color="FFFFFF" w:themeColor="background1"/>
        </w:tcBorders>
        <w:shd w:val="clear" w:color="auto" w:fill="605B74" w:themeFill="accent4" w:themeFillShade="CC"/>
      </w:tcPr>
    </w:tblStylePr>
    <w:tblStylePr w:type="lastRow">
      <w:rPr>
        <w:b/>
        <w:bCs/>
        <w:color w:val="605B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3" w:themeFillTint="3F"/>
      </w:tcPr>
    </w:tblStylePr>
    <w:tblStylePr w:type="band1Horz">
      <w:tblPr/>
      <w:tcPr>
        <w:shd w:val="clear" w:color="auto" w:fill="B7DBFF" w:themeFill="accent3" w:themeFillTint="33"/>
      </w:tcPr>
    </w:tblStylePr>
  </w:style>
  <w:style w:type="table" w:styleId="ColorfulList-Accent4">
    <w:name w:val="Colorful List Accent 4"/>
    <w:basedOn w:val="TableNormal"/>
    <w:uiPriority w:val="72"/>
    <w:semiHidden/>
    <w:rsid w:val="0022698D"/>
    <w:pPr>
      <w:spacing w:line="240" w:lineRule="auto"/>
    </w:pPr>
    <w:tblPr>
      <w:tblStyleRowBandSize w:val="1"/>
      <w:tblStyleColBandSize w:val="1"/>
    </w:tblPr>
    <w:tcPr>
      <w:shd w:val="clear" w:color="auto" w:fill="F1F1F4" w:themeFill="accent4" w:themeFillTint="19"/>
    </w:tcPr>
    <w:tblStylePr w:type="firstRow">
      <w:rPr>
        <w:b/>
        <w:bCs/>
        <w:color w:val="FFFFFF" w:themeColor="background1"/>
      </w:rPr>
      <w:tblPr/>
      <w:tcPr>
        <w:tcBorders>
          <w:bottom w:val="single" w:sz="12" w:space="0" w:color="FFFFFF" w:themeColor="background1"/>
        </w:tcBorders>
        <w:shd w:val="clear" w:color="auto" w:fill="003C78" w:themeFill="accent3" w:themeFillShade="CC"/>
      </w:tcPr>
    </w:tblStylePr>
    <w:tblStylePr w:type="lastRow">
      <w:rPr>
        <w:b/>
        <w:bCs/>
        <w:color w:val="003C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CE3" w:themeFill="accent4" w:themeFillTint="3F"/>
      </w:tcPr>
    </w:tblStylePr>
    <w:tblStylePr w:type="band1Horz">
      <w:tblPr/>
      <w:tcPr>
        <w:shd w:val="clear" w:color="auto" w:fill="E4E3E9" w:themeFill="accent4" w:themeFillTint="33"/>
      </w:tcPr>
    </w:tblStylePr>
  </w:style>
  <w:style w:type="table" w:styleId="ColorfulList-Accent5">
    <w:name w:val="Colorful List Accent 5"/>
    <w:basedOn w:val="TableNormal"/>
    <w:uiPriority w:val="72"/>
    <w:semiHidden/>
    <w:rsid w:val="0022698D"/>
    <w:pPr>
      <w:spacing w:line="240" w:lineRule="auto"/>
    </w:pPr>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E76C2B" w:themeFill="accent6" w:themeFillShade="CC"/>
      </w:tcPr>
    </w:tblStylePr>
    <w:tblStylePr w:type="lastRow">
      <w:rPr>
        <w:b/>
        <w:bCs/>
        <w:color w:val="E76C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22698D"/>
    <w:pPr>
      <w:spacing w:line="240" w:lineRule="auto"/>
    </w:pPr>
    <w:tblPr>
      <w:tblStyleRowBandSize w:val="1"/>
      <w:tblStyleColBandSize w:val="1"/>
    </w:tblPr>
    <w:tcPr>
      <w:shd w:val="clear" w:color="auto" w:fill="FDF4F0"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5D9" w:themeFill="accent6" w:themeFillTint="3F"/>
      </w:tcPr>
    </w:tblStylePr>
    <w:tblStylePr w:type="band1Horz">
      <w:tblPr/>
      <w:tcPr>
        <w:shd w:val="clear" w:color="auto" w:fill="FBE9E0" w:themeFill="accent6" w:themeFillTint="33"/>
      </w:tcPr>
    </w:tblStylePr>
  </w:style>
  <w:style w:type="table" w:styleId="ColorfulShading">
    <w:name w:val="Colorful Shading"/>
    <w:basedOn w:val="TableNormal"/>
    <w:uiPriority w:val="71"/>
    <w:semiHidden/>
    <w:rsid w:val="0022698D"/>
    <w:pPr>
      <w:spacing w:line="240" w:lineRule="auto"/>
    </w:pPr>
    <w:tblPr>
      <w:tblStyleRowBandSize w:val="1"/>
      <w:tblStyleColBandSize w:val="1"/>
      <w:tblBorders>
        <w:top w:val="single" w:sz="24" w:space="0" w:color="E3520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520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2698D"/>
    <w:pPr>
      <w:spacing w:line="240" w:lineRule="auto"/>
    </w:pPr>
    <w:tblPr>
      <w:tblStyleRowBandSize w:val="1"/>
      <w:tblStyleColBandSize w:val="1"/>
      <w:tblBorders>
        <w:top w:val="single" w:sz="24" w:space="0" w:color="E35205" w:themeColor="accent2"/>
        <w:left w:val="single" w:sz="4" w:space="0" w:color="88DBE9" w:themeColor="accent1"/>
        <w:bottom w:val="single" w:sz="4" w:space="0" w:color="88DBE9" w:themeColor="accent1"/>
        <w:right w:val="single" w:sz="4" w:space="0" w:color="88DBE9" w:themeColor="accent1"/>
        <w:insideH w:val="single" w:sz="4" w:space="0" w:color="FFFFFF" w:themeColor="background1"/>
        <w:insideV w:val="single" w:sz="4" w:space="0" w:color="FFFFFF" w:themeColor="background1"/>
      </w:tblBorders>
    </w:tblPr>
    <w:tcPr>
      <w:shd w:val="clear" w:color="auto" w:fill="F3FBFC" w:themeFill="accent1" w:themeFillTint="19"/>
    </w:tcPr>
    <w:tblStylePr w:type="firstRow">
      <w:rPr>
        <w:b/>
        <w:bCs/>
      </w:rPr>
      <w:tblPr/>
      <w:tcPr>
        <w:tcBorders>
          <w:top w:val="nil"/>
          <w:left w:val="nil"/>
          <w:bottom w:val="single" w:sz="24" w:space="0" w:color="E3520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A4BA" w:themeFill="accent1" w:themeFillShade="99"/>
      </w:tcPr>
    </w:tblStylePr>
    <w:tblStylePr w:type="firstCol">
      <w:rPr>
        <w:color w:val="FFFFFF" w:themeColor="background1"/>
      </w:rPr>
      <w:tblPr/>
      <w:tcPr>
        <w:tcBorders>
          <w:top w:val="nil"/>
          <w:left w:val="nil"/>
          <w:bottom w:val="nil"/>
          <w:right w:val="nil"/>
          <w:insideH w:val="single" w:sz="4" w:space="0" w:color="22A4BA" w:themeColor="accent1" w:themeShade="99"/>
          <w:insideV w:val="nil"/>
        </w:tcBorders>
        <w:shd w:val="clear" w:color="auto" w:fill="22A4B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2A4BA" w:themeFill="accent1" w:themeFillShade="99"/>
      </w:tcPr>
    </w:tblStylePr>
    <w:tblStylePr w:type="band1Vert">
      <w:tblPr/>
      <w:tcPr>
        <w:shd w:val="clear" w:color="auto" w:fill="CFF0F6" w:themeFill="accent1" w:themeFillTint="66"/>
      </w:tcPr>
    </w:tblStylePr>
    <w:tblStylePr w:type="band1Horz">
      <w:tblPr/>
      <w:tcPr>
        <w:shd w:val="clear" w:color="auto" w:fill="C3ED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2698D"/>
    <w:pPr>
      <w:spacing w:line="240" w:lineRule="auto"/>
    </w:pPr>
    <w:tblPr>
      <w:tblStyleRowBandSize w:val="1"/>
      <w:tblStyleColBandSize w:val="1"/>
      <w:tblBorders>
        <w:top w:val="single" w:sz="24" w:space="0" w:color="E35205" w:themeColor="accent2"/>
        <w:left w:val="single" w:sz="4" w:space="0" w:color="E35205" w:themeColor="accent2"/>
        <w:bottom w:val="single" w:sz="4" w:space="0" w:color="E35205" w:themeColor="accent2"/>
        <w:right w:val="single" w:sz="4" w:space="0" w:color="E35205" w:themeColor="accent2"/>
        <w:insideH w:val="single" w:sz="4" w:space="0" w:color="FFFFFF" w:themeColor="background1"/>
        <w:insideV w:val="single" w:sz="4" w:space="0" w:color="FFFFFF" w:themeColor="background1"/>
      </w:tblBorders>
    </w:tblPr>
    <w:tcPr>
      <w:shd w:val="clear" w:color="auto" w:fill="FEEDE4" w:themeFill="accent2" w:themeFillTint="19"/>
    </w:tcPr>
    <w:tblStylePr w:type="firstRow">
      <w:rPr>
        <w:b/>
        <w:bCs/>
      </w:rPr>
      <w:tblPr/>
      <w:tcPr>
        <w:tcBorders>
          <w:top w:val="nil"/>
          <w:left w:val="nil"/>
          <w:bottom w:val="single" w:sz="24" w:space="0" w:color="E3520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3003" w:themeFill="accent2" w:themeFillShade="99"/>
      </w:tcPr>
    </w:tblStylePr>
    <w:tblStylePr w:type="firstCol">
      <w:rPr>
        <w:color w:val="FFFFFF" w:themeColor="background1"/>
      </w:rPr>
      <w:tblPr/>
      <w:tcPr>
        <w:tcBorders>
          <w:top w:val="nil"/>
          <w:left w:val="nil"/>
          <w:bottom w:val="nil"/>
          <w:right w:val="nil"/>
          <w:insideH w:val="single" w:sz="4" w:space="0" w:color="883003" w:themeColor="accent2" w:themeShade="99"/>
          <w:insideV w:val="nil"/>
        </w:tcBorders>
        <w:shd w:val="clear" w:color="auto" w:fill="88300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3003" w:themeFill="accent2" w:themeFillShade="99"/>
      </w:tcPr>
    </w:tblStylePr>
    <w:tblStylePr w:type="band1Vert">
      <w:tblPr/>
      <w:tcPr>
        <w:shd w:val="clear" w:color="auto" w:fill="FCB692" w:themeFill="accent2" w:themeFillTint="66"/>
      </w:tcPr>
    </w:tblStylePr>
    <w:tblStylePr w:type="band1Horz">
      <w:tblPr/>
      <w:tcPr>
        <w:shd w:val="clear" w:color="auto" w:fill="FCA57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2698D"/>
    <w:pPr>
      <w:spacing w:line="240" w:lineRule="auto"/>
    </w:pPr>
    <w:tblPr>
      <w:tblStyleRowBandSize w:val="1"/>
      <w:tblStyleColBandSize w:val="1"/>
      <w:tblBorders>
        <w:top w:val="single" w:sz="24" w:space="0" w:color="797391" w:themeColor="accent4"/>
        <w:left w:val="single" w:sz="4" w:space="0" w:color="004C97" w:themeColor="accent3"/>
        <w:bottom w:val="single" w:sz="4" w:space="0" w:color="004C97" w:themeColor="accent3"/>
        <w:right w:val="single" w:sz="4" w:space="0" w:color="004C97" w:themeColor="accent3"/>
        <w:insideH w:val="single" w:sz="4" w:space="0" w:color="FFFFFF" w:themeColor="background1"/>
        <w:insideV w:val="single" w:sz="4" w:space="0" w:color="FFFFFF" w:themeColor="background1"/>
      </w:tblBorders>
    </w:tblPr>
    <w:tcPr>
      <w:shd w:val="clear" w:color="auto" w:fill="DBEDFF" w:themeFill="accent3" w:themeFillTint="19"/>
    </w:tcPr>
    <w:tblStylePr w:type="firstRow">
      <w:rPr>
        <w:b/>
        <w:bCs/>
      </w:rPr>
      <w:tblPr/>
      <w:tcPr>
        <w:tcBorders>
          <w:top w:val="nil"/>
          <w:left w:val="nil"/>
          <w:bottom w:val="single" w:sz="24" w:space="0" w:color="7973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3" w:themeFillShade="99"/>
      </w:tcPr>
    </w:tblStylePr>
    <w:tblStylePr w:type="firstCol">
      <w:rPr>
        <w:color w:val="FFFFFF" w:themeColor="background1"/>
      </w:rPr>
      <w:tblPr/>
      <w:tcPr>
        <w:tcBorders>
          <w:top w:val="nil"/>
          <w:left w:val="nil"/>
          <w:bottom w:val="nil"/>
          <w:right w:val="nil"/>
          <w:insideH w:val="single" w:sz="4" w:space="0" w:color="002D5A" w:themeColor="accent3" w:themeShade="99"/>
          <w:insideV w:val="nil"/>
        </w:tcBorders>
        <w:shd w:val="clear" w:color="auto" w:fill="002D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3" w:themeFillShade="99"/>
      </w:tcPr>
    </w:tblStylePr>
    <w:tblStylePr w:type="band1Vert">
      <w:tblPr/>
      <w:tcPr>
        <w:shd w:val="clear" w:color="auto" w:fill="6FB7FF" w:themeFill="accent3" w:themeFillTint="66"/>
      </w:tcPr>
    </w:tblStylePr>
    <w:tblStylePr w:type="band1Horz">
      <w:tblPr/>
      <w:tcPr>
        <w:shd w:val="clear" w:color="auto" w:fill="4CA5FF" w:themeFill="accent3" w:themeFillTint="7F"/>
      </w:tcPr>
    </w:tblStylePr>
  </w:style>
  <w:style w:type="table" w:styleId="ColorfulShading-Accent4">
    <w:name w:val="Colorful Shading Accent 4"/>
    <w:basedOn w:val="TableNormal"/>
    <w:uiPriority w:val="71"/>
    <w:semiHidden/>
    <w:rsid w:val="0022698D"/>
    <w:pPr>
      <w:spacing w:line="240" w:lineRule="auto"/>
    </w:pPr>
    <w:tblPr>
      <w:tblStyleRowBandSize w:val="1"/>
      <w:tblStyleColBandSize w:val="1"/>
      <w:tblBorders>
        <w:top w:val="single" w:sz="24" w:space="0" w:color="004C97" w:themeColor="accent3"/>
        <w:left w:val="single" w:sz="4" w:space="0" w:color="797391" w:themeColor="accent4"/>
        <w:bottom w:val="single" w:sz="4" w:space="0" w:color="797391" w:themeColor="accent4"/>
        <w:right w:val="single" w:sz="4" w:space="0" w:color="797391" w:themeColor="accent4"/>
        <w:insideH w:val="single" w:sz="4" w:space="0" w:color="FFFFFF" w:themeColor="background1"/>
        <w:insideV w:val="single" w:sz="4" w:space="0" w:color="FFFFFF" w:themeColor="background1"/>
      </w:tblBorders>
    </w:tblPr>
    <w:tcPr>
      <w:shd w:val="clear" w:color="auto" w:fill="F1F1F4" w:themeFill="accent4" w:themeFillTint="19"/>
    </w:tcPr>
    <w:tblStylePr w:type="firstRow">
      <w:rPr>
        <w:b/>
        <w:bCs/>
      </w:rPr>
      <w:tblPr/>
      <w:tcPr>
        <w:tcBorders>
          <w:top w:val="nil"/>
          <w:left w:val="nil"/>
          <w:bottom w:val="single" w:sz="24" w:space="0" w:color="004C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457" w:themeFill="accent4" w:themeFillShade="99"/>
      </w:tcPr>
    </w:tblStylePr>
    <w:tblStylePr w:type="firstCol">
      <w:rPr>
        <w:color w:val="FFFFFF" w:themeColor="background1"/>
      </w:rPr>
      <w:tblPr/>
      <w:tcPr>
        <w:tcBorders>
          <w:top w:val="nil"/>
          <w:left w:val="nil"/>
          <w:bottom w:val="nil"/>
          <w:right w:val="nil"/>
          <w:insideH w:val="single" w:sz="4" w:space="0" w:color="484457" w:themeColor="accent4" w:themeShade="99"/>
          <w:insideV w:val="nil"/>
        </w:tcBorders>
        <w:shd w:val="clear" w:color="auto" w:fill="48445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4457" w:themeFill="accent4" w:themeFillShade="99"/>
      </w:tcPr>
    </w:tblStylePr>
    <w:tblStylePr w:type="band1Vert">
      <w:tblPr/>
      <w:tcPr>
        <w:shd w:val="clear" w:color="auto" w:fill="C9C7D3" w:themeFill="accent4" w:themeFillTint="66"/>
      </w:tcPr>
    </w:tblStylePr>
    <w:tblStylePr w:type="band1Horz">
      <w:tblPr/>
      <w:tcPr>
        <w:shd w:val="clear" w:color="auto" w:fill="BCB9C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2698D"/>
    <w:pPr>
      <w:spacing w:line="240" w:lineRule="auto"/>
    </w:pPr>
    <w:tblPr>
      <w:tblStyleRowBandSize w:val="1"/>
      <w:tblStyleColBandSize w:val="1"/>
      <w:tblBorders>
        <w:top w:val="single" w:sz="24" w:space="0" w:color="EE9769"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EE976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2698D"/>
    <w:pPr>
      <w:spacing w:line="240" w:lineRule="auto"/>
    </w:pPr>
    <w:tblPr>
      <w:tblStyleRowBandSize w:val="1"/>
      <w:tblStyleColBandSize w:val="1"/>
      <w:tblBorders>
        <w:top w:val="single" w:sz="24" w:space="0" w:color="6694C1" w:themeColor="accent5"/>
        <w:left w:val="single" w:sz="4" w:space="0" w:color="EE9769" w:themeColor="accent6"/>
        <w:bottom w:val="single" w:sz="4" w:space="0" w:color="EE9769" w:themeColor="accent6"/>
        <w:right w:val="single" w:sz="4" w:space="0" w:color="EE9769" w:themeColor="accent6"/>
        <w:insideH w:val="single" w:sz="4" w:space="0" w:color="FFFFFF" w:themeColor="background1"/>
        <w:insideV w:val="single" w:sz="4" w:space="0" w:color="FFFFFF" w:themeColor="background1"/>
      </w:tblBorders>
    </w:tblPr>
    <w:tcPr>
      <w:shd w:val="clear" w:color="auto" w:fill="FDF4F0"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D15" w:themeFill="accent6" w:themeFillShade="99"/>
      </w:tcPr>
    </w:tblStylePr>
    <w:tblStylePr w:type="firstCol">
      <w:rPr>
        <w:color w:val="FFFFFF" w:themeColor="background1"/>
      </w:rPr>
      <w:tblPr/>
      <w:tcPr>
        <w:tcBorders>
          <w:top w:val="nil"/>
          <w:left w:val="nil"/>
          <w:bottom w:val="nil"/>
          <w:right w:val="nil"/>
          <w:insideH w:val="single" w:sz="4" w:space="0" w:color="B84D15" w:themeColor="accent6" w:themeShade="99"/>
          <w:insideV w:val="nil"/>
        </w:tcBorders>
        <w:shd w:val="clear" w:color="auto" w:fill="B84D1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D15" w:themeFill="accent6" w:themeFillShade="99"/>
      </w:tcPr>
    </w:tblStylePr>
    <w:tblStylePr w:type="band1Vert">
      <w:tblPr/>
      <w:tcPr>
        <w:shd w:val="clear" w:color="auto" w:fill="F8D5C2" w:themeFill="accent6" w:themeFillTint="66"/>
      </w:tcPr>
    </w:tblStylePr>
    <w:tblStylePr w:type="band1Horz">
      <w:tblPr/>
      <w:tcPr>
        <w:shd w:val="clear" w:color="auto" w:fill="F6CBB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22698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2698D"/>
    <w:pPr>
      <w:spacing w:line="240" w:lineRule="auto"/>
    </w:pPr>
    <w:rPr>
      <w:color w:val="FFFFFF" w:themeColor="background1"/>
    </w:rPr>
    <w:tblPr>
      <w:tblStyleRowBandSize w:val="1"/>
      <w:tblStyleColBandSize w:val="1"/>
    </w:tblPr>
    <w:tcPr>
      <w:shd w:val="clear" w:color="auto" w:fill="88DBE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889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9C3D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9C3DA" w:themeFill="accent1" w:themeFillShade="BF"/>
      </w:tcPr>
    </w:tblStylePr>
    <w:tblStylePr w:type="band1Vert">
      <w:tblPr/>
      <w:tcPr>
        <w:tcBorders>
          <w:top w:val="nil"/>
          <w:left w:val="nil"/>
          <w:bottom w:val="nil"/>
          <w:right w:val="nil"/>
          <w:insideH w:val="nil"/>
          <w:insideV w:val="nil"/>
        </w:tcBorders>
        <w:shd w:val="clear" w:color="auto" w:fill="39C3DA" w:themeFill="accent1" w:themeFillShade="BF"/>
      </w:tcPr>
    </w:tblStylePr>
    <w:tblStylePr w:type="band1Horz">
      <w:tblPr/>
      <w:tcPr>
        <w:tcBorders>
          <w:top w:val="nil"/>
          <w:left w:val="nil"/>
          <w:bottom w:val="nil"/>
          <w:right w:val="nil"/>
          <w:insideH w:val="nil"/>
          <w:insideV w:val="nil"/>
        </w:tcBorders>
        <w:shd w:val="clear" w:color="auto" w:fill="39C3DA" w:themeFill="accent1" w:themeFillShade="BF"/>
      </w:tcPr>
    </w:tblStylePr>
  </w:style>
  <w:style w:type="table" w:styleId="DarkList-Accent2">
    <w:name w:val="Dark List Accent 2"/>
    <w:basedOn w:val="TableNormal"/>
    <w:uiPriority w:val="70"/>
    <w:semiHidden/>
    <w:rsid w:val="0022698D"/>
    <w:pPr>
      <w:spacing w:line="240" w:lineRule="auto"/>
    </w:pPr>
    <w:rPr>
      <w:color w:val="FFFFFF" w:themeColor="background1"/>
    </w:rPr>
    <w:tblPr>
      <w:tblStyleRowBandSize w:val="1"/>
      <w:tblStyleColBandSize w:val="1"/>
    </w:tblPr>
    <w:tcPr>
      <w:shd w:val="clear" w:color="auto" w:fill="E3520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280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93D0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93D03" w:themeFill="accent2" w:themeFillShade="BF"/>
      </w:tcPr>
    </w:tblStylePr>
    <w:tblStylePr w:type="band1Vert">
      <w:tblPr/>
      <w:tcPr>
        <w:tcBorders>
          <w:top w:val="nil"/>
          <w:left w:val="nil"/>
          <w:bottom w:val="nil"/>
          <w:right w:val="nil"/>
          <w:insideH w:val="nil"/>
          <w:insideV w:val="nil"/>
        </w:tcBorders>
        <w:shd w:val="clear" w:color="auto" w:fill="A93D03" w:themeFill="accent2" w:themeFillShade="BF"/>
      </w:tcPr>
    </w:tblStylePr>
    <w:tblStylePr w:type="band1Horz">
      <w:tblPr/>
      <w:tcPr>
        <w:tcBorders>
          <w:top w:val="nil"/>
          <w:left w:val="nil"/>
          <w:bottom w:val="nil"/>
          <w:right w:val="nil"/>
          <w:insideH w:val="nil"/>
          <w:insideV w:val="nil"/>
        </w:tcBorders>
        <w:shd w:val="clear" w:color="auto" w:fill="A93D03" w:themeFill="accent2" w:themeFillShade="BF"/>
      </w:tcPr>
    </w:tblStylePr>
  </w:style>
  <w:style w:type="table" w:styleId="DarkList-Accent3">
    <w:name w:val="Dark List Accent 3"/>
    <w:basedOn w:val="TableNormal"/>
    <w:uiPriority w:val="70"/>
    <w:semiHidden/>
    <w:rsid w:val="0022698D"/>
    <w:pPr>
      <w:spacing w:line="240" w:lineRule="auto"/>
    </w:pPr>
    <w:rPr>
      <w:color w:val="FFFFFF" w:themeColor="background1"/>
    </w:rPr>
    <w:tblPr>
      <w:tblStyleRowBandSize w:val="1"/>
      <w:tblStyleColBandSize w:val="1"/>
    </w:tblPr>
    <w:tcPr>
      <w:shd w:val="clear" w:color="auto" w:fill="004C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3" w:themeFillShade="BF"/>
      </w:tcPr>
    </w:tblStylePr>
    <w:tblStylePr w:type="band1Vert">
      <w:tblPr/>
      <w:tcPr>
        <w:tcBorders>
          <w:top w:val="nil"/>
          <w:left w:val="nil"/>
          <w:bottom w:val="nil"/>
          <w:right w:val="nil"/>
          <w:insideH w:val="nil"/>
          <w:insideV w:val="nil"/>
        </w:tcBorders>
        <w:shd w:val="clear" w:color="auto" w:fill="003871" w:themeFill="accent3" w:themeFillShade="BF"/>
      </w:tcPr>
    </w:tblStylePr>
    <w:tblStylePr w:type="band1Horz">
      <w:tblPr/>
      <w:tcPr>
        <w:tcBorders>
          <w:top w:val="nil"/>
          <w:left w:val="nil"/>
          <w:bottom w:val="nil"/>
          <w:right w:val="nil"/>
          <w:insideH w:val="nil"/>
          <w:insideV w:val="nil"/>
        </w:tcBorders>
        <w:shd w:val="clear" w:color="auto" w:fill="003871" w:themeFill="accent3" w:themeFillShade="BF"/>
      </w:tcPr>
    </w:tblStylePr>
  </w:style>
  <w:style w:type="table" w:styleId="DarkList-Accent4">
    <w:name w:val="Dark List Accent 4"/>
    <w:basedOn w:val="TableNormal"/>
    <w:uiPriority w:val="70"/>
    <w:semiHidden/>
    <w:rsid w:val="0022698D"/>
    <w:pPr>
      <w:spacing w:line="240" w:lineRule="auto"/>
    </w:pPr>
    <w:rPr>
      <w:color w:val="FFFFFF" w:themeColor="background1"/>
    </w:rPr>
    <w:tblPr>
      <w:tblStyleRowBandSize w:val="1"/>
      <w:tblStyleColBandSize w:val="1"/>
    </w:tblPr>
    <w:tcPr>
      <w:shd w:val="clear" w:color="auto" w:fill="7973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94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5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556C" w:themeFill="accent4" w:themeFillShade="BF"/>
      </w:tcPr>
    </w:tblStylePr>
    <w:tblStylePr w:type="band1Vert">
      <w:tblPr/>
      <w:tcPr>
        <w:tcBorders>
          <w:top w:val="nil"/>
          <w:left w:val="nil"/>
          <w:bottom w:val="nil"/>
          <w:right w:val="nil"/>
          <w:insideH w:val="nil"/>
          <w:insideV w:val="nil"/>
        </w:tcBorders>
        <w:shd w:val="clear" w:color="auto" w:fill="5A556C" w:themeFill="accent4" w:themeFillShade="BF"/>
      </w:tcPr>
    </w:tblStylePr>
    <w:tblStylePr w:type="band1Horz">
      <w:tblPr/>
      <w:tcPr>
        <w:tcBorders>
          <w:top w:val="nil"/>
          <w:left w:val="nil"/>
          <w:bottom w:val="nil"/>
          <w:right w:val="nil"/>
          <w:insideH w:val="nil"/>
          <w:insideV w:val="nil"/>
        </w:tcBorders>
        <w:shd w:val="clear" w:color="auto" w:fill="5A556C" w:themeFill="accent4" w:themeFillShade="BF"/>
      </w:tcPr>
    </w:tblStylePr>
  </w:style>
  <w:style w:type="table" w:styleId="DarkList-Accent5">
    <w:name w:val="Dark List Accent 5"/>
    <w:basedOn w:val="TableNormal"/>
    <w:uiPriority w:val="70"/>
    <w:semiHidden/>
    <w:rsid w:val="0022698D"/>
    <w:pPr>
      <w:spacing w:line="240" w:lineRule="auto"/>
    </w:pPr>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22698D"/>
    <w:pPr>
      <w:spacing w:line="240" w:lineRule="auto"/>
    </w:pPr>
    <w:rPr>
      <w:color w:val="FFFFFF" w:themeColor="background1"/>
    </w:rPr>
    <w:tblPr>
      <w:tblStyleRowBandSize w:val="1"/>
      <w:tblStyleColBandSize w:val="1"/>
    </w:tblPr>
    <w:tcPr>
      <w:shd w:val="clear" w:color="auto" w:fill="EE976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40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5611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5611B" w:themeFill="accent6" w:themeFillShade="BF"/>
      </w:tcPr>
    </w:tblStylePr>
    <w:tblStylePr w:type="band1Vert">
      <w:tblPr/>
      <w:tcPr>
        <w:tcBorders>
          <w:top w:val="nil"/>
          <w:left w:val="nil"/>
          <w:bottom w:val="nil"/>
          <w:right w:val="nil"/>
          <w:insideH w:val="nil"/>
          <w:insideV w:val="nil"/>
        </w:tcBorders>
        <w:shd w:val="clear" w:color="auto" w:fill="E5611B" w:themeFill="accent6" w:themeFillShade="BF"/>
      </w:tcPr>
    </w:tblStylePr>
    <w:tblStylePr w:type="band1Horz">
      <w:tblPr/>
      <w:tcPr>
        <w:tcBorders>
          <w:top w:val="nil"/>
          <w:left w:val="nil"/>
          <w:bottom w:val="nil"/>
          <w:right w:val="nil"/>
          <w:insideH w:val="nil"/>
          <w:insideV w:val="nil"/>
        </w:tcBorders>
        <w:shd w:val="clear" w:color="auto" w:fill="E5611B" w:themeFill="accent6" w:themeFillShade="BF"/>
      </w:tcPr>
    </w:tblStylePr>
  </w:style>
  <w:style w:type="table" w:styleId="GridTable1Light">
    <w:name w:val="Grid Table 1 Light"/>
    <w:basedOn w:val="TableNormal"/>
    <w:uiPriority w:val="46"/>
    <w:semiHidden/>
    <w:rsid w:val="0022698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2698D"/>
    <w:pPr>
      <w:spacing w:line="240" w:lineRule="auto"/>
    </w:pPr>
    <w:tblPr>
      <w:tblStyleRowBandSize w:val="1"/>
      <w:tblStyleColBandSize w:val="1"/>
      <w:tblBorders>
        <w:top w:val="single" w:sz="4" w:space="0" w:color="CFF0F6" w:themeColor="accent1" w:themeTint="66"/>
        <w:left w:val="single" w:sz="4" w:space="0" w:color="CFF0F6" w:themeColor="accent1" w:themeTint="66"/>
        <w:bottom w:val="single" w:sz="4" w:space="0" w:color="CFF0F6" w:themeColor="accent1" w:themeTint="66"/>
        <w:right w:val="single" w:sz="4" w:space="0" w:color="CFF0F6" w:themeColor="accent1" w:themeTint="66"/>
        <w:insideH w:val="single" w:sz="4" w:space="0" w:color="CFF0F6" w:themeColor="accent1" w:themeTint="66"/>
        <w:insideV w:val="single" w:sz="4" w:space="0" w:color="CFF0F6" w:themeColor="accent1" w:themeTint="66"/>
      </w:tblBorders>
    </w:tblPr>
    <w:tblStylePr w:type="firstRow">
      <w:rPr>
        <w:b/>
        <w:bCs/>
      </w:rPr>
      <w:tblPr/>
      <w:tcPr>
        <w:tcBorders>
          <w:bottom w:val="single" w:sz="12" w:space="0" w:color="B7E9F1" w:themeColor="accent1" w:themeTint="99"/>
        </w:tcBorders>
      </w:tcPr>
    </w:tblStylePr>
    <w:tblStylePr w:type="lastRow">
      <w:rPr>
        <w:b/>
        <w:bCs/>
      </w:rPr>
      <w:tblPr/>
      <w:tcPr>
        <w:tcBorders>
          <w:top w:val="double" w:sz="2" w:space="0" w:color="B7E9F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2698D"/>
    <w:pPr>
      <w:spacing w:line="240" w:lineRule="auto"/>
    </w:pPr>
    <w:tblPr>
      <w:tblStyleRowBandSize w:val="1"/>
      <w:tblStyleColBandSize w:val="1"/>
      <w:tblBorders>
        <w:top w:val="single" w:sz="4" w:space="0" w:color="FCB692" w:themeColor="accent2" w:themeTint="66"/>
        <w:left w:val="single" w:sz="4" w:space="0" w:color="FCB692" w:themeColor="accent2" w:themeTint="66"/>
        <w:bottom w:val="single" w:sz="4" w:space="0" w:color="FCB692" w:themeColor="accent2" w:themeTint="66"/>
        <w:right w:val="single" w:sz="4" w:space="0" w:color="FCB692" w:themeColor="accent2" w:themeTint="66"/>
        <w:insideH w:val="single" w:sz="4" w:space="0" w:color="FCB692" w:themeColor="accent2" w:themeTint="66"/>
        <w:insideV w:val="single" w:sz="4" w:space="0" w:color="FCB692" w:themeColor="accent2" w:themeTint="66"/>
      </w:tblBorders>
    </w:tblPr>
    <w:tblStylePr w:type="firstRow">
      <w:rPr>
        <w:b/>
        <w:bCs/>
      </w:rPr>
      <w:tblPr/>
      <w:tcPr>
        <w:tcBorders>
          <w:bottom w:val="single" w:sz="12" w:space="0" w:color="FB925B" w:themeColor="accent2" w:themeTint="99"/>
        </w:tcBorders>
      </w:tcPr>
    </w:tblStylePr>
    <w:tblStylePr w:type="lastRow">
      <w:rPr>
        <w:b/>
        <w:bCs/>
      </w:rPr>
      <w:tblPr/>
      <w:tcPr>
        <w:tcBorders>
          <w:top w:val="double" w:sz="2" w:space="0" w:color="FB925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2698D"/>
    <w:pPr>
      <w:spacing w:line="240" w:lineRule="auto"/>
    </w:pPr>
    <w:tblPr>
      <w:tblStyleRowBandSize w:val="1"/>
      <w:tblStyleColBandSize w:val="1"/>
      <w:tblBorders>
        <w:top w:val="single" w:sz="4" w:space="0" w:color="6FB7FF" w:themeColor="accent3" w:themeTint="66"/>
        <w:left w:val="single" w:sz="4" w:space="0" w:color="6FB7FF" w:themeColor="accent3" w:themeTint="66"/>
        <w:bottom w:val="single" w:sz="4" w:space="0" w:color="6FB7FF" w:themeColor="accent3" w:themeTint="66"/>
        <w:right w:val="single" w:sz="4" w:space="0" w:color="6FB7FF" w:themeColor="accent3" w:themeTint="66"/>
        <w:insideH w:val="single" w:sz="4" w:space="0" w:color="6FB7FF" w:themeColor="accent3" w:themeTint="66"/>
        <w:insideV w:val="single" w:sz="4" w:space="0" w:color="6FB7FF" w:themeColor="accent3" w:themeTint="66"/>
      </w:tblBorders>
    </w:tblPr>
    <w:tblStylePr w:type="firstRow">
      <w:rPr>
        <w:b/>
        <w:bCs/>
      </w:rPr>
      <w:tblPr/>
      <w:tcPr>
        <w:tcBorders>
          <w:bottom w:val="single" w:sz="12" w:space="0" w:color="2793FF" w:themeColor="accent3" w:themeTint="99"/>
        </w:tcBorders>
      </w:tcPr>
    </w:tblStylePr>
    <w:tblStylePr w:type="lastRow">
      <w:rPr>
        <w:b/>
        <w:bCs/>
      </w:rPr>
      <w:tblPr/>
      <w:tcPr>
        <w:tcBorders>
          <w:top w:val="double" w:sz="2" w:space="0" w:color="279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2698D"/>
    <w:pPr>
      <w:spacing w:line="240" w:lineRule="auto"/>
    </w:pPr>
    <w:tblPr>
      <w:tblStyleRowBandSize w:val="1"/>
      <w:tblStyleColBandSize w:val="1"/>
      <w:tblBorders>
        <w:top w:val="single" w:sz="4" w:space="0" w:color="C9C7D3" w:themeColor="accent4" w:themeTint="66"/>
        <w:left w:val="single" w:sz="4" w:space="0" w:color="C9C7D3" w:themeColor="accent4" w:themeTint="66"/>
        <w:bottom w:val="single" w:sz="4" w:space="0" w:color="C9C7D3" w:themeColor="accent4" w:themeTint="66"/>
        <w:right w:val="single" w:sz="4" w:space="0" w:color="C9C7D3" w:themeColor="accent4" w:themeTint="66"/>
        <w:insideH w:val="single" w:sz="4" w:space="0" w:color="C9C7D3" w:themeColor="accent4" w:themeTint="66"/>
        <w:insideV w:val="single" w:sz="4" w:space="0" w:color="C9C7D3" w:themeColor="accent4" w:themeTint="66"/>
      </w:tblBorders>
    </w:tblPr>
    <w:tblStylePr w:type="firstRow">
      <w:rPr>
        <w:b/>
        <w:bCs/>
      </w:rPr>
      <w:tblPr/>
      <w:tcPr>
        <w:tcBorders>
          <w:bottom w:val="single" w:sz="12" w:space="0" w:color="AEABBD" w:themeColor="accent4" w:themeTint="99"/>
        </w:tcBorders>
      </w:tcPr>
    </w:tblStylePr>
    <w:tblStylePr w:type="lastRow">
      <w:rPr>
        <w:b/>
        <w:bCs/>
      </w:rPr>
      <w:tblPr/>
      <w:tcPr>
        <w:tcBorders>
          <w:top w:val="double" w:sz="2" w:space="0" w:color="AEABB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2698D"/>
    <w:pPr>
      <w:spacing w:line="240" w:lineRule="auto"/>
    </w:pPr>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2698D"/>
    <w:pPr>
      <w:spacing w:line="240" w:lineRule="auto"/>
    </w:pPr>
    <w:tblPr>
      <w:tblStyleRowBandSize w:val="1"/>
      <w:tblStyleColBandSize w:val="1"/>
      <w:tblBorders>
        <w:top w:val="single" w:sz="4" w:space="0" w:color="F8D5C2" w:themeColor="accent6" w:themeTint="66"/>
        <w:left w:val="single" w:sz="4" w:space="0" w:color="F8D5C2" w:themeColor="accent6" w:themeTint="66"/>
        <w:bottom w:val="single" w:sz="4" w:space="0" w:color="F8D5C2" w:themeColor="accent6" w:themeTint="66"/>
        <w:right w:val="single" w:sz="4" w:space="0" w:color="F8D5C2" w:themeColor="accent6" w:themeTint="66"/>
        <w:insideH w:val="single" w:sz="4" w:space="0" w:color="F8D5C2" w:themeColor="accent6" w:themeTint="66"/>
        <w:insideV w:val="single" w:sz="4" w:space="0" w:color="F8D5C2" w:themeColor="accent6" w:themeTint="66"/>
      </w:tblBorders>
    </w:tblPr>
    <w:tblStylePr w:type="firstRow">
      <w:rPr>
        <w:b/>
        <w:bCs/>
      </w:rPr>
      <w:tblPr/>
      <w:tcPr>
        <w:tcBorders>
          <w:bottom w:val="single" w:sz="12" w:space="0" w:color="F4C0A4" w:themeColor="accent6" w:themeTint="99"/>
        </w:tcBorders>
      </w:tcPr>
    </w:tblStylePr>
    <w:tblStylePr w:type="lastRow">
      <w:rPr>
        <w:b/>
        <w:bCs/>
      </w:rPr>
      <w:tblPr/>
      <w:tcPr>
        <w:tcBorders>
          <w:top w:val="double" w:sz="2" w:space="0" w:color="F4C0A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2698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22698D"/>
    <w:pPr>
      <w:spacing w:line="240" w:lineRule="auto"/>
    </w:pPr>
    <w:tblPr>
      <w:tblStyleRowBandSize w:val="1"/>
      <w:tblStyleColBandSize w:val="1"/>
      <w:tblBorders>
        <w:top w:val="single" w:sz="2" w:space="0" w:color="B7E9F1" w:themeColor="accent1" w:themeTint="99"/>
        <w:bottom w:val="single" w:sz="2" w:space="0" w:color="B7E9F1" w:themeColor="accent1" w:themeTint="99"/>
        <w:insideH w:val="single" w:sz="2" w:space="0" w:color="B7E9F1" w:themeColor="accent1" w:themeTint="99"/>
        <w:insideV w:val="single" w:sz="2" w:space="0" w:color="B7E9F1" w:themeColor="accent1" w:themeTint="99"/>
      </w:tblBorders>
    </w:tblPr>
    <w:tblStylePr w:type="firstRow">
      <w:rPr>
        <w:b/>
        <w:bCs/>
      </w:rPr>
      <w:tblPr/>
      <w:tcPr>
        <w:tcBorders>
          <w:top w:val="nil"/>
          <w:bottom w:val="single" w:sz="12" w:space="0" w:color="B7E9F1" w:themeColor="accent1" w:themeTint="99"/>
          <w:insideH w:val="nil"/>
          <w:insideV w:val="nil"/>
        </w:tcBorders>
        <w:shd w:val="clear" w:color="auto" w:fill="FFFFFF" w:themeFill="background1"/>
      </w:tcPr>
    </w:tblStylePr>
    <w:tblStylePr w:type="lastRow">
      <w:rPr>
        <w:b/>
        <w:bCs/>
      </w:rPr>
      <w:tblPr/>
      <w:tcPr>
        <w:tcBorders>
          <w:top w:val="double" w:sz="2" w:space="0" w:color="B7E9F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table" w:styleId="GridTable2-Accent2">
    <w:name w:val="Grid Table 2 Accent 2"/>
    <w:basedOn w:val="TableNormal"/>
    <w:uiPriority w:val="47"/>
    <w:semiHidden/>
    <w:rsid w:val="0022698D"/>
    <w:pPr>
      <w:spacing w:line="240" w:lineRule="auto"/>
    </w:pPr>
    <w:tblPr>
      <w:tblStyleRowBandSize w:val="1"/>
      <w:tblStyleColBandSize w:val="1"/>
      <w:tblBorders>
        <w:top w:val="single" w:sz="2" w:space="0" w:color="FB925B" w:themeColor="accent2" w:themeTint="99"/>
        <w:bottom w:val="single" w:sz="2" w:space="0" w:color="FB925B" w:themeColor="accent2" w:themeTint="99"/>
        <w:insideH w:val="single" w:sz="2" w:space="0" w:color="FB925B" w:themeColor="accent2" w:themeTint="99"/>
        <w:insideV w:val="single" w:sz="2" w:space="0" w:color="FB925B" w:themeColor="accent2" w:themeTint="99"/>
      </w:tblBorders>
    </w:tblPr>
    <w:tblStylePr w:type="firstRow">
      <w:rPr>
        <w:b/>
        <w:bCs/>
      </w:rPr>
      <w:tblPr/>
      <w:tcPr>
        <w:tcBorders>
          <w:top w:val="nil"/>
          <w:bottom w:val="single" w:sz="12" w:space="0" w:color="FB925B" w:themeColor="accent2" w:themeTint="99"/>
          <w:insideH w:val="nil"/>
          <w:insideV w:val="nil"/>
        </w:tcBorders>
        <w:shd w:val="clear" w:color="auto" w:fill="FFFFFF" w:themeFill="background1"/>
      </w:tcPr>
    </w:tblStylePr>
    <w:tblStylePr w:type="lastRow">
      <w:rPr>
        <w:b/>
        <w:bCs/>
      </w:rPr>
      <w:tblPr/>
      <w:tcPr>
        <w:tcBorders>
          <w:top w:val="double" w:sz="2" w:space="0" w:color="FB925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AC8" w:themeFill="accent2" w:themeFillTint="33"/>
      </w:tcPr>
    </w:tblStylePr>
    <w:tblStylePr w:type="band1Horz">
      <w:tblPr/>
      <w:tcPr>
        <w:shd w:val="clear" w:color="auto" w:fill="FDDAC8" w:themeFill="accent2" w:themeFillTint="33"/>
      </w:tcPr>
    </w:tblStylePr>
  </w:style>
  <w:style w:type="table" w:styleId="GridTable2-Accent3">
    <w:name w:val="Grid Table 2 Accent 3"/>
    <w:basedOn w:val="TableNormal"/>
    <w:uiPriority w:val="47"/>
    <w:semiHidden/>
    <w:rsid w:val="0022698D"/>
    <w:pPr>
      <w:spacing w:line="240" w:lineRule="auto"/>
    </w:pPr>
    <w:tblPr>
      <w:tblStyleRowBandSize w:val="1"/>
      <w:tblStyleColBandSize w:val="1"/>
      <w:tblBorders>
        <w:top w:val="single" w:sz="2" w:space="0" w:color="2793FF" w:themeColor="accent3" w:themeTint="99"/>
        <w:bottom w:val="single" w:sz="2" w:space="0" w:color="2793FF" w:themeColor="accent3" w:themeTint="99"/>
        <w:insideH w:val="single" w:sz="2" w:space="0" w:color="2793FF" w:themeColor="accent3" w:themeTint="99"/>
        <w:insideV w:val="single" w:sz="2" w:space="0" w:color="2793FF" w:themeColor="accent3" w:themeTint="99"/>
      </w:tblBorders>
    </w:tblPr>
    <w:tblStylePr w:type="firstRow">
      <w:rPr>
        <w:b/>
        <w:bCs/>
      </w:rPr>
      <w:tblPr/>
      <w:tcPr>
        <w:tcBorders>
          <w:top w:val="nil"/>
          <w:bottom w:val="single" w:sz="12" w:space="0" w:color="2793FF" w:themeColor="accent3" w:themeTint="99"/>
          <w:insideH w:val="nil"/>
          <w:insideV w:val="nil"/>
        </w:tcBorders>
        <w:shd w:val="clear" w:color="auto" w:fill="FFFFFF" w:themeFill="background1"/>
      </w:tcPr>
    </w:tblStylePr>
    <w:tblStylePr w:type="lastRow">
      <w:rPr>
        <w:b/>
        <w:bCs/>
      </w:rPr>
      <w:tblPr/>
      <w:tcPr>
        <w:tcBorders>
          <w:top w:val="double" w:sz="2" w:space="0" w:color="279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3" w:themeFillTint="33"/>
      </w:tcPr>
    </w:tblStylePr>
    <w:tblStylePr w:type="band1Horz">
      <w:tblPr/>
      <w:tcPr>
        <w:shd w:val="clear" w:color="auto" w:fill="B7DBFF" w:themeFill="accent3" w:themeFillTint="33"/>
      </w:tcPr>
    </w:tblStylePr>
  </w:style>
  <w:style w:type="table" w:styleId="GridTable2-Accent4">
    <w:name w:val="Grid Table 2 Accent 4"/>
    <w:basedOn w:val="TableNormal"/>
    <w:uiPriority w:val="47"/>
    <w:semiHidden/>
    <w:rsid w:val="0022698D"/>
    <w:pPr>
      <w:spacing w:line="240" w:lineRule="auto"/>
    </w:pPr>
    <w:tblPr>
      <w:tblStyleRowBandSize w:val="1"/>
      <w:tblStyleColBandSize w:val="1"/>
      <w:tblBorders>
        <w:top w:val="single" w:sz="2" w:space="0" w:color="AEABBD" w:themeColor="accent4" w:themeTint="99"/>
        <w:bottom w:val="single" w:sz="2" w:space="0" w:color="AEABBD" w:themeColor="accent4" w:themeTint="99"/>
        <w:insideH w:val="single" w:sz="2" w:space="0" w:color="AEABBD" w:themeColor="accent4" w:themeTint="99"/>
        <w:insideV w:val="single" w:sz="2" w:space="0" w:color="AEABBD" w:themeColor="accent4" w:themeTint="99"/>
      </w:tblBorders>
    </w:tblPr>
    <w:tblStylePr w:type="firstRow">
      <w:rPr>
        <w:b/>
        <w:bCs/>
      </w:rPr>
      <w:tblPr/>
      <w:tcPr>
        <w:tcBorders>
          <w:top w:val="nil"/>
          <w:bottom w:val="single" w:sz="12" w:space="0" w:color="AEABBD" w:themeColor="accent4" w:themeTint="99"/>
          <w:insideH w:val="nil"/>
          <w:insideV w:val="nil"/>
        </w:tcBorders>
        <w:shd w:val="clear" w:color="auto" w:fill="FFFFFF" w:themeFill="background1"/>
      </w:tcPr>
    </w:tblStylePr>
    <w:tblStylePr w:type="lastRow">
      <w:rPr>
        <w:b/>
        <w:bCs/>
      </w:rPr>
      <w:tblPr/>
      <w:tcPr>
        <w:tcBorders>
          <w:top w:val="double" w:sz="2" w:space="0" w:color="AEABB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3E9" w:themeFill="accent4" w:themeFillTint="33"/>
      </w:tcPr>
    </w:tblStylePr>
    <w:tblStylePr w:type="band1Horz">
      <w:tblPr/>
      <w:tcPr>
        <w:shd w:val="clear" w:color="auto" w:fill="E4E3E9" w:themeFill="accent4" w:themeFillTint="33"/>
      </w:tcPr>
    </w:tblStylePr>
  </w:style>
  <w:style w:type="table" w:styleId="GridTable2-Accent5">
    <w:name w:val="Grid Table 2 Accent 5"/>
    <w:basedOn w:val="TableNormal"/>
    <w:uiPriority w:val="47"/>
    <w:semiHidden/>
    <w:rsid w:val="0022698D"/>
    <w:pPr>
      <w:spacing w:line="240" w:lineRule="auto"/>
    </w:pPr>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22698D"/>
    <w:pPr>
      <w:spacing w:line="240" w:lineRule="auto"/>
    </w:pPr>
    <w:tblPr>
      <w:tblStyleRowBandSize w:val="1"/>
      <w:tblStyleColBandSize w:val="1"/>
      <w:tblBorders>
        <w:top w:val="single" w:sz="2" w:space="0" w:color="F4C0A4" w:themeColor="accent6" w:themeTint="99"/>
        <w:bottom w:val="single" w:sz="2" w:space="0" w:color="F4C0A4" w:themeColor="accent6" w:themeTint="99"/>
        <w:insideH w:val="single" w:sz="2" w:space="0" w:color="F4C0A4" w:themeColor="accent6" w:themeTint="99"/>
        <w:insideV w:val="single" w:sz="2" w:space="0" w:color="F4C0A4" w:themeColor="accent6" w:themeTint="99"/>
      </w:tblBorders>
    </w:tblPr>
    <w:tblStylePr w:type="firstRow">
      <w:rPr>
        <w:b/>
        <w:bCs/>
      </w:rPr>
      <w:tblPr/>
      <w:tcPr>
        <w:tcBorders>
          <w:top w:val="nil"/>
          <w:bottom w:val="single" w:sz="12" w:space="0" w:color="F4C0A4" w:themeColor="accent6" w:themeTint="99"/>
          <w:insideH w:val="nil"/>
          <w:insideV w:val="nil"/>
        </w:tcBorders>
        <w:shd w:val="clear" w:color="auto" w:fill="FFFFFF" w:themeFill="background1"/>
      </w:tcPr>
    </w:tblStylePr>
    <w:tblStylePr w:type="lastRow">
      <w:rPr>
        <w:b/>
        <w:bCs/>
      </w:rPr>
      <w:tblPr/>
      <w:tcPr>
        <w:tcBorders>
          <w:top w:val="double" w:sz="2" w:space="0" w:color="F4C0A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9E0" w:themeFill="accent6" w:themeFillTint="33"/>
      </w:tcPr>
    </w:tblStylePr>
    <w:tblStylePr w:type="band1Horz">
      <w:tblPr/>
      <w:tcPr>
        <w:shd w:val="clear" w:color="auto" w:fill="FBE9E0" w:themeFill="accent6" w:themeFillTint="33"/>
      </w:tcPr>
    </w:tblStylePr>
  </w:style>
  <w:style w:type="table" w:styleId="GridTable3">
    <w:name w:val="Grid Table 3"/>
    <w:basedOn w:val="TableNormal"/>
    <w:uiPriority w:val="48"/>
    <w:semiHidden/>
    <w:rsid w:val="0022698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22698D"/>
    <w:pPr>
      <w:spacing w:line="240" w:lineRule="auto"/>
    </w:pPr>
    <w:tblPr>
      <w:tblStyleRowBandSize w:val="1"/>
      <w:tblStyleColBandSize w:val="1"/>
      <w:tblBorders>
        <w:top w:val="single" w:sz="4" w:space="0" w:color="B7E9F1" w:themeColor="accent1" w:themeTint="99"/>
        <w:left w:val="single" w:sz="4" w:space="0" w:color="B7E9F1" w:themeColor="accent1" w:themeTint="99"/>
        <w:bottom w:val="single" w:sz="4" w:space="0" w:color="B7E9F1" w:themeColor="accent1" w:themeTint="99"/>
        <w:right w:val="single" w:sz="4" w:space="0" w:color="B7E9F1" w:themeColor="accent1" w:themeTint="99"/>
        <w:insideH w:val="single" w:sz="4" w:space="0" w:color="B7E9F1" w:themeColor="accent1" w:themeTint="99"/>
        <w:insideV w:val="single" w:sz="4" w:space="0" w:color="B7E9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A" w:themeFill="accent1" w:themeFillTint="33"/>
      </w:tcPr>
    </w:tblStylePr>
    <w:tblStylePr w:type="band1Horz">
      <w:tblPr/>
      <w:tcPr>
        <w:shd w:val="clear" w:color="auto" w:fill="E7F7FA" w:themeFill="accent1" w:themeFillTint="33"/>
      </w:tcPr>
    </w:tblStylePr>
    <w:tblStylePr w:type="neCell">
      <w:tblPr/>
      <w:tcPr>
        <w:tcBorders>
          <w:bottom w:val="single" w:sz="4" w:space="0" w:color="B7E9F1" w:themeColor="accent1" w:themeTint="99"/>
        </w:tcBorders>
      </w:tcPr>
    </w:tblStylePr>
    <w:tblStylePr w:type="nwCell">
      <w:tblPr/>
      <w:tcPr>
        <w:tcBorders>
          <w:bottom w:val="single" w:sz="4" w:space="0" w:color="B7E9F1" w:themeColor="accent1" w:themeTint="99"/>
        </w:tcBorders>
      </w:tcPr>
    </w:tblStylePr>
    <w:tblStylePr w:type="seCell">
      <w:tblPr/>
      <w:tcPr>
        <w:tcBorders>
          <w:top w:val="single" w:sz="4" w:space="0" w:color="B7E9F1" w:themeColor="accent1" w:themeTint="99"/>
        </w:tcBorders>
      </w:tcPr>
    </w:tblStylePr>
    <w:tblStylePr w:type="swCell">
      <w:tblPr/>
      <w:tcPr>
        <w:tcBorders>
          <w:top w:val="single" w:sz="4" w:space="0" w:color="B7E9F1" w:themeColor="accent1" w:themeTint="99"/>
        </w:tcBorders>
      </w:tcPr>
    </w:tblStylePr>
  </w:style>
  <w:style w:type="table" w:styleId="GridTable3-Accent2">
    <w:name w:val="Grid Table 3 Accent 2"/>
    <w:basedOn w:val="TableNormal"/>
    <w:uiPriority w:val="48"/>
    <w:semiHidden/>
    <w:rsid w:val="0022698D"/>
    <w:pPr>
      <w:spacing w:line="240" w:lineRule="auto"/>
    </w:pPr>
    <w:tblPr>
      <w:tblStyleRowBandSize w:val="1"/>
      <w:tblStyleColBandSize w:val="1"/>
      <w:tblBorders>
        <w:top w:val="single" w:sz="4" w:space="0" w:color="FB925B" w:themeColor="accent2" w:themeTint="99"/>
        <w:left w:val="single" w:sz="4" w:space="0" w:color="FB925B" w:themeColor="accent2" w:themeTint="99"/>
        <w:bottom w:val="single" w:sz="4" w:space="0" w:color="FB925B" w:themeColor="accent2" w:themeTint="99"/>
        <w:right w:val="single" w:sz="4" w:space="0" w:color="FB925B" w:themeColor="accent2" w:themeTint="99"/>
        <w:insideH w:val="single" w:sz="4" w:space="0" w:color="FB925B" w:themeColor="accent2" w:themeTint="99"/>
        <w:insideV w:val="single" w:sz="4" w:space="0" w:color="FB925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8" w:themeFill="accent2" w:themeFillTint="33"/>
      </w:tcPr>
    </w:tblStylePr>
    <w:tblStylePr w:type="band1Horz">
      <w:tblPr/>
      <w:tcPr>
        <w:shd w:val="clear" w:color="auto" w:fill="FDDAC8" w:themeFill="accent2" w:themeFillTint="33"/>
      </w:tcPr>
    </w:tblStylePr>
    <w:tblStylePr w:type="neCell">
      <w:tblPr/>
      <w:tcPr>
        <w:tcBorders>
          <w:bottom w:val="single" w:sz="4" w:space="0" w:color="FB925B" w:themeColor="accent2" w:themeTint="99"/>
        </w:tcBorders>
      </w:tcPr>
    </w:tblStylePr>
    <w:tblStylePr w:type="nwCell">
      <w:tblPr/>
      <w:tcPr>
        <w:tcBorders>
          <w:bottom w:val="single" w:sz="4" w:space="0" w:color="FB925B" w:themeColor="accent2" w:themeTint="99"/>
        </w:tcBorders>
      </w:tcPr>
    </w:tblStylePr>
    <w:tblStylePr w:type="seCell">
      <w:tblPr/>
      <w:tcPr>
        <w:tcBorders>
          <w:top w:val="single" w:sz="4" w:space="0" w:color="FB925B" w:themeColor="accent2" w:themeTint="99"/>
        </w:tcBorders>
      </w:tcPr>
    </w:tblStylePr>
    <w:tblStylePr w:type="swCell">
      <w:tblPr/>
      <w:tcPr>
        <w:tcBorders>
          <w:top w:val="single" w:sz="4" w:space="0" w:color="FB925B" w:themeColor="accent2" w:themeTint="99"/>
        </w:tcBorders>
      </w:tcPr>
    </w:tblStylePr>
  </w:style>
  <w:style w:type="table" w:styleId="GridTable3-Accent3">
    <w:name w:val="Grid Table 3 Accent 3"/>
    <w:basedOn w:val="TableNormal"/>
    <w:uiPriority w:val="48"/>
    <w:semiHidden/>
    <w:rsid w:val="0022698D"/>
    <w:pPr>
      <w:spacing w:line="240" w:lineRule="auto"/>
    </w:pPr>
    <w:tblPr>
      <w:tblStyleRowBandSize w:val="1"/>
      <w:tblStyleColBandSize w:val="1"/>
      <w:tblBorders>
        <w:top w:val="single" w:sz="4" w:space="0" w:color="2793FF" w:themeColor="accent3" w:themeTint="99"/>
        <w:left w:val="single" w:sz="4" w:space="0" w:color="2793FF" w:themeColor="accent3" w:themeTint="99"/>
        <w:bottom w:val="single" w:sz="4" w:space="0" w:color="2793FF" w:themeColor="accent3" w:themeTint="99"/>
        <w:right w:val="single" w:sz="4" w:space="0" w:color="2793FF" w:themeColor="accent3" w:themeTint="99"/>
        <w:insideH w:val="single" w:sz="4" w:space="0" w:color="2793FF" w:themeColor="accent3" w:themeTint="99"/>
        <w:insideV w:val="single" w:sz="4" w:space="0" w:color="279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3" w:themeFillTint="33"/>
      </w:tcPr>
    </w:tblStylePr>
    <w:tblStylePr w:type="band1Horz">
      <w:tblPr/>
      <w:tcPr>
        <w:shd w:val="clear" w:color="auto" w:fill="B7DBFF" w:themeFill="accent3" w:themeFillTint="33"/>
      </w:tcPr>
    </w:tblStylePr>
    <w:tblStylePr w:type="neCell">
      <w:tblPr/>
      <w:tcPr>
        <w:tcBorders>
          <w:bottom w:val="single" w:sz="4" w:space="0" w:color="2793FF" w:themeColor="accent3" w:themeTint="99"/>
        </w:tcBorders>
      </w:tcPr>
    </w:tblStylePr>
    <w:tblStylePr w:type="nwCell">
      <w:tblPr/>
      <w:tcPr>
        <w:tcBorders>
          <w:bottom w:val="single" w:sz="4" w:space="0" w:color="2793FF" w:themeColor="accent3" w:themeTint="99"/>
        </w:tcBorders>
      </w:tcPr>
    </w:tblStylePr>
    <w:tblStylePr w:type="seCell">
      <w:tblPr/>
      <w:tcPr>
        <w:tcBorders>
          <w:top w:val="single" w:sz="4" w:space="0" w:color="2793FF" w:themeColor="accent3" w:themeTint="99"/>
        </w:tcBorders>
      </w:tcPr>
    </w:tblStylePr>
    <w:tblStylePr w:type="swCell">
      <w:tblPr/>
      <w:tcPr>
        <w:tcBorders>
          <w:top w:val="single" w:sz="4" w:space="0" w:color="2793FF" w:themeColor="accent3" w:themeTint="99"/>
        </w:tcBorders>
      </w:tcPr>
    </w:tblStylePr>
  </w:style>
  <w:style w:type="table" w:styleId="GridTable3-Accent4">
    <w:name w:val="Grid Table 3 Accent 4"/>
    <w:basedOn w:val="TableNormal"/>
    <w:uiPriority w:val="48"/>
    <w:semiHidden/>
    <w:rsid w:val="0022698D"/>
    <w:pPr>
      <w:spacing w:line="240" w:lineRule="auto"/>
    </w:pPr>
    <w:tblPr>
      <w:tblStyleRowBandSize w:val="1"/>
      <w:tblStyleColBandSize w:val="1"/>
      <w:tblBorders>
        <w:top w:val="single" w:sz="4" w:space="0" w:color="AEABBD" w:themeColor="accent4" w:themeTint="99"/>
        <w:left w:val="single" w:sz="4" w:space="0" w:color="AEABBD" w:themeColor="accent4" w:themeTint="99"/>
        <w:bottom w:val="single" w:sz="4" w:space="0" w:color="AEABBD" w:themeColor="accent4" w:themeTint="99"/>
        <w:right w:val="single" w:sz="4" w:space="0" w:color="AEABBD" w:themeColor="accent4" w:themeTint="99"/>
        <w:insideH w:val="single" w:sz="4" w:space="0" w:color="AEABBD" w:themeColor="accent4" w:themeTint="99"/>
        <w:insideV w:val="single" w:sz="4" w:space="0" w:color="AEABB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3E9" w:themeFill="accent4" w:themeFillTint="33"/>
      </w:tcPr>
    </w:tblStylePr>
    <w:tblStylePr w:type="band1Horz">
      <w:tblPr/>
      <w:tcPr>
        <w:shd w:val="clear" w:color="auto" w:fill="E4E3E9" w:themeFill="accent4" w:themeFillTint="33"/>
      </w:tcPr>
    </w:tblStylePr>
    <w:tblStylePr w:type="neCell">
      <w:tblPr/>
      <w:tcPr>
        <w:tcBorders>
          <w:bottom w:val="single" w:sz="4" w:space="0" w:color="AEABBD" w:themeColor="accent4" w:themeTint="99"/>
        </w:tcBorders>
      </w:tcPr>
    </w:tblStylePr>
    <w:tblStylePr w:type="nwCell">
      <w:tblPr/>
      <w:tcPr>
        <w:tcBorders>
          <w:bottom w:val="single" w:sz="4" w:space="0" w:color="AEABBD" w:themeColor="accent4" w:themeTint="99"/>
        </w:tcBorders>
      </w:tcPr>
    </w:tblStylePr>
    <w:tblStylePr w:type="seCell">
      <w:tblPr/>
      <w:tcPr>
        <w:tcBorders>
          <w:top w:val="single" w:sz="4" w:space="0" w:color="AEABBD" w:themeColor="accent4" w:themeTint="99"/>
        </w:tcBorders>
      </w:tcPr>
    </w:tblStylePr>
    <w:tblStylePr w:type="swCell">
      <w:tblPr/>
      <w:tcPr>
        <w:tcBorders>
          <w:top w:val="single" w:sz="4" w:space="0" w:color="AEABBD" w:themeColor="accent4" w:themeTint="99"/>
        </w:tcBorders>
      </w:tcPr>
    </w:tblStylePr>
  </w:style>
  <w:style w:type="table" w:styleId="GridTable3-Accent5">
    <w:name w:val="Grid Table 3 Accent 5"/>
    <w:basedOn w:val="TableNormal"/>
    <w:uiPriority w:val="48"/>
    <w:semiHidden/>
    <w:rsid w:val="0022698D"/>
    <w:pPr>
      <w:spacing w:line="240" w:lineRule="auto"/>
    </w:p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22698D"/>
    <w:pPr>
      <w:spacing w:line="240" w:lineRule="auto"/>
    </w:pPr>
    <w:tblPr>
      <w:tblStyleRowBandSize w:val="1"/>
      <w:tblStyleColBandSize w:val="1"/>
      <w:tblBorders>
        <w:top w:val="single" w:sz="4" w:space="0" w:color="F4C0A4" w:themeColor="accent6" w:themeTint="99"/>
        <w:left w:val="single" w:sz="4" w:space="0" w:color="F4C0A4" w:themeColor="accent6" w:themeTint="99"/>
        <w:bottom w:val="single" w:sz="4" w:space="0" w:color="F4C0A4" w:themeColor="accent6" w:themeTint="99"/>
        <w:right w:val="single" w:sz="4" w:space="0" w:color="F4C0A4" w:themeColor="accent6" w:themeTint="99"/>
        <w:insideH w:val="single" w:sz="4" w:space="0" w:color="F4C0A4" w:themeColor="accent6" w:themeTint="99"/>
        <w:insideV w:val="single" w:sz="4" w:space="0" w:color="F4C0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9E0" w:themeFill="accent6" w:themeFillTint="33"/>
      </w:tcPr>
    </w:tblStylePr>
    <w:tblStylePr w:type="band1Horz">
      <w:tblPr/>
      <w:tcPr>
        <w:shd w:val="clear" w:color="auto" w:fill="FBE9E0" w:themeFill="accent6" w:themeFillTint="33"/>
      </w:tcPr>
    </w:tblStylePr>
    <w:tblStylePr w:type="neCell">
      <w:tblPr/>
      <w:tcPr>
        <w:tcBorders>
          <w:bottom w:val="single" w:sz="4" w:space="0" w:color="F4C0A4" w:themeColor="accent6" w:themeTint="99"/>
        </w:tcBorders>
      </w:tcPr>
    </w:tblStylePr>
    <w:tblStylePr w:type="nwCell">
      <w:tblPr/>
      <w:tcPr>
        <w:tcBorders>
          <w:bottom w:val="single" w:sz="4" w:space="0" w:color="F4C0A4" w:themeColor="accent6" w:themeTint="99"/>
        </w:tcBorders>
      </w:tcPr>
    </w:tblStylePr>
    <w:tblStylePr w:type="seCell">
      <w:tblPr/>
      <w:tcPr>
        <w:tcBorders>
          <w:top w:val="single" w:sz="4" w:space="0" w:color="F4C0A4" w:themeColor="accent6" w:themeTint="99"/>
        </w:tcBorders>
      </w:tcPr>
    </w:tblStylePr>
    <w:tblStylePr w:type="swCell">
      <w:tblPr/>
      <w:tcPr>
        <w:tcBorders>
          <w:top w:val="single" w:sz="4" w:space="0" w:color="F4C0A4" w:themeColor="accent6" w:themeTint="99"/>
        </w:tcBorders>
      </w:tcPr>
    </w:tblStylePr>
  </w:style>
  <w:style w:type="table" w:styleId="GridTable4">
    <w:name w:val="Grid Table 4"/>
    <w:basedOn w:val="TableNormal"/>
    <w:uiPriority w:val="49"/>
    <w:semiHidden/>
    <w:rsid w:val="0022698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22698D"/>
    <w:pPr>
      <w:spacing w:line="240" w:lineRule="auto"/>
    </w:pPr>
    <w:tblPr>
      <w:tblStyleRowBandSize w:val="1"/>
      <w:tblStyleColBandSize w:val="1"/>
      <w:tblBorders>
        <w:top w:val="single" w:sz="4" w:space="0" w:color="B7E9F1" w:themeColor="accent1" w:themeTint="99"/>
        <w:left w:val="single" w:sz="4" w:space="0" w:color="B7E9F1" w:themeColor="accent1" w:themeTint="99"/>
        <w:bottom w:val="single" w:sz="4" w:space="0" w:color="B7E9F1" w:themeColor="accent1" w:themeTint="99"/>
        <w:right w:val="single" w:sz="4" w:space="0" w:color="B7E9F1" w:themeColor="accent1" w:themeTint="99"/>
        <w:insideH w:val="single" w:sz="4" w:space="0" w:color="B7E9F1" w:themeColor="accent1" w:themeTint="99"/>
        <w:insideV w:val="single" w:sz="4" w:space="0" w:color="B7E9F1" w:themeColor="accent1" w:themeTint="99"/>
      </w:tblBorders>
    </w:tblPr>
    <w:tblStylePr w:type="firstRow">
      <w:rPr>
        <w:b/>
        <w:bCs/>
        <w:color w:val="FFFFFF" w:themeColor="background1"/>
      </w:rPr>
      <w:tblPr/>
      <w:tcPr>
        <w:tcBorders>
          <w:top w:val="single" w:sz="4" w:space="0" w:color="88DBE9" w:themeColor="accent1"/>
          <w:left w:val="single" w:sz="4" w:space="0" w:color="88DBE9" w:themeColor="accent1"/>
          <w:bottom w:val="single" w:sz="4" w:space="0" w:color="88DBE9" w:themeColor="accent1"/>
          <w:right w:val="single" w:sz="4" w:space="0" w:color="88DBE9" w:themeColor="accent1"/>
          <w:insideH w:val="nil"/>
          <w:insideV w:val="nil"/>
        </w:tcBorders>
        <w:shd w:val="clear" w:color="auto" w:fill="88DBE9" w:themeFill="accent1"/>
      </w:tcPr>
    </w:tblStylePr>
    <w:tblStylePr w:type="lastRow">
      <w:rPr>
        <w:b/>
        <w:bCs/>
      </w:rPr>
      <w:tblPr/>
      <w:tcPr>
        <w:tcBorders>
          <w:top w:val="double" w:sz="4" w:space="0" w:color="88DBE9" w:themeColor="accent1"/>
        </w:tcBorders>
      </w:tc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table" w:styleId="GridTable4-Accent2">
    <w:name w:val="Grid Table 4 Accent 2"/>
    <w:basedOn w:val="TableNormal"/>
    <w:uiPriority w:val="49"/>
    <w:semiHidden/>
    <w:rsid w:val="0022698D"/>
    <w:pPr>
      <w:spacing w:line="240" w:lineRule="auto"/>
    </w:pPr>
    <w:tblPr>
      <w:tblStyleRowBandSize w:val="1"/>
      <w:tblStyleColBandSize w:val="1"/>
      <w:tblBorders>
        <w:top w:val="single" w:sz="4" w:space="0" w:color="FB925B" w:themeColor="accent2" w:themeTint="99"/>
        <w:left w:val="single" w:sz="4" w:space="0" w:color="FB925B" w:themeColor="accent2" w:themeTint="99"/>
        <w:bottom w:val="single" w:sz="4" w:space="0" w:color="FB925B" w:themeColor="accent2" w:themeTint="99"/>
        <w:right w:val="single" w:sz="4" w:space="0" w:color="FB925B" w:themeColor="accent2" w:themeTint="99"/>
        <w:insideH w:val="single" w:sz="4" w:space="0" w:color="FB925B" w:themeColor="accent2" w:themeTint="99"/>
        <w:insideV w:val="single" w:sz="4" w:space="0" w:color="FB925B" w:themeColor="accent2" w:themeTint="99"/>
      </w:tblBorders>
    </w:tblPr>
    <w:tblStylePr w:type="firstRow">
      <w:rPr>
        <w:b/>
        <w:bCs/>
        <w:color w:val="FFFFFF" w:themeColor="background1"/>
      </w:rPr>
      <w:tblPr/>
      <w:tcPr>
        <w:tcBorders>
          <w:top w:val="single" w:sz="4" w:space="0" w:color="E35205" w:themeColor="accent2"/>
          <w:left w:val="single" w:sz="4" w:space="0" w:color="E35205" w:themeColor="accent2"/>
          <w:bottom w:val="single" w:sz="4" w:space="0" w:color="E35205" w:themeColor="accent2"/>
          <w:right w:val="single" w:sz="4" w:space="0" w:color="E35205" w:themeColor="accent2"/>
          <w:insideH w:val="nil"/>
          <w:insideV w:val="nil"/>
        </w:tcBorders>
        <w:shd w:val="clear" w:color="auto" w:fill="E35205" w:themeFill="accent2"/>
      </w:tcPr>
    </w:tblStylePr>
    <w:tblStylePr w:type="lastRow">
      <w:rPr>
        <w:b/>
        <w:bCs/>
      </w:rPr>
      <w:tblPr/>
      <w:tcPr>
        <w:tcBorders>
          <w:top w:val="double" w:sz="4" w:space="0" w:color="E35205" w:themeColor="accent2"/>
        </w:tcBorders>
      </w:tcPr>
    </w:tblStylePr>
    <w:tblStylePr w:type="firstCol">
      <w:rPr>
        <w:b/>
        <w:bCs/>
      </w:rPr>
    </w:tblStylePr>
    <w:tblStylePr w:type="lastCol">
      <w:rPr>
        <w:b/>
        <w:bCs/>
      </w:rPr>
    </w:tblStylePr>
    <w:tblStylePr w:type="band1Vert">
      <w:tblPr/>
      <w:tcPr>
        <w:shd w:val="clear" w:color="auto" w:fill="FDDAC8" w:themeFill="accent2" w:themeFillTint="33"/>
      </w:tcPr>
    </w:tblStylePr>
    <w:tblStylePr w:type="band1Horz">
      <w:tblPr/>
      <w:tcPr>
        <w:shd w:val="clear" w:color="auto" w:fill="FDDAC8" w:themeFill="accent2" w:themeFillTint="33"/>
      </w:tcPr>
    </w:tblStylePr>
  </w:style>
  <w:style w:type="table" w:styleId="GridTable4-Accent3">
    <w:name w:val="Grid Table 4 Accent 3"/>
    <w:basedOn w:val="TableNormal"/>
    <w:uiPriority w:val="49"/>
    <w:semiHidden/>
    <w:rsid w:val="0022698D"/>
    <w:pPr>
      <w:spacing w:line="240" w:lineRule="auto"/>
    </w:pPr>
    <w:tblPr>
      <w:tblStyleRowBandSize w:val="1"/>
      <w:tblStyleColBandSize w:val="1"/>
      <w:tblBorders>
        <w:top w:val="single" w:sz="4" w:space="0" w:color="2793FF" w:themeColor="accent3" w:themeTint="99"/>
        <w:left w:val="single" w:sz="4" w:space="0" w:color="2793FF" w:themeColor="accent3" w:themeTint="99"/>
        <w:bottom w:val="single" w:sz="4" w:space="0" w:color="2793FF" w:themeColor="accent3" w:themeTint="99"/>
        <w:right w:val="single" w:sz="4" w:space="0" w:color="2793FF" w:themeColor="accent3" w:themeTint="99"/>
        <w:insideH w:val="single" w:sz="4" w:space="0" w:color="2793FF" w:themeColor="accent3" w:themeTint="99"/>
        <w:insideV w:val="single" w:sz="4" w:space="0" w:color="2793FF" w:themeColor="accent3" w:themeTint="99"/>
      </w:tblBorders>
    </w:tblPr>
    <w:tblStylePr w:type="firstRow">
      <w:rPr>
        <w:b/>
        <w:bCs/>
        <w:color w:val="FFFFFF" w:themeColor="background1"/>
      </w:rPr>
      <w:tblPr/>
      <w:tcPr>
        <w:tcBorders>
          <w:top w:val="single" w:sz="4" w:space="0" w:color="004C97" w:themeColor="accent3"/>
          <w:left w:val="single" w:sz="4" w:space="0" w:color="004C97" w:themeColor="accent3"/>
          <w:bottom w:val="single" w:sz="4" w:space="0" w:color="004C97" w:themeColor="accent3"/>
          <w:right w:val="single" w:sz="4" w:space="0" w:color="004C97" w:themeColor="accent3"/>
          <w:insideH w:val="nil"/>
          <w:insideV w:val="nil"/>
        </w:tcBorders>
        <w:shd w:val="clear" w:color="auto" w:fill="004C97" w:themeFill="accent3"/>
      </w:tcPr>
    </w:tblStylePr>
    <w:tblStylePr w:type="lastRow">
      <w:rPr>
        <w:b/>
        <w:bCs/>
      </w:rPr>
      <w:tblPr/>
      <w:tcPr>
        <w:tcBorders>
          <w:top w:val="double" w:sz="4" w:space="0" w:color="004C97" w:themeColor="accent3"/>
        </w:tcBorders>
      </w:tcPr>
    </w:tblStylePr>
    <w:tblStylePr w:type="firstCol">
      <w:rPr>
        <w:b/>
        <w:bCs/>
      </w:rPr>
    </w:tblStylePr>
    <w:tblStylePr w:type="lastCol">
      <w:rPr>
        <w:b/>
        <w:bCs/>
      </w:rPr>
    </w:tblStylePr>
    <w:tblStylePr w:type="band1Vert">
      <w:tblPr/>
      <w:tcPr>
        <w:shd w:val="clear" w:color="auto" w:fill="B7DBFF" w:themeFill="accent3" w:themeFillTint="33"/>
      </w:tcPr>
    </w:tblStylePr>
    <w:tblStylePr w:type="band1Horz">
      <w:tblPr/>
      <w:tcPr>
        <w:shd w:val="clear" w:color="auto" w:fill="B7DBFF" w:themeFill="accent3" w:themeFillTint="33"/>
      </w:tcPr>
    </w:tblStylePr>
  </w:style>
  <w:style w:type="table" w:styleId="GridTable4-Accent4">
    <w:name w:val="Grid Table 4 Accent 4"/>
    <w:basedOn w:val="TableNormal"/>
    <w:uiPriority w:val="49"/>
    <w:semiHidden/>
    <w:rsid w:val="0022698D"/>
    <w:pPr>
      <w:spacing w:line="240" w:lineRule="auto"/>
    </w:pPr>
    <w:tblPr>
      <w:tblStyleRowBandSize w:val="1"/>
      <w:tblStyleColBandSize w:val="1"/>
      <w:tblBorders>
        <w:top w:val="single" w:sz="4" w:space="0" w:color="AEABBD" w:themeColor="accent4" w:themeTint="99"/>
        <w:left w:val="single" w:sz="4" w:space="0" w:color="AEABBD" w:themeColor="accent4" w:themeTint="99"/>
        <w:bottom w:val="single" w:sz="4" w:space="0" w:color="AEABBD" w:themeColor="accent4" w:themeTint="99"/>
        <w:right w:val="single" w:sz="4" w:space="0" w:color="AEABBD" w:themeColor="accent4" w:themeTint="99"/>
        <w:insideH w:val="single" w:sz="4" w:space="0" w:color="AEABBD" w:themeColor="accent4" w:themeTint="99"/>
        <w:insideV w:val="single" w:sz="4" w:space="0" w:color="AEABBD" w:themeColor="accent4" w:themeTint="99"/>
      </w:tblBorders>
    </w:tblPr>
    <w:tblStylePr w:type="firstRow">
      <w:rPr>
        <w:b/>
        <w:bCs/>
        <w:color w:val="FFFFFF" w:themeColor="background1"/>
      </w:rPr>
      <w:tblPr/>
      <w:tcPr>
        <w:tcBorders>
          <w:top w:val="single" w:sz="4" w:space="0" w:color="797391" w:themeColor="accent4"/>
          <w:left w:val="single" w:sz="4" w:space="0" w:color="797391" w:themeColor="accent4"/>
          <w:bottom w:val="single" w:sz="4" w:space="0" w:color="797391" w:themeColor="accent4"/>
          <w:right w:val="single" w:sz="4" w:space="0" w:color="797391" w:themeColor="accent4"/>
          <w:insideH w:val="nil"/>
          <w:insideV w:val="nil"/>
        </w:tcBorders>
        <w:shd w:val="clear" w:color="auto" w:fill="797391" w:themeFill="accent4"/>
      </w:tcPr>
    </w:tblStylePr>
    <w:tblStylePr w:type="lastRow">
      <w:rPr>
        <w:b/>
        <w:bCs/>
      </w:rPr>
      <w:tblPr/>
      <w:tcPr>
        <w:tcBorders>
          <w:top w:val="double" w:sz="4" w:space="0" w:color="797391" w:themeColor="accent4"/>
        </w:tcBorders>
      </w:tcPr>
    </w:tblStylePr>
    <w:tblStylePr w:type="firstCol">
      <w:rPr>
        <w:b/>
        <w:bCs/>
      </w:rPr>
    </w:tblStylePr>
    <w:tblStylePr w:type="lastCol">
      <w:rPr>
        <w:b/>
        <w:bCs/>
      </w:rPr>
    </w:tblStylePr>
    <w:tblStylePr w:type="band1Vert">
      <w:tblPr/>
      <w:tcPr>
        <w:shd w:val="clear" w:color="auto" w:fill="E4E3E9" w:themeFill="accent4" w:themeFillTint="33"/>
      </w:tcPr>
    </w:tblStylePr>
    <w:tblStylePr w:type="band1Horz">
      <w:tblPr/>
      <w:tcPr>
        <w:shd w:val="clear" w:color="auto" w:fill="E4E3E9" w:themeFill="accent4" w:themeFillTint="33"/>
      </w:tcPr>
    </w:tblStylePr>
  </w:style>
  <w:style w:type="table" w:styleId="GridTable4-Accent5">
    <w:name w:val="Grid Table 4 Accent 5"/>
    <w:basedOn w:val="TableNormal"/>
    <w:uiPriority w:val="49"/>
    <w:semiHidden/>
    <w:rsid w:val="0022698D"/>
    <w:pPr>
      <w:spacing w:line="240" w:lineRule="auto"/>
    </w:p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22698D"/>
    <w:pPr>
      <w:spacing w:line="240" w:lineRule="auto"/>
    </w:pPr>
    <w:tblPr>
      <w:tblStyleRowBandSize w:val="1"/>
      <w:tblStyleColBandSize w:val="1"/>
      <w:tblBorders>
        <w:top w:val="single" w:sz="4" w:space="0" w:color="F4C0A4" w:themeColor="accent6" w:themeTint="99"/>
        <w:left w:val="single" w:sz="4" w:space="0" w:color="F4C0A4" w:themeColor="accent6" w:themeTint="99"/>
        <w:bottom w:val="single" w:sz="4" w:space="0" w:color="F4C0A4" w:themeColor="accent6" w:themeTint="99"/>
        <w:right w:val="single" w:sz="4" w:space="0" w:color="F4C0A4" w:themeColor="accent6" w:themeTint="99"/>
        <w:insideH w:val="single" w:sz="4" w:space="0" w:color="F4C0A4" w:themeColor="accent6" w:themeTint="99"/>
        <w:insideV w:val="single" w:sz="4" w:space="0" w:color="F4C0A4" w:themeColor="accent6" w:themeTint="99"/>
      </w:tblBorders>
    </w:tblPr>
    <w:tblStylePr w:type="firstRow">
      <w:rPr>
        <w:b/>
        <w:bCs/>
        <w:color w:val="FFFFFF" w:themeColor="background1"/>
      </w:rPr>
      <w:tblPr/>
      <w:tcPr>
        <w:tcBorders>
          <w:top w:val="single" w:sz="4" w:space="0" w:color="EE9769" w:themeColor="accent6"/>
          <w:left w:val="single" w:sz="4" w:space="0" w:color="EE9769" w:themeColor="accent6"/>
          <w:bottom w:val="single" w:sz="4" w:space="0" w:color="EE9769" w:themeColor="accent6"/>
          <w:right w:val="single" w:sz="4" w:space="0" w:color="EE9769" w:themeColor="accent6"/>
          <w:insideH w:val="nil"/>
          <w:insideV w:val="nil"/>
        </w:tcBorders>
        <w:shd w:val="clear" w:color="auto" w:fill="EE9769" w:themeFill="accent6"/>
      </w:tcPr>
    </w:tblStylePr>
    <w:tblStylePr w:type="lastRow">
      <w:rPr>
        <w:b/>
        <w:bCs/>
      </w:rPr>
      <w:tblPr/>
      <w:tcPr>
        <w:tcBorders>
          <w:top w:val="double" w:sz="4" w:space="0" w:color="EE9769" w:themeColor="accent6"/>
        </w:tcBorders>
      </w:tcPr>
    </w:tblStylePr>
    <w:tblStylePr w:type="firstCol">
      <w:rPr>
        <w:b/>
        <w:bCs/>
      </w:rPr>
    </w:tblStylePr>
    <w:tblStylePr w:type="lastCol">
      <w:rPr>
        <w:b/>
        <w:bCs/>
      </w:rPr>
    </w:tblStylePr>
    <w:tblStylePr w:type="band1Vert">
      <w:tblPr/>
      <w:tcPr>
        <w:shd w:val="clear" w:color="auto" w:fill="FBE9E0" w:themeFill="accent6" w:themeFillTint="33"/>
      </w:tcPr>
    </w:tblStylePr>
    <w:tblStylePr w:type="band1Horz">
      <w:tblPr/>
      <w:tcPr>
        <w:shd w:val="clear" w:color="auto" w:fill="FBE9E0" w:themeFill="accent6" w:themeFillTint="33"/>
      </w:tcPr>
    </w:tblStylePr>
  </w:style>
  <w:style w:type="table" w:styleId="GridTable5Dark">
    <w:name w:val="Grid Table 5 Dark"/>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E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E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E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E9" w:themeFill="accent1"/>
      </w:tcPr>
    </w:tblStylePr>
    <w:tblStylePr w:type="band1Vert">
      <w:tblPr/>
      <w:tcPr>
        <w:shd w:val="clear" w:color="auto" w:fill="CFF0F6" w:themeFill="accent1" w:themeFillTint="66"/>
      </w:tcPr>
    </w:tblStylePr>
    <w:tblStylePr w:type="band1Horz">
      <w:tblPr/>
      <w:tcPr>
        <w:shd w:val="clear" w:color="auto" w:fill="CFF0F6" w:themeFill="accent1" w:themeFillTint="66"/>
      </w:tcPr>
    </w:tblStylePr>
  </w:style>
  <w:style w:type="table" w:styleId="GridTable5Dark-Accent2">
    <w:name w:val="Grid Table 5 Dark Accent 2"/>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A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520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520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520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5205" w:themeFill="accent2"/>
      </w:tcPr>
    </w:tblStylePr>
    <w:tblStylePr w:type="band1Vert">
      <w:tblPr/>
      <w:tcPr>
        <w:shd w:val="clear" w:color="auto" w:fill="FCB692" w:themeFill="accent2" w:themeFillTint="66"/>
      </w:tcPr>
    </w:tblStylePr>
    <w:tblStylePr w:type="band1Horz">
      <w:tblPr/>
      <w:tcPr>
        <w:shd w:val="clear" w:color="auto" w:fill="FCB692" w:themeFill="accent2" w:themeFillTint="66"/>
      </w:tcPr>
    </w:tblStylePr>
  </w:style>
  <w:style w:type="table" w:styleId="GridTable5Dark-Accent3">
    <w:name w:val="Grid Table 5 Dark Accent 3"/>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3"/>
      </w:tcPr>
    </w:tblStylePr>
    <w:tblStylePr w:type="band1Vert">
      <w:tblPr/>
      <w:tcPr>
        <w:shd w:val="clear" w:color="auto" w:fill="6FB7FF" w:themeFill="accent3" w:themeFillTint="66"/>
      </w:tcPr>
    </w:tblStylePr>
    <w:tblStylePr w:type="band1Horz">
      <w:tblPr/>
      <w:tcPr>
        <w:shd w:val="clear" w:color="auto" w:fill="6FB7FF" w:themeFill="accent3" w:themeFillTint="66"/>
      </w:tcPr>
    </w:tblStylePr>
  </w:style>
  <w:style w:type="table" w:styleId="GridTable5Dark-Accent4">
    <w:name w:val="Grid Table 5 Dark Accent 4"/>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3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73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73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73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7391" w:themeFill="accent4"/>
      </w:tcPr>
    </w:tblStylePr>
    <w:tblStylePr w:type="band1Vert">
      <w:tblPr/>
      <w:tcPr>
        <w:shd w:val="clear" w:color="auto" w:fill="C9C7D3" w:themeFill="accent4" w:themeFillTint="66"/>
      </w:tcPr>
    </w:tblStylePr>
    <w:tblStylePr w:type="band1Horz">
      <w:tblPr/>
      <w:tcPr>
        <w:shd w:val="clear" w:color="auto" w:fill="C9C7D3" w:themeFill="accent4" w:themeFillTint="66"/>
      </w:tcPr>
    </w:tblStylePr>
  </w:style>
  <w:style w:type="table" w:styleId="GridTable5Dark-Accent5">
    <w:name w:val="Grid Table 5 Dark Accent 5"/>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22698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9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976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976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976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9769" w:themeFill="accent6"/>
      </w:tcPr>
    </w:tblStylePr>
    <w:tblStylePr w:type="band1Vert">
      <w:tblPr/>
      <w:tcPr>
        <w:shd w:val="clear" w:color="auto" w:fill="F8D5C2" w:themeFill="accent6" w:themeFillTint="66"/>
      </w:tcPr>
    </w:tblStylePr>
    <w:tblStylePr w:type="band1Horz">
      <w:tblPr/>
      <w:tcPr>
        <w:shd w:val="clear" w:color="auto" w:fill="F8D5C2" w:themeFill="accent6" w:themeFillTint="66"/>
      </w:tcPr>
    </w:tblStylePr>
  </w:style>
  <w:style w:type="table" w:styleId="GridTable6Colorful">
    <w:name w:val="Grid Table 6 Colorful"/>
    <w:basedOn w:val="TableNormal"/>
    <w:uiPriority w:val="51"/>
    <w:semiHidden/>
    <w:rsid w:val="0022698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22698D"/>
    <w:pPr>
      <w:spacing w:line="240" w:lineRule="auto"/>
    </w:pPr>
    <w:rPr>
      <w:color w:val="39C3DA" w:themeColor="accent1" w:themeShade="BF"/>
    </w:rPr>
    <w:tblPr>
      <w:tblStyleRowBandSize w:val="1"/>
      <w:tblStyleColBandSize w:val="1"/>
      <w:tblBorders>
        <w:top w:val="single" w:sz="4" w:space="0" w:color="B7E9F1" w:themeColor="accent1" w:themeTint="99"/>
        <w:left w:val="single" w:sz="4" w:space="0" w:color="B7E9F1" w:themeColor="accent1" w:themeTint="99"/>
        <w:bottom w:val="single" w:sz="4" w:space="0" w:color="B7E9F1" w:themeColor="accent1" w:themeTint="99"/>
        <w:right w:val="single" w:sz="4" w:space="0" w:color="B7E9F1" w:themeColor="accent1" w:themeTint="99"/>
        <w:insideH w:val="single" w:sz="4" w:space="0" w:color="B7E9F1" w:themeColor="accent1" w:themeTint="99"/>
        <w:insideV w:val="single" w:sz="4" w:space="0" w:color="B7E9F1" w:themeColor="accent1" w:themeTint="99"/>
      </w:tblBorders>
    </w:tblPr>
    <w:tblStylePr w:type="firstRow">
      <w:rPr>
        <w:b/>
        <w:bCs/>
      </w:rPr>
      <w:tblPr/>
      <w:tcPr>
        <w:tcBorders>
          <w:bottom w:val="single" w:sz="12" w:space="0" w:color="B7E9F1" w:themeColor="accent1" w:themeTint="99"/>
        </w:tcBorders>
      </w:tcPr>
    </w:tblStylePr>
    <w:tblStylePr w:type="lastRow">
      <w:rPr>
        <w:b/>
        <w:bCs/>
      </w:rPr>
      <w:tblPr/>
      <w:tcPr>
        <w:tcBorders>
          <w:top w:val="double" w:sz="4" w:space="0" w:color="B7E9F1" w:themeColor="accent1" w:themeTint="99"/>
        </w:tcBorders>
      </w:tc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table" w:styleId="GridTable6Colorful-Accent2">
    <w:name w:val="Grid Table 6 Colorful Accent 2"/>
    <w:basedOn w:val="TableNormal"/>
    <w:uiPriority w:val="51"/>
    <w:semiHidden/>
    <w:rsid w:val="0022698D"/>
    <w:pPr>
      <w:spacing w:line="240" w:lineRule="auto"/>
    </w:pPr>
    <w:rPr>
      <w:color w:val="A93D03" w:themeColor="accent2" w:themeShade="BF"/>
    </w:rPr>
    <w:tblPr>
      <w:tblStyleRowBandSize w:val="1"/>
      <w:tblStyleColBandSize w:val="1"/>
      <w:tblBorders>
        <w:top w:val="single" w:sz="4" w:space="0" w:color="FB925B" w:themeColor="accent2" w:themeTint="99"/>
        <w:left w:val="single" w:sz="4" w:space="0" w:color="FB925B" w:themeColor="accent2" w:themeTint="99"/>
        <w:bottom w:val="single" w:sz="4" w:space="0" w:color="FB925B" w:themeColor="accent2" w:themeTint="99"/>
        <w:right w:val="single" w:sz="4" w:space="0" w:color="FB925B" w:themeColor="accent2" w:themeTint="99"/>
        <w:insideH w:val="single" w:sz="4" w:space="0" w:color="FB925B" w:themeColor="accent2" w:themeTint="99"/>
        <w:insideV w:val="single" w:sz="4" w:space="0" w:color="FB925B" w:themeColor="accent2" w:themeTint="99"/>
      </w:tblBorders>
    </w:tblPr>
    <w:tblStylePr w:type="firstRow">
      <w:rPr>
        <w:b/>
        <w:bCs/>
      </w:rPr>
      <w:tblPr/>
      <w:tcPr>
        <w:tcBorders>
          <w:bottom w:val="single" w:sz="12" w:space="0" w:color="FB925B" w:themeColor="accent2" w:themeTint="99"/>
        </w:tcBorders>
      </w:tcPr>
    </w:tblStylePr>
    <w:tblStylePr w:type="lastRow">
      <w:rPr>
        <w:b/>
        <w:bCs/>
      </w:rPr>
      <w:tblPr/>
      <w:tcPr>
        <w:tcBorders>
          <w:top w:val="double" w:sz="4" w:space="0" w:color="FB925B" w:themeColor="accent2" w:themeTint="99"/>
        </w:tcBorders>
      </w:tcPr>
    </w:tblStylePr>
    <w:tblStylePr w:type="firstCol">
      <w:rPr>
        <w:b/>
        <w:bCs/>
      </w:rPr>
    </w:tblStylePr>
    <w:tblStylePr w:type="lastCol">
      <w:rPr>
        <w:b/>
        <w:bCs/>
      </w:rPr>
    </w:tblStylePr>
    <w:tblStylePr w:type="band1Vert">
      <w:tblPr/>
      <w:tcPr>
        <w:shd w:val="clear" w:color="auto" w:fill="FDDAC8" w:themeFill="accent2" w:themeFillTint="33"/>
      </w:tcPr>
    </w:tblStylePr>
    <w:tblStylePr w:type="band1Horz">
      <w:tblPr/>
      <w:tcPr>
        <w:shd w:val="clear" w:color="auto" w:fill="FDDAC8" w:themeFill="accent2" w:themeFillTint="33"/>
      </w:tcPr>
    </w:tblStylePr>
  </w:style>
  <w:style w:type="table" w:styleId="GridTable6Colorful-Accent3">
    <w:name w:val="Grid Table 6 Colorful Accent 3"/>
    <w:basedOn w:val="TableNormal"/>
    <w:uiPriority w:val="51"/>
    <w:semiHidden/>
    <w:rsid w:val="0022698D"/>
    <w:pPr>
      <w:spacing w:line="240" w:lineRule="auto"/>
    </w:pPr>
    <w:rPr>
      <w:color w:val="003871" w:themeColor="accent3" w:themeShade="BF"/>
    </w:rPr>
    <w:tblPr>
      <w:tblStyleRowBandSize w:val="1"/>
      <w:tblStyleColBandSize w:val="1"/>
      <w:tblBorders>
        <w:top w:val="single" w:sz="4" w:space="0" w:color="2793FF" w:themeColor="accent3" w:themeTint="99"/>
        <w:left w:val="single" w:sz="4" w:space="0" w:color="2793FF" w:themeColor="accent3" w:themeTint="99"/>
        <w:bottom w:val="single" w:sz="4" w:space="0" w:color="2793FF" w:themeColor="accent3" w:themeTint="99"/>
        <w:right w:val="single" w:sz="4" w:space="0" w:color="2793FF" w:themeColor="accent3" w:themeTint="99"/>
        <w:insideH w:val="single" w:sz="4" w:space="0" w:color="2793FF" w:themeColor="accent3" w:themeTint="99"/>
        <w:insideV w:val="single" w:sz="4" w:space="0" w:color="2793FF" w:themeColor="accent3" w:themeTint="99"/>
      </w:tblBorders>
    </w:tblPr>
    <w:tblStylePr w:type="firstRow">
      <w:rPr>
        <w:b/>
        <w:bCs/>
      </w:rPr>
      <w:tblPr/>
      <w:tcPr>
        <w:tcBorders>
          <w:bottom w:val="single" w:sz="12" w:space="0" w:color="2793FF" w:themeColor="accent3" w:themeTint="99"/>
        </w:tcBorders>
      </w:tcPr>
    </w:tblStylePr>
    <w:tblStylePr w:type="lastRow">
      <w:rPr>
        <w:b/>
        <w:bCs/>
      </w:rPr>
      <w:tblPr/>
      <w:tcPr>
        <w:tcBorders>
          <w:top w:val="double" w:sz="4" w:space="0" w:color="2793FF" w:themeColor="accent3" w:themeTint="99"/>
        </w:tcBorders>
      </w:tcPr>
    </w:tblStylePr>
    <w:tblStylePr w:type="firstCol">
      <w:rPr>
        <w:b/>
        <w:bCs/>
      </w:rPr>
    </w:tblStylePr>
    <w:tblStylePr w:type="lastCol">
      <w:rPr>
        <w:b/>
        <w:bCs/>
      </w:rPr>
    </w:tblStylePr>
    <w:tblStylePr w:type="band1Vert">
      <w:tblPr/>
      <w:tcPr>
        <w:shd w:val="clear" w:color="auto" w:fill="B7DBFF" w:themeFill="accent3" w:themeFillTint="33"/>
      </w:tcPr>
    </w:tblStylePr>
    <w:tblStylePr w:type="band1Horz">
      <w:tblPr/>
      <w:tcPr>
        <w:shd w:val="clear" w:color="auto" w:fill="B7DBFF" w:themeFill="accent3" w:themeFillTint="33"/>
      </w:tcPr>
    </w:tblStylePr>
  </w:style>
  <w:style w:type="table" w:styleId="GridTable6Colorful-Accent4">
    <w:name w:val="Grid Table 6 Colorful Accent 4"/>
    <w:basedOn w:val="TableNormal"/>
    <w:uiPriority w:val="51"/>
    <w:semiHidden/>
    <w:rsid w:val="0022698D"/>
    <w:pPr>
      <w:spacing w:line="240" w:lineRule="auto"/>
    </w:pPr>
    <w:rPr>
      <w:color w:val="5A556C" w:themeColor="accent4" w:themeShade="BF"/>
    </w:rPr>
    <w:tblPr>
      <w:tblStyleRowBandSize w:val="1"/>
      <w:tblStyleColBandSize w:val="1"/>
      <w:tblBorders>
        <w:top w:val="single" w:sz="4" w:space="0" w:color="AEABBD" w:themeColor="accent4" w:themeTint="99"/>
        <w:left w:val="single" w:sz="4" w:space="0" w:color="AEABBD" w:themeColor="accent4" w:themeTint="99"/>
        <w:bottom w:val="single" w:sz="4" w:space="0" w:color="AEABBD" w:themeColor="accent4" w:themeTint="99"/>
        <w:right w:val="single" w:sz="4" w:space="0" w:color="AEABBD" w:themeColor="accent4" w:themeTint="99"/>
        <w:insideH w:val="single" w:sz="4" w:space="0" w:color="AEABBD" w:themeColor="accent4" w:themeTint="99"/>
        <w:insideV w:val="single" w:sz="4" w:space="0" w:color="AEABBD" w:themeColor="accent4" w:themeTint="99"/>
      </w:tblBorders>
    </w:tblPr>
    <w:tblStylePr w:type="firstRow">
      <w:rPr>
        <w:b/>
        <w:bCs/>
      </w:rPr>
      <w:tblPr/>
      <w:tcPr>
        <w:tcBorders>
          <w:bottom w:val="single" w:sz="12" w:space="0" w:color="AEABBD" w:themeColor="accent4" w:themeTint="99"/>
        </w:tcBorders>
      </w:tcPr>
    </w:tblStylePr>
    <w:tblStylePr w:type="lastRow">
      <w:rPr>
        <w:b/>
        <w:bCs/>
      </w:rPr>
      <w:tblPr/>
      <w:tcPr>
        <w:tcBorders>
          <w:top w:val="double" w:sz="4" w:space="0" w:color="AEABBD" w:themeColor="accent4" w:themeTint="99"/>
        </w:tcBorders>
      </w:tcPr>
    </w:tblStylePr>
    <w:tblStylePr w:type="firstCol">
      <w:rPr>
        <w:b/>
        <w:bCs/>
      </w:rPr>
    </w:tblStylePr>
    <w:tblStylePr w:type="lastCol">
      <w:rPr>
        <w:b/>
        <w:bCs/>
      </w:rPr>
    </w:tblStylePr>
    <w:tblStylePr w:type="band1Vert">
      <w:tblPr/>
      <w:tcPr>
        <w:shd w:val="clear" w:color="auto" w:fill="E4E3E9" w:themeFill="accent4" w:themeFillTint="33"/>
      </w:tcPr>
    </w:tblStylePr>
    <w:tblStylePr w:type="band1Horz">
      <w:tblPr/>
      <w:tcPr>
        <w:shd w:val="clear" w:color="auto" w:fill="E4E3E9" w:themeFill="accent4" w:themeFillTint="33"/>
      </w:tcPr>
    </w:tblStylePr>
  </w:style>
  <w:style w:type="table" w:styleId="GridTable6Colorful-Accent5">
    <w:name w:val="Grid Table 6 Colorful Accent 5"/>
    <w:basedOn w:val="TableNormal"/>
    <w:uiPriority w:val="51"/>
    <w:semiHidden/>
    <w:rsid w:val="0022698D"/>
    <w:pPr>
      <w:spacing w:line="240" w:lineRule="auto"/>
    </w:pPr>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22698D"/>
    <w:pPr>
      <w:spacing w:line="240" w:lineRule="auto"/>
    </w:pPr>
    <w:rPr>
      <w:color w:val="E5611B" w:themeColor="accent6" w:themeShade="BF"/>
    </w:rPr>
    <w:tblPr>
      <w:tblStyleRowBandSize w:val="1"/>
      <w:tblStyleColBandSize w:val="1"/>
      <w:tblBorders>
        <w:top w:val="single" w:sz="4" w:space="0" w:color="F4C0A4" w:themeColor="accent6" w:themeTint="99"/>
        <w:left w:val="single" w:sz="4" w:space="0" w:color="F4C0A4" w:themeColor="accent6" w:themeTint="99"/>
        <w:bottom w:val="single" w:sz="4" w:space="0" w:color="F4C0A4" w:themeColor="accent6" w:themeTint="99"/>
        <w:right w:val="single" w:sz="4" w:space="0" w:color="F4C0A4" w:themeColor="accent6" w:themeTint="99"/>
        <w:insideH w:val="single" w:sz="4" w:space="0" w:color="F4C0A4" w:themeColor="accent6" w:themeTint="99"/>
        <w:insideV w:val="single" w:sz="4" w:space="0" w:color="F4C0A4" w:themeColor="accent6" w:themeTint="99"/>
      </w:tblBorders>
    </w:tblPr>
    <w:tblStylePr w:type="firstRow">
      <w:rPr>
        <w:b/>
        <w:bCs/>
      </w:rPr>
      <w:tblPr/>
      <w:tcPr>
        <w:tcBorders>
          <w:bottom w:val="single" w:sz="12" w:space="0" w:color="F4C0A4" w:themeColor="accent6" w:themeTint="99"/>
        </w:tcBorders>
      </w:tcPr>
    </w:tblStylePr>
    <w:tblStylePr w:type="lastRow">
      <w:rPr>
        <w:b/>
        <w:bCs/>
      </w:rPr>
      <w:tblPr/>
      <w:tcPr>
        <w:tcBorders>
          <w:top w:val="double" w:sz="4" w:space="0" w:color="F4C0A4" w:themeColor="accent6" w:themeTint="99"/>
        </w:tcBorders>
      </w:tcPr>
    </w:tblStylePr>
    <w:tblStylePr w:type="firstCol">
      <w:rPr>
        <w:b/>
        <w:bCs/>
      </w:rPr>
    </w:tblStylePr>
    <w:tblStylePr w:type="lastCol">
      <w:rPr>
        <w:b/>
        <w:bCs/>
      </w:rPr>
    </w:tblStylePr>
    <w:tblStylePr w:type="band1Vert">
      <w:tblPr/>
      <w:tcPr>
        <w:shd w:val="clear" w:color="auto" w:fill="FBE9E0" w:themeFill="accent6" w:themeFillTint="33"/>
      </w:tcPr>
    </w:tblStylePr>
    <w:tblStylePr w:type="band1Horz">
      <w:tblPr/>
      <w:tcPr>
        <w:shd w:val="clear" w:color="auto" w:fill="FBE9E0" w:themeFill="accent6" w:themeFillTint="33"/>
      </w:tcPr>
    </w:tblStylePr>
  </w:style>
  <w:style w:type="table" w:styleId="GridTable7Colorful">
    <w:name w:val="Grid Table 7 Colorful"/>
    <w:basedOn w:val="TableNormal"/>
    <w:uiPriority w:val="52"/>
    <w:semiHidden/>
    <w:rsid w:val="0022698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22698D"/>
    <w:pPr>
      <w:spacing w:line="240" w:lineRule="auto"/>
    </w:pPr>
    <w:rPr>
      <w:color w:val="39C3DA" w:themeColor="accent1" w:themeShade="BF"/>
    </w:rPr>
    <w:tblPr>
      <w:tblStyleRowBandSize w:val="1"/>
      <w:tblStyleColBandSize w:val="1"/>
      <w:tblBorders>
        <w:top w:val="single" w:sz="4" w:space="0" w:color="B7E9F1" w:themeColor="accent1" w:themeTint="99"/>
        <w:left w:val="single" w:sz="4" w:space="0" w:color="B7E9F1" w:themeColor="accent1" w:themeTint="99"/>
        <w:bottom w:val="single" w:sz="4" w:space="0" w:color="B7E9F1" w:themeColor="accent1" w:themeTint="99"/>
        <w:right w:val="single" w:sz="4" w:space="0" w:color="B7E9F1" w:themeColor="accent1" w:themeTint="99"/>
        <w:insideH w:val="single" w:sz="4" w:space="0" w:color="B7E9F1" w:themeColor="accent1" w:themeTint="99"/>
        <w:insideV w:val="single" w:sz="4" w:space="0" w:color="B7E9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A" w:themeFill="accent1" w:themeFillTint="33"/>
      </w:tcPr>
    </w:tblStylePr>
    <w:tblStylePr w:type="band1Horz">
      <w:tblPr/>
      <w:tcPr>
        <w:shd w:val="clear" w:color="auto" w:fill="E7F7FA" w:themeFill="accent1" w:themeFillTint="33"/>
      </w:tcPr>
    </w:tblStylePr>
    <w:tblStylePr w:type="neCell">
      <w:tblPr/>
      <w:tcPr>
        <w:tcBorders>
          <w:bottom w:val="single" w:sz="4" w:space="0" w:color="B7E9F1" w:themeColor="accent1" w:themeTint="99"/>
        </w:tcBorders>
      </w:tcPr>
    </w:tblStylePr>
    <w:tblStylePr w:type="nwCell">
      <w:tblPr/>
      <w:tcPr>
        <w:tcBorders>
          <w:bottom w:val="single" w:sz="4" w:space="0" w:color="B7E9F1" w:themeColor="accent1" w:themeTint="99"/>
        </w:tcBorders>
      </w:tcPr>
    </w:tblStylePr>
    <w:tblStylePr w:type="seCell">
      <w:tblPr/>
      <w:tcPr>
        <w:tcBorders>
          <w:top w:val="single" w:sz="4" w:space="0" w:color="B7E9F1" w:themeColor="accent1" w:themeTint="99"/>
        </w:tcBorders>
      </w:tcPr>
    </w:tblStylePr>
    <w:tblStylePr w:type="swCell">
      <w:tblPr/>
      <w:tcPr>
        <w:tcBorders>
          <w:top w:val="single" w:sz="4" w:space="0" w:color="B7E9F1" w:themeColor="accent1" w:themeTint="99"/>
        </w:tcBorders>
      </w:tcPr>
    </w:tblStylePr>
  </w:style>
  <w:style w:type="table" w:styleId="GridTable7Colorful-Accent2">
    <w:name w:val="Grid Table 7 Colorful Accent 2"/>
    <w:basedOn w:val="TableNormal"/>
    <w:uiPriority w:val="52"/>
    <w:semiHidden/>
    <w:rsid w:val="0022698D"/>
    <w:pPr>
      <w:spacing w:line="240" w:lineRule="auto"/>
    </w:pPr>
    <w:rPr>
      <w:color w:val="A93D03" w:themeColor="accent2" w:themeShade="BF"/>
    </w:rPr>
    <w:tblPr>
      <w:tblStyleRowBandSize w:val="1"/>
      <w:tblStyleColBandSize w:val="1"/>
      <w:tblBorders>
        <w:top w:val="single" w:sz="4" w:space="0" w:color="FB925B" w:themeColor="accent2" w:themeTint="99"/>
        <w:left w:val="single" w:sz="4" w:space="0" w:color="FB925B" w:themeColor="accent2" w:themeTint="99"/>
        <w:bottom w:val="single" w:sz="4" w:space="0" w:color="FB925B" w:themeColor="accent2" w:themeTint="99"/>
        <w:right w:val="single" w:sz="4" w:space="0" w:color="FB925B" w:themeColor="accent2" w:themeTint="99"/>
        <w:insideH w:val="single" w:sz="4" w:space="0" w:color="FB925B" w:themeColor="accent2" w:themeTint="99"/>
        <w:insideV w:val="single" w:sz="4" w:space="0" w:color="FB925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AC8" w:themeFill="accent2" w:themeFillTint="33"/>
      </w:tcPr>
    </w:tblStylePr>
    <w:tblStylePr w:type="band1Horz">
      <w:tblPr/>
      <w:tcPr>
        <w:shd w:val="clear" w:color="auto" w:fill="FDDAC8" w:themeFill="accent2" w:themeFillTint="33"/>
      </w:tcPr>
    </w:tblStylePr>
    <w:tblStylePr w:type="neCell">
      <w:tblPr/>
      <w:tcPr>
        <w:tcBorders>
          <w:bottom w:val="single" w:sz="4" w:space="0" w:color="FB925B" w:themeColor="accent2" w:themeTint="99"/>
        </w:tcBorders>
      </w:tcPr>
    </w:tblStylePr>
    <w:tblStylePr w:type="nwCell">
      <w:tblPr/>
      <w:tcPr>
        <w:tcBorders>
          <w:bottom w:val="single" w:sz="4" w:space="0" w:color="FB925B" w:themeColor="accent2" w:themeTint="99"/>
        </w:tcBorders>
      </w:tcPr>
    </w:tblStylePr>
    <w:tblStylePr w:type="seCell">
      <w:tblPr/>
      <w:tcPr>
        <w:tcBorders>
          <w:top w:val="single" w:sz="4" w:space="0" w:color="FB925B" w:themeColor="accent2" w:themeTint="99"/>
        </w:tcBorders>
      </w:tcPr>
    </w:tblStylePr>
    <w:tblStylePr w:type="swCell">
      <w:tblPr/>
      <w:tcPr>
        <w:tcBorders>
          <w:top w:val="single" w:sz="4" w:space="0" w:color="FB925B" w:themeColor="accent2" w:themeTint="99"/>
        </w:tcBorders>
      </w:tcPr>
    </w:tblStylePr>
  </w:style>
  <w:style w:type="table" w:styleId="GridTable7Colorful-Accent3">
    <w:name w:val="Grid Table 7 Colorful Accent 3"/>
    <w:basedOn w:val="TableNormal"/>
    <w:uiPriority w:val="52"/>
    <w:semiHidden/>
    <w:rsid w:val="0022698D"/>
    <w:pPr>
      <w:spacing w:line="240" w:lineRule="auto"/>
    </w:pPr>
    <w:rPr>
      <w:color w:val="003871" w:themeColor="accent3" w:themeShade="BF"/>
    </w:rPr>
    <w:tblPr>
      <w:tblStyleRowBandSize w:val="1"/>
      <w:tblStyleColBandSize w:val="1"/>
      <w:tblBorders>
        <w:top w:val="single" w:sz="4" w:space="0" w:color="2793FF" w:themeColor="accent3" w:themeTint="99"/>
        <w:left w:val="single" w:sz="4" w:space="0" w:color="2793FF" w:themeColor="accent3" w:themeTint="99"/>
        <w:bottom w:val="single" w:sz="4" w:space="0" w:color="2793FF" w:themeColor="accent3" w:themeTint="99"/>
        <w:right w:val="single" w:sz="4" w:space="0" w:color="2793FF" w:themeColor="accent3" w:themeTint="99"/>
        <w:insideH w:val="single" w:sz="4" w:space="0" w:color="2793FF" w:themeColor="accent3" w:themeTint="99"/>
        <w:insideV w:val="single" w:sz="4" w:space="0" w:color="279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3" w:themeFillTint="33"/>
      </w:tcPr>
    </w:tblStylePr>
    <w:tblStylePr w:type="band1Horz">
      <w:tblPr/>
      <w:tcPr>
        <w:shd w:val="clear" w:color="auto" w:fill="B7DBFF" w:themeFill="accent3" w:themeFillTint="33"/>
      </w:tcPr>
    </w:tblStylePr>
    <w:tblStylePr w:type="neCell">
      <w:tblPr/>
      <w:tcPr>
        <w:tcBorders>
          <w:bottom w:val="single" w:sz="4" w:space="0" w:color="2793FF" w:themeColor="accent3" w:themeTint="99"/>
        </w:tcBorders>
      </w:tcPr>
    </w:tblStylePr>
    <w:tblStylePr w:type="nwCell">
      <w:tblPr/>
      <w:tcPr>
        <w:tcBorders>
          <w:bottom w:val="single" w:sz="4" w:space="0" w:color="2793FF" w:themeColor="accent3" w:themeTint="99"/>
        </w:tcBorders>
      </w:tcPr>
    </w:tblStylePr>
    <w:tblStylePr w:type="seCell">
      <w:tblPr/>
      <w:tcPr>
        <w:tcBorders>
          <w:top w:val="single" w:sz="4" w:space="0" w:color="2793FF" w:themeColor="accent3" w:themeTint="99"/>
        </w:tcBorders>
      </w:tcPr>
    </w:tblStylePr>
    <w:tblStylePr w:type="swCell">
      <w:tblPr/>
      <w:tcPr>
        <w:tcBorders>
          <w:top w:val="single" w:sz="4" w:space="0" w:color="2793FF" w:themeColor="accent3" w:themeTint="99"/>
        </w:tcBorders>
      </w:tcPr>
    </w:tblStylePr>
  </w:style>
  <w:style w:type="table" w:styleId="GridTable7Colorful-Accent4">
    <w:name w:val="Grid Table 7 Colorful Accent 4"/>
    <w:basedOn w:val="TableNormal"/>
    <w:uiPriority w:val="52"/>
    <w:semiHidden/>
    <w:rsid w:val="0022698D"/>
    <w:pPr>
      <w:spacing w:line="240" w:lineRule="auto"/>
    </w:pPr>
    <w:rPr>
      <w:color w:val="5A556C" w:themeColor="accent4" w:themeShade="BF"/>
    </w:rPr>
    <w:tblPr>
      <w:tblStyleRowBandSize w:val="1"/>
      <w:tblStyleColBandSize w:val="1"/>
      <w:tblBorders>
        <w:top w:val="single" w:sz="4" w:space="0" w:color="AEABBD" w:themeColor="accent4" w:themeTint="99"/>
        <w:left w:val="single" w:sz="4" w:space="0" w:color="AEABBD" w:themeColor="accent4" w:themeTint="99"/>
        <w:bottom w:val="single" w:sz="4" w:space="0" w:color="AEABBD" w:themeColor="accent4" w:themeTint="99"/>
        <w:right w:val="single" w:sz="4" w:space="0" w:color="AEABBD" w:themeColor="accent4" w:themeTint="99"/>
        <w:insideH w:val="single" w:sz="4" w:space="0" w:color="AEABBD" w:themeColor="accent4" w:themeTint="99"/>
        <w:insideV w:val="single" w:sz="4" w:space="0" w:color="AEABB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3E9" w:themeFill="accent4" w:themeFillTint="33"/>
      </w:tcPr>
    </w:tblStylePr>
    <w:tblStylePr w:type="band1Horz">
      <w:tblPr/>
      <w:tcPr>
        <w:shd w:val="clear" w:color="auto" w:fill="E4E3E9" w:themeFill="accent4" w:themeFillTint="33"/>
      </w:tcPr>
    </w:tblStylePr>
    <w:tblStylePr w:type="neCell">
      <w:tblPr/>
      <w:tcPr>
        <w:tcBorders>
          <w:bottom w:val="single" w:sz="4" w:space="0" w:color="AEABBD" w:themeColor="accent4" w:themeTint="99"/>
        </w:tcBorders>
      </w:tcPr>
    </w:tblStylePr>
    <w:tblStylePr w:type="nwCell">
      <w:tblPr/>
      <w:tcPr>
        <w:tcBorders>
          <w:bottom w:val="single" w:sz="4" w:space="0" w:color="AEABBD" w:themeColor="accent4" w:themeTint="99"/>
        </w:tcBorders>
      </w:tcPr>
    </w:tblStylePr>
    <w:tblStylePr w:type="seCell">
      <w:tblPr/>
      <w:tcPr>
        <w:tcBorders>
          <w:top w:val="single" w:sz="4" w:space="0" w:color="AEABBD" w:themeColor="accent4" w:themeTint="99"/>
        </w:tcBorders>
      </w:tcPr>
    </w:tblStylePr>
    <w:tblStylePr w:type="swCell">
      <w:tblPr/>
      <w:tcPr>
        <w:tcBorders>
          <w:top w:val="single" w:sz="4" w:space="0" w:color="AEABBD" w:themeColor="accent4" w:themeTint="99"/>
        </w:tcBorders>
      </w:tcPr>
    </w:tblStylePr>
  </w:style>
  <w:style w:type="table" w:styleId="GridTable7Colorful-Accent5">
    <w:name w:val="Grid Table 7 Colorful Accent 5"/>
    <w:basedOn w:val="TableNormal"/>
    <w:uiPriority w:val="52"/>
    <w:semiHidden/>
    <w:rsid w:val="0022698D"/>
    <w:pPr>
      <w:spacing w:line="240" w:lineRule="auto"/>
    </w:pPr>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22698D"/>
    <w:pPr>
      <w:spacing w:line="240" w:lineRule="auto"/>
    </w:pPr>
    <w:rPr>
      <w:color w:val="E5611B" w:themeColor="accent6" w:themeShade="BF"/>
    </w:rPr>
    <w:tblPr>
      <w:tblStyleRowBandSize w:val="1"/>
      <w:tblStyleColBandSize w:val="1"/>
      <w:tblBorders>
        <w:top w:val="single" w:sz="4" w:space="0" w:color="F4C0A4" w:themeColor="accent6" w:themeTint="99"/>
        <w:left w:val="single" w:sz="4" w:space="0" w:color="F4C0A4" w:themeColor="accent6" w:themeTint="99"/>
        <w:bottom w:val="single" w:sz="4" w:space="0" w:color="F4C0A4" w:themeColor="accent6" w:themeTint="99"/>
        <w:right w:val="single" w:sz="4" w:space="0" w:color="F4C0A4" w:themeColor="accent6" w:themeTint="99"/>
        <w:insideH w:val="single" w:sz="4" w:space="0" w:color="F4C0A4" w:themeColor="accent6" w:themeTint="99"/>
        <w:insideV w:val="single" w:sz="4" w:space="0" w:color="F4C0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9E0" w:themeFill="accent6" w:themeFillTint="33"/>
      </w:tcPr>
    </w:tblStylePr>
    <w:tblStylePr w:type="band1Horz">
      <w:tblPr/>
      <w:tcPr>
        <w:shd w:val="clear" w:color="auto" w:fill="FBE9E0" w:themeFill="accent6" w:themeFillTint="33"/>
      </w:tcPr>
    </w:tblStylePr>
    <w:tblStylePr w:type="neCell">
      <w:tblPr/>
      <w:tcPr>
        <w:tcBorders>
          <w:bottom w:val="single" w:sz="4" w:space="0" w:color="F4C0A4" w:themeColor="accent6" w:themeTint="99"/>
        </w:tcBorders>
      </w:tcPr>
    </w:tblStylePr>
    <w:tblStylePr w:type="nwCell">
      <w:tblPr/>
      <w:tcPr>
        <w:tcBorders>
          <w:bottom w:val="single" w:sz="4" w:space="0" w:color="F4C0A4" w:themeColor="accent6" w:themeTint="99"/>
        </w:tcBorders>
      </w:tcPr>
    </w:tblStylePr>
    <w:tblStylePr w:type="seCell">
      <w:tblPr/>
      <w:tcPr>
        <w:tcBorders>
          <w:top w:val="single" w:sz="4" w:space="0" w:color="F4C0A4" w:themeColor="accent6" w:themeTint="99"/>
        </w:tcBorders>
      </w:tcPr>
    </w:tblStylePr>
    <w:tblStylePr w:type="swCell">
      <w:tblPr/>
      <w:tcPr>
        <w:tcBorders>
          <w:top w:val="single" w:sz="4" w:space="0" w:color="F4C0A4" w:themeColor="accent6" w:themeTint="99"/>
        </w:tcBorders>
      </w:tcPr>
    </w:tblStylePr>
  </w:style>
  <w:style w:type="table" w:styleId="LightGrid">
    <w:name w:val="Light Grid"/>
    <w:basedOn w:val="TableNormal"/>
    <w:uiPriority w:val="62"/>
    <w:semiHidden/>
    <w:rsid w:val="0022698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2698D"/>
    <w:pPr>
      <w:spacing w:line="240" w:lineRule="auto"/>
    </w:pPr>
    <w:tblPr>
      <w:tblStyleRowBandSize w:val="1"/>
      <w:tblStyleColBandSize w:val="1"/>
      <w:tblBorders>
        <w:top w:val="single" w:sz="8" w:space="0" w:color="88DBE9" w:themeColor="accent1"/>
        <w:left w:val="single" w:sz="8" w:space="0" w:color="88DBE9" w:themeColor="accent1"/>
        <w:bottom w:val="single" w:sz="8" w:space="0" w:color="88DBE9" w:themeColor="accent1"/>
        <w:right w:val="single" w:sz="8" w:space="0" w:color="88DBE9" w:themeColor="accent1"/>
        <w:insideH w:val="single" w:sz="8" w:space="0" w:color="88DBE9" w:themeColor="accent1"/>
        <w:insideV w:val="single" w:sz="8" w:space="0" w:color="88DBE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E9" w:themeColor="accent1"/>
          <w:left w:val="single" w:sz="8" w:space="0" w:color="88DBE9" w:themeColor="accent1"/>
          <w:bottom w:val="single" w:sz="18" w:space="0" w:color="88DBE9" w:themeColor="accent1"/>
          <w:right w:val="single" w:sz="8" w:space="0" w:color="88DBE9" w:themeColor="accent1"/>
          <w:insideH w:val="nil"/>
          <w:insideV w:val="single" w:sz="8" w:space="0" w:color="88DBE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E9" w:themeColor="accent1"/>
          <w:left w:val="single" w:sz="8" w:space="0" w:color="88DBE9" w:themeColor="accent1"/>
          <w:bottom w:val="single" w:sz="8" w:space="0" w:color="88DBE9" w:themeColor="accent1"/>
          <w:right w:val="single" w:sz="8" w:space="0" w:color="88DBE9" w:themeColor="accent1"/>
          <w:insideH w:val="nil"/>
          <w:insideV w:val="single" w:sz="8" w:space="0" w:color="88DBE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E9" w:themeColor="accent1"/>
          <w:left w:val="single" w:sz="8" w:space="0" w:color="88DBE9" w:themeColor="accent1"/>
          <w:bottom w:val="single" w:sz="8" w:space="0" w:color="88DBE9" w:themeColor="accent1"/>
          <w:right w:val="single" w:sz="8" w:space="0" w:color="88DBE9" w:themeColor="accent1"/>
        </w:tcBorders>
      </w:tcPr>
    </w:tblStylePr>
    <w:tblStylePr w:type="band1Vert">
      <w:tblPr/>
      <w:tcPr>
        <w:tcBorders>
          <w:top w:val="single" w:sz="8" w:space="0" w:color="88DBE9" w:themeColor="accent1"/>
          <w:left w:val="single" w:sz="8" w:space="0" w:color="88DBE9" w:themeColor="accent1"/>
          <w:bottom w:val="single" w:sz="8" w:space="0" w:color="88DBE9" w:themeColor="accent1"/>
          <w:right w:val="single" w:sz="8" w:space="0" w:color="88DBE9" w:themeColor="accent1"/>
        </w:tcBorders>
        <w:shd w:val="clear" w:color="auto" w:fill="E1F6F9" w:themeFill="accent1" w:themeFillTint="3F"/>
      </w:tcPr>
    </w:tblStylePr>
    <w:tblStylePr w:type="band1Horz">
      <w:tblPr/>
      <w:tcPr>
        <w:tcBorders>
          <w:top w:val="single" w:sz="8" w:space="0" w:color="88DBE9" w:themeColor="accent1"/>
          <w:left w:val="single" w:sz="8" w:space="0" w:color="88DBE9" w:themeColor="accent1"/>
          <w:bottom w:val="single" w:sz="8" w:space="0" w:color="88DBE9" w:themeColor="accent1"/>
          <w:right w:val="single" w:sz="8" w:space="0" w:color="88DBE9" w:themeColor="accent1"/>
          <w:insideV w:val="single" w:sz="8" w:space="0" w:color="88DBE9" w:themeColor="accent1"/>
        </w:tcBorders>
        <w:shd w:val="clear" w:color="auto" w:fill="E1F6F9" w:themeFill="accent1" w:themeFillTint="3F"/>
      </w:tcPr>
    </w:tblStylePr>
    <w:tblStylePr w:type="band2Horz">
      <w:tblPr/>
      <w:tcPr>
        <w:tcBorders>
          <w:top w:val="single" w:sz="8" w:space="0" w:color="88DBE9" w:themeColor="accent1"/>
          <w:left w:val="single" w:sz="8" w:space="0" w:color="88DBE9" w:themeColor="accent1"/>
          <w:bottom w:val="single" w:sz="8" w:space="0" w:color="88DBE9" w:themeColor="accent1"/>
          <w:right w:val="single" w:sz="8" w:space="0" w:color="88DBE9" w:themeColor="accent1"/>
          <w:insideV w:val="single" w:sz="8" w:space="0" w:color="88DBE9" w:themeColor="accent1"/>
        </w:tcBorders>
      </w:tcPr>
    </w:tblStylePr>
  </w:style>
  <w:style w:type="table" w:styleId="LightGrid-Accent2">
    <w:name w:val="Light Grid Accent 2"/>
    <w:basedOn w:val="TableNormal"/>
    <w:uiPriority w:val="62"/>
    <w:semiHidden/>
    <w:rsid w:val="0022698D"/>
    <w:pPr>
      <w:spacing w:line="240" w:lineRule="auto"/>
    </w:pPr>
    <w:tblPr>
      <w:tblStyleRowBandSize w:val="1"/>
      <w:tblStyleColBandSize w:val="1"/>
      <w:tblBorders>
        <w:top w:val="single" w:sz="8" w:space="0" w:color="E35205" w:themeColor="accent2"/>
        <w:left w:val="single" w:sz="8" w:space="0" w:color="E35205" w:themeColor="accent2"/>
        <w:bottom w:val="single" w:sz="8" w:space="0" w:color="E35205" w:themeColor="accent2"/>
        <w:right w:val="single" w:sz="8" w:space="0" w:color="E35205" w:themeColor="accent2"/>
        <w:insideH w:val="single" w:sz="8" w:space="0" w:color="E35205" w:themeColor="accent2"/>
        <w:insideV w:val="single" w:sz="8" w:space="0" w:color="E3520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5205" w:themeColor="accent2"/>
          <w:left w:val="single" w:sz="8" w:space="0" w:color="E35205" w:themeColor="accent2"/>
          <w:bottom w:val="single" w:sz="18" w:space="0" w:color="E35205" w:themeColor="accent2"/>
          <w:right w:val="single" w:sz="8" w:space="0" w:color="E35205" w:themeColor="accent2"/>
          <w:insideH w:val="nil"/>
          <w:insideV w:val="single" w:sz="8" w:space="0" w:color="E3520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5205" w:themeColor="accent2"/>
          <w:left w:val="single" w:sz="8" w:space="0" w:color="E35205" w:themeColor="accent2"/>
          <w:bottom w:val="single" w:sz="8" w:space="0" w:color="E35205" w:themeColor="accent2"/>
          <w:right w:val="single" w:sz="8" w:space="0" w:color="E35205" w:themeColor="accent2"/>
          <w:insideH w:val="nil"/>
          <w:insideV w:val="single" w:sz="8" w:space="0" w:color="E3520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5205" w:themeColor="accent2"/>
          <w:left w:val="single" w:sz="8" w:space="0" w:color="E35205" w:themeColor="accent2"/>
          <w:bottom w:val="single" w:sz="8" w:space="0" w:color="E35205" w:themeColor="accent2"/>
          <w:right w:val="single" w:sz="8" w:space="0" w:color="E35205" w:themeColor="accent2"/>
        </w:tcBorders>
      </w:tcPr>
    </w:tblStylePr>
    <w:tblStylePr w:type="band1Vert">
      <w:tblPr/>
      <w:tcPr>
        <w:tcBorders>
          <w:top w:val="single" w:sz="8" w:space="0" w:color="E35205" w:themeColor="accent2"/>
          <w:left w:val="single" w:sz="8" w:space="0" w:color="E35205" w:themeColor="accent2"/>
          <w:bottom w:val="single" w:sz="8" w:space="0" w:color="E35205" w:themeColor="accent2"/>
          <w:right w:val="single" w:sz="8" w:space="0" w:color="E35205" w:themeColor="accent2"/>
        </w:tcBorders>
        <w:shd w:val="clear" w:color="auto" w:fill="FDD2BB" w:themeFill="accent2" w:themeFillTint="3F"/>
      </w:tcPr>
    </w:tblStylePr>
    <w:tblStylePr w:type="band1Horz">
      <w:tblPr/>
      <w:tcPr>
        <w:tcBorders>
          <w:top w:val="single" w:sz="8" w:space="0" w:color="E35205" w:themeColor="accent2"/>
          <w:left w:val="single" w:sz="8" w:space="0" w:color="E35205" w:themeColor="accent2"/>
          <w:bottom w:val="single" w:sz="8" w:space="0" w:color="E35205" w:themeColor="accent2"/>
          <w:right w:val="single" w:sz="8" w:space="0" w:color="E35205" w:themeColor="accent2"/>
          <w:insideV w:val="single" w:sz="8" w:space="0" w:color="E35205" w:themeColor="accent2"/>
        </w:tcBorders>
        <w:shd w:val="clear" w:color="auto" w:fill="FDD2BB" w:themeFill="accent2" w:themeFillTint="3F"/>
      </w:tcPr>
    </w:tblStylePr>
    <w:tblStylePr w:type="band2Horz">
      <w:tblPr/>
      <w:tcPr>
        <w:tcBorders>
          <w:top w:val="single" w:sz="8" w:space="0" w:color="E35205" w:themeColor="accent2"/>
          <w:left w:val="single" w:sz="8" w:space="0" w:color="E35205" w:themeColor="accent2"/>
          <w:bottom w:val="single" w:sz="8" w:space="0" w:color="E35205" w:themeColor="accent2"/>
          <w:right w:val="single" w:sz="8" w:space="0" w:color="E35205" w:themeColor="accent2"/>
          <w:insideV w:val="single" w:sz="8" w:space="0" w:color="E35205" w:themeColor="accent2"/>
        </w:tcBorders>
      </w:tcPr>
    </w:tblStylePr>
  </w:style>
  <w:style w:type="table" w:styleId="LightGrid-Accent3">
    <w:name w:val="Light Grid Accent 3"/>
    <w:basedOn w:val="TableNormal"/>
    <w:uiPriority w:val="62"/>
    <w:semiHidden/>
    <w:rsid w:val="0022698D"/>
    <w:pPr>
      <w:spacing w:line="240" w:lineRule="auto"/>
    </w:pPr>
    <w:tblPr>
      <w:tblStyleRowBandSize w:val="1"/>
      <w:tblStyleColBandSize w:val="1"/>
      <w:tblBorders>
        <w:top w:val="single" w:sz="8" w:space="0" w:color="004C97" w:themeColor="accent3"/>
        <w:left w:val="single" w:sz="8" w:space="0" w:color="004C97" w:themeColor="accent3"/>
        <w:bottom w:val="single" w:sz="8" w:space="0" w:color="004C97" w:themeColor="accent3"/>
        <w:right w:val="single" w:sz="8" w:space="0" w:color="004C97" w:themeColor="accent3"/>
        <w:insideH w:val="single" w:sz="8" w:space="0" w:color="004C97" w:themeColor="accent3"/>
        <w:insideV w:val="single" w:sz="8" w:space="0" w:color="004C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3"/>
          <w:left w:val="single" w:sz="8" w:space="0" w:color="004C97" w:themeColor="accent3"/>
          <w:bottom w:val="single" w:sz="18" w:space="0" w:color="004C97" w:themeColor="accent3"/>
          <w:right w:val="single" w:sz="8" w:space="0" w:color="004C97" w:themeColor="accent3"/>
          <w:insideH w:val="nil"/>
          <w:insideV w:val="single" w:sz="8" w:space="0" w:color="004C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3"/>
          <w:left w:val="single" w:sz="8" w:space="0" w:color="004C97" w:themeColor="accent3"/>
          <w:bottom w:val="single" w:sz="8" w:space="0" w:color="004C97" w:themeColor="accent3"/>
          <w:right w:val="single" w:sz="8" w:space="0" w:color="004C97" w:themeColor="accent3"/>
          <w:insideH w:val="nil"/>
          <w:insideV w:val="single" w:sz="8" w:space="0" w:color="004C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3"/>
          <w:left w:val="single" w:sz="8" w:space="0" w:color="004C97" w:themeColor="accent3"/>
          <w:bottom w:val="single" w:sz="8" w:space="0" w:color="004C97" w:themeColor="accent3"/>
          <w:right w:val="single" w:sz="8" w:space="0" w:color="004C97" w:themeColor="accent3"/>
        </w:tcBorders>
      </w:tcPr>
    </w:tblStylePr>
    <w:tblStylePr w:type="band1Vert">
      <w:tblPr/>
      <w:tcPr>
        <w:tcBorders>
          <w:top w:val="single" w:sz="8" w:space="0" w:color="004C97" w:themeColor="accent3"/>
          <w:left w:val="single" w:sz="8" w:space="0" w:color="004C97" w:themeColor="accent3"/>
          <w:bottom w:val="single" w:sz="8" w:space="0" w:color="004C97" w:themeColor="accent3"/>
          <w:right w:val="single" w:sz="8" w:space="0" w:color="004C97" w:themeColor="accent3"/>
        </w:tcBorders>
        <w:shd w:val="clear" w:color="auto" w:fill="A6D2FF" w:themeFill="accent3" w:themeFillTint="3F"/>
      </w:tcPr>
    </w:tblStylePr>
    <w:tblStylePr w:type="band1Horz">
      <w:tblPr/>
      <w:tcPr>
        <w:tcBorders>
          <w:top w:val="single" w:sz="8" w:space="0" w:color="004C97" w:themeColor="accent3"/>
          <w:left w:val="single" w:sz="8" w:space="0" w:color="004C97" w:themeColor="accent3"/>
          <w:bottom w:val="single" w:sz="8" w:space="0" w:color="004C97" w:themeColor="accent3"/>
          <w:right w:val="single" w:sz="8" w:space="0" w:color="004C97" w:themeColor="accent3"/>
          <w:insideV w:val="single" w:sz="8" w:space="0" w:color="004C97" w:themeColor="accent3"/>
        </w:tcBorders>
        <w:shd w:val="clear" w:color="auto" w:fill="A6D2FF" w:themeFill="accent3" w:themeFillTint="3F"/>
      </w:tcPr>
    </w:tblStylePr>
    <w:tblStylePr w:type="band2Horz">
      <w:tblPr/>
      <w:tcPr>
        <w:tcBorders>
          <w:top w:val="single" w:sz="8" w:space="0" w:color="004C97" w:themeColor="accent3"/>
          <w:left w:val="single" w:sz="8" w:space="0" w:color="004C97" w:themeColor="accent3"/>
          <w:bottom w:val="single" w:sz="8" w:space="0" w:color="004C97" w:themeColor="accent3"/>
          <w:right w:val="single" w:sz="8" w:space="0" w:color="004C97" w:themeColor="accent3"/>
          <w:insideV w:val="single" w:sz="8" w:space="0" w:color="004C97" w:themeColor="accent3"/>
        </w:tcBorders>
      </w:tcPr>
    </w:tblStylePr>
  </w:style>
  <w:style w:type="table" w:styleId="LightGrid-Accent4">
    <w:name w:val="Light Grid Accent 4"/>
    <w:basedOn w:val="TableNormal"/>
    <w:uiPriority w:val="62"/>
    <w:semiHidden/>
    <w:rsid w:val="0022698D"/>
    <w:pPr>
      <w:spacing w:line="240" w:lineRule="auto"/>
    </w:pPr>
    <w:tblPr>
      <w:tblStyleRowBandSize w:val="1"/>
      <w:tblStyleColBandSize w:val="1"/>
      <w:tblBorders>
        <w:top w:val="single" w:sz="8" w:space="0" w:color="797391" w:themeColor="accent4"/>
        <w:left w:val="single" w:sz="8" w:space="0" w:color="797391" w:themeColor="accent4"/>
        <w:bottom w:val="single" w:sz="8" w:space="0" w:color="797391" w:themeColor="accent4"/>
        <w:right w:val="single" w:sz="8" w:space="0" w:color="797391" w:themeColor="accent4"/>
        <w:insideH w:val="single" w:sz="8" w:space="0" w:color="797391" w:themeColor="accent4"/>
        <w:insideV w:val="single" w:sz="8" w:space="0" w:color="7973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7391" w:themeColor="accent4"/>
          <w:left w:val="single" w:sz="8" w:space="0" w:color="797391" w:themeColor="accent4"/>
          <w:bottom w:val="single" w:sz="18" w:space="0" w:color="797391" w:themeColor="accent4"/>
          <w:right w:val="single" w:sz="8" w:space="0" w:color="797391" w:themeColor="accent4"/>
          <w:insideH w:val="nil"/>
          <w:insideV w:val="single" w:sz="8" w:space="0" w:color="7973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7391" w:themeColor="accent4"/>
          <w:left w:val="single" w:sz="8" w:space="0" w:color="797391" w:themeColor="accent4"/>
          <w:bottom w:val="single" w:sz="8" w:space="0" w:color="797391" w:themeColor="accent4"/>
          <w:right w:val="single" w:sz="8" w:space="0" w:color="797391" w:themeColor="accent4"/>
          <w:insideH w:val="nil"/>
          <w:insideV w:val="single" w:sz="8" w:space="0" w:color="7973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7391" w:themeColor="accent4"/>
          <w:left w:val="single" w:sz="8" w:space="0" w:color="797391" w:themeColor="accent4"/>
          <w:bottom w:val="single" w:sz="8" w:space="0" w:color="797391" w:themeColor="accent4"/>
          <w:right w:val="single" w:sz="8" w:space="0" w:color="797391" w:themeColor="accent4"/>
        </w:tcBorders>
      </w:tcPr>
    </w:tblStylePr>
    <w:tblStylePr w:type="band1Vert">
      <w:tblPr/>
      <w:tcPr>
        <w:tcBorders>
          <w:top w:val="single" w:sz="8" w:space="0" w:color="797391" w:themeColor="accent4"/>
          <w:left w:val="single" w:sz="8" w:space="0" w:color="797391" w:themeColor="accent4"/>
          <w:bottom w:val="single" w:sz="8" w:space="0" w:color="797391" w:themeColor="accent4"/>
          <w:right w:val="single" w:sz="8" w:space="0" w:color="797391" w:themeColor="accent4"/>
        </w:tcBorders>
        <w:shd w:val="clear" w:color="auto" w:fill="DDDCE3" w:themeFill="accent4" w:themeFillTint="3F"/>
      </w:tcPr>
    </w:tblStylePr>
    <w:tblStylePr w:type="band1Horz">
      <w:tblPr/>
      <w:tcPr>
        <w:tcBorders>
          <w:top w:val="single" w:sz="8" w:space="0" w:color="797391" w:themeColor="accent4"/>
          <w:left w:val="single" w:sz="8" w:space="0" w:color="797391" w:themeColor="accent4"/>
          <w:bottom w:val="single" w:sz="8" w:space="0" w:color="797391" w:themeColor="accent4"/>
          <w:right w:val="single" w:sz="8" w:space="0" w:color="797391" w:themeColor="accent4"/>
          <w:insideV w:val="single" w:sz="8" w:space="0" w:color="797391" w:themeColor="accent4"/>
        </w:tcBorders>
        <w:shd w:val="clear" w:color="auto" w:fill="DDDCE3" w:themeFill="accent4" w:themeFillTint="3F"/>
      </w:tcPr>
    </w:tblStylePr>
    <w:tblStylePr w:type="band2Horz">
      <w:tblPr/>
      <w:tcPr>
        <w:tcBorders>
          <w:top w:val="single" w:sz="8" w:space="0" w:color="797391" w:themeColor="accent4"/>
          <w:left w:val="single" w:sz="8" w:space="0" w:color="797391" w:themeColor="accent4"/>
          <w:bottom w:val="single" w:sz="8" w:space="0" w:color="797391" w:themeColor="accent4"/>
          <w:right w:val="single" w:sz="8" w:space="0" w:color="797391" w:themeColor="accent4"/>
          <w:insideV w:val="single" w:sz="8" w:space="0" w:color="797391" w:themeColor="accent4"/>
        </w:tcBorders>
      </w:tcPr>
    </w:tblStylePr>
  </w:style>
  <w:style w:type="table" w:styleId="LightGrid-Accent5">
    <w:name w:val="Light Grid Accent 5"/>
    <w:basedOn w:val="TableNormal"/>
    <w:uiPriority w:val="62"/>
    <w:semiHidden/>
    <w:rsid w:val="0022698D"/>
    <w:pPr>
      <w:spacing w:line="240" w:lineRule="auto"/>
    </w:p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22698D"/>
    <w:pPr>
      <w:spacing w:line="240" w:lineRule="auto"/>
    </w:pPr>
    <w:tblPr>
      <w:tblStyleRowBandSize w:val="1"/>
      <w:tblStyleColBandSize w:val="1"/>
      <w:tblBorders>
        <w:top w:val="single" w:sz="8" w:space="0" w:color="EE9769" w:themeColor="accent6"/>
        <w:left w:val="single" w:sz="8" w:space="0" w:color="EE9769" w:themeColor="accent6"/>
        <w:bottom w:val="single" w:sz="8" w:space="0" w:color="EE9769" w:themeColor="accent6"/>
        <w:right w:val="single" w:sz="8" w:space="0" w:color="EE9769" w:themeColor="accent6"/>
        <w:insideH w:val="single" w:sz="8" w:space="0" w:color="EE9769" w:themeColor="accent6"/>
        <w:insideV w:val="single" w:sz="8" w:space="0" w:color="EE976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9769" w:themeColor="accent6"/>
          <w:left w:val="single" w:sz="8" w:space="0" w:color="EE9769" w:themeColor="accent6"/>
          <w:bottom w:val="single" w:sz="18" w:space="0" w:color="EE9769" w:themeColor="accent6"/>
          <w:right w:val="single" w:sz="8" w:space="0" w:color="EE9769" w:themeColor="accent6"/>
          <w:insideH w:val="nil"/>
          <w:insideV w:val="single" w:sz="8" w:space="0" w:color="EE976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9769" w:themeColor="accent6"/>
          <w:left w:val="single" w:sz="8" w:space="0" w:color="EE9769" w:themeColor="accent6"/>
          <w:bottom w:val="single" w:sz="8" w:space="0" w:color="EE9769" w:themeColor="accent6"/>
          <w:right w:val="single" w:sz="8" w:space="0" w:color="EE9769" w:themeColor="accent6"/>
          <w:insideH w:val="nil"/>
          <w:insideV w:val="single" w:sz="8" w:space="0" w:color="EE976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9769" w:themeColor="accent6"/>
          <w:left w:val="single" w:sz="8" w:space="0" w:color="EE9769" w:themeColor="accent6"/>
          <w:bottom w:val="single" w:sz="8" w:space="0" w:color="EE9769" w:themeColor="accent6"/>
          <w:right w:val="single" w:sz="8" w:space="0" w:color="EE9769" w:themeColor="accent6"/>
        </w:tcBorders>
      </w:tcPr>
    </w:tblStylePr>
    <w:tblStylePr w:type="band1Vert">
      <w:tblPr/>
      <w:tcPr>
        <w:tcBorders>
          <w:top w:val="single" w:sz="8" w:space="0" w:color="EE9769" w:themeColor="accent6"/>
          <w:left w:val="single" w:sz="8" w:space="0" w:color="EE9769" w:themeColor="accent6"/>
          <w:bottom w:val="single" w:sz="8" w:space="0" w:color="EE9769" w:themeColor="accent6"/>
          <w:right w:val="single" w:sz="8" w:space="0" w:color="EE9769" w:themeColor="accent6"/>
        </w:tcBorders>
        <w:shd w:val="clear" w:color="auto" w:fill="FAE5D9" w:themeFill="accent6" w:themeFillTint="3F"/>
      </w:tcPr>
    </w:tblStylePr>
    <w:tblStylePr w:type="band1Horz">
      <w:tblPr/>
      <w:tcPr>
        <w:tcBorders>
          <w:top w:val="single" w:sz="8" w:space="0" w:color="EE9769" w:themeColor="accent6"/>
          <w:left w:val="single" w:sz="8" w:space="0" w:color="EE9769" w:themeColor="accent6"/>
          <w:bottom w:val="single" w:sz="8" w:space="0" w:color="EE9769" w:themeColor="accent6"/>
          <w:right w:val="single" w:sz="8" w:space="0" w:color="EE9769" w:themeColor="accent6"/>
          <w:insideV w:val="single" w:sz="8" w:space="0" w:color="EE9769" w:themeColor="accent6"/>
        </w:tcBorders>
        <w:shd w:val="clear" w:color="auto" w:fill="FAE5D9" w:themeFill="accent6" w:themeFillTint="3F"/>
      </w:tcPr>
    </w:tblStylePr>
    <w:tblStylePr w:type="band2Horz">
      <w:tblPr/>
      <w:tcPr>
        <w:tcBorders>
          <w:top w:val="single" w:sz="8" w:space="0" w:color="EE9769" w:themeColor="accent6"/>
          <w:left w:val="single" w:sz="8" w:space="0" w:color="EE9769" w:themeColor="accent6"/>
          <w:bottom w:val="single" w:sz="8" w:space="0" w:color="EE9769" w:themeColor="accent6"/>
          <w:right w:val="single" w:sz="8" w:space="0" w:color="EE9769" w:themeColor="accent6"/>
          <w:insideV w:val="single" w:sz="8" w:space="0" w:color="EE9769" w:themeColor="accent6"/>
        </w:tcBorders>
      </w:tcPr>
    </w:tblStylePr>
  </w:style>
  <w:style w:type="table" w:styleId="LightList">
    <w:name w:val="Light List"/>
    <w:basedOn w:val="TableNormal"/>
    <w:uiPriority w:val="61"/>
    <w:semiHidden/>
    <w:rsid w:val="0022698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2698D"/>
    <w:pPr>
      <w:spacing w:line="240" w:lineRule="auto"/>
    </w:pPr>
    <w:tblPr>
      <w:tblStyleRowBandSize w:val="1"/>
      <w:tblStyleColBandSize w:val="1"/>
      <w:tblBorders>
        <w:top w:val="single" w:sz="8" w:space="0" w:color="88DBE9" w:themeColor="accent1"/>
        <w:left w:val="single" w:sz="8" w:space="0" w:color="88DBE9" w:themeColor="accent1"/>
        <w:bottom w:val="single" w:sz="8" w:space="0" w:color="88DBE9" w:themeColor="accent1"/>
        <w:right w:val="single" w:sz="8" w:space="0" w:color="88DBE9" w:themeColor="accent1"/>
      </w:tblBorders>
    </w:tblPr>
    <w:tblStylePr w:type="firstRow">
      <w:pPr>
        <w:spacing w:before="0" w:after="0" w:line="240" w:lineRule="auto"/>
      </w:pPr>
      <w:rPr>
        <w:b/>
        <w:bCs/>
        <w:color w:val="FFFFFF" w:themeColor="background1"/>
      </w:rPr>
      <w:tblPr/>
      <w:tcPr>
        <w:shd w:val="clear" w:color="auto" w:fill="88DBE9" w:themeFill="accent1"/>
      </w:tcPr>
    </w:tblStylePr>
    <w:tblStylePr w:type="lastRow">
      <w:pPr>
        <w:spacing w:before="0" w:after="0" w:line="240" w:lineRule="auto"/>
      </w:pPr>
      <w:rPr>
        <w:b/>
        <w:bCs/>
      </w:rPr>
      <w:tblPr/>
      <w:tcPr>
        <w:tcBorders>
          <w:top w:val="double" w:sz="6" w:space="0" w:color="88DBE9" w:themeColor="accent1"/>
          <w:left w:val="single" w:sz="8" w:space="0" w:color="88DBE9" w:themeColor="accent1"/>
          <w:bottom w:val="single" w:sz="8" w:space="0" w:color="88DBE9" w:themeColor="accent1"/>
          <w:right w:val="single" w:sz="8" w:space="0" w:color="88DBE9" w:themeColor="accent1"/>
        </w:tcBorders>
      </w:tcPr>
    </w:tblStylePr>
    <w:tblStylePr w:type="firstCol">
      <w:rPr>
        <w:b/>
        <w:bCs/>
      </w:rPr>
    </w:tblStylePr>
    <w:tblStylePr w:type="lastCol">
      <w:rPr>
        <w:b/>
        <w:bCs/>
      </w:rPr>
    </w:tblStylePr>
    <w:tblStylePr w:type="band1Vert">
      <w:tblPr/>
      <w:tcPr>
        <w:tcBorders>
          <w:top w:val="single" w:sz="8" w:space="0" w:color="88DBE9" w:themeColor="accent1"/>
          <w:left w:val="single" w:sz="8" w:space="0" w:color="88DBE9" w:themeColor="accent1"/>
          <w:bottom w:val="single" w:sz="8" w:space="0" w:color="88DBE9" w:themeColor="accent1"/>
          <w:right w:val="single" w:sz="8" w:space="0" w:color="88DBE9" w:themeColor="accent1"/>
        </w:tcBorders>
      </w:tcPr>
    </w:tblStylePr>
    <w:tblStylePr w:type="band1Horz">
      <w:tblPr/>
      <w:tcPr>
        <w:tcBorders>
          <w:top w:val="single" w:sz="8" w:space="0" w:color="88DBE9" w:themeColor="accent1"/>
          <w:left w:val="single" w:sz="8" w:space="0" w:color="88DBE9" w:themeColor="accent1"/>
          <w:bottom w:val="single" w:sz="8" w:space="0" w:color="88DBE9" w:themeColor="accent1"/>
          <w:right w:val="single" w:sz="8" w:space="0" w:color="88DBE9" w:themeColor="accent1"/>
        </w:tcBorders>
      </w:tcPr>
    </w:tblStylePr>
  </w:style>
  <w:style w:type="table" w:styleId="LightList-Accent2">
    <w:name w:val="Light List Accent 2"/>
    <w:basedOn w:val="TableNormal"/>
    <w:uiPriority w:val="61"/>
    <w:semiHidden/>
    <w:rsid w:val="0022698D"/>
    <w:pPr>
      <w:spacing w:line="240" w:lineRule="auto"/>
    </w:pPr>
    <w:tblPr>
      <w:tblStyleRowBandSize w:val="1"/>
      <w:tblStyleColBandSize w:val="1"/>
      <w:tblBorders>
        <w:top w:val="single" w:sz="8" w:space="0" w:color="E35205" w:themeColor="accent2"/>
        <w:left w:val="single" w:sz="8" w:space="0" w:color="E35205" w:themeColor="accent2"/>
        <w:bottom w:val="single" w:sz="8" w:space="0" w:color="E35205" w:themeColor="accent2"/>
        <w:right w:val="single" w:sz="8" w:space="0" w:color="E35205" w:themeColor="accent2"/>
      </w:tblBorders>
    </w:tblPr>
    <w:tblStylePr w:type="firstRow">
      <w:pPr>
        <w:spacing w:before="0" w:after="0" w:line="240" w:lineRule="auto"/>
      </w:pPr>
      <w:rPr>
        <w:b/>
        <w:bCs/>
        <w:color w:val="FFFFFF" w:themeColor="background1"/>
      </w:rPr>
      <w:tblPr/>
      <w:tcPr>
        <w:shd w:val="clear" w:color="auto" w:fill="E35205" w:themeFill="accent2"/>
      </w:tcPr>
    </w:tblStylePr>
    <w:tblStylePr w:type="lastRow">
      <w:pPr>
        <w:spacing w:before="0" w:after="0" w:line="240" w:lineRule="auto"/>
      </w:pPr>
      <w:rPr>
        <w:b/>
        <w:bCs/>
      </w:rPr>
      <w:tblPr/>
      <w:tcPr>
        <w:tcBorders>
          <w:top w:val="double" w:sz="6" w:space="0" w:color="E35205" w:themeColor="accent2"/>
          <w:left w:val="single" w:sz="8" w:space="0" w:color="E35205" w:themeColor="accent2"/>
          <w:bottom w:val="single" w:sz="8" w:space="0" w:color="E35205" w:themeColor="accent2"/>
          <w:right w:val="single" w:sz="8" w:space="0" w:color="E35205" w:themeColor="accent2"/>
        </w:tcBorders>
      </w:tcPr>
    </w:tblStylePr>
    <w:tblStylePr w:type="firstCol">
      <w:rPr>
        <w:b/>
        <w:bCs/>
      </w:rPr>
    </w:tblStylePr>
    <w:tblStylePr w:type="lastCol">
      <w:rPr>
        <w:b/>
        <w:bCs/>
      </w:rPr>
    </w:tblStylePr>
    <w:tblStylePr w:type="band1Vert">
      <w:tblPr/>
      <w:tcPr>
        <w:tcBorders>
          <w:top w:val="single" w:sz="8" w:space="0" w:color="E35205" w:themeColor="accent2"/>
          <w:left w:val="single" w:sz="8" w:space="0" w:color="E35205" w:themeColor="accent2"/>
          <w:bottom w:val="single" w:sz="8" w:space="0" w:color="E35205" w:themeColor="accent2"/>
          <w:right w:val="single" w:sz="8" w:space="0" w:color="E35205" w:themeColor="accent2"/>
        </w:tcBorders>
      </w:tcPr>
    </w:tblStylePr>
    <w:tblStylePr w:type="band1Horz">
      <w:tblPr/>
      <w:tcPr>
        <w:tcBorders>
          <w:top w:val="single" w:sz="8" w:space="0" w:color="E35205" w:themeColor="accent2"/>
          <w:left w:val="single" w:sz="8" w:space="0" w:color="E35205" w:themeColor="accent2"/>
          <w:bottom w:val="single" w:sz="8" w:space="0" w:color="E35205" w:themeColor="accent2"/>
          <w:right w:val="single" w:sz="8" w:space="0" w:color="E35205" w:themeColor="accent2"/>
        </w:tcBorders>
      </w:tcPr>
    </w:tblStylePr>
  </w:style>
  <w:style w:type="table" w:styleId="LightList-Accent3">
    <w:name w:val="Light List Accent 3"/>
    <w:basedOn w:val="TableNormal"/>
    <w:uiPriority w:val="61"/>
    <w:semiHidden/>
    <w:rsid w:val="0022698D"/>
    <w:pPr>
      <w:spacing w:line="240" w:lineRule="auto"/>
    </w:pPr>
    <w:tblPr>
      <w:tblStyleRowBandSize w:val="1"/>
      <w:tblStyleColBandSize w:val="1"/>
      <w:tblBorders>
        <w:top w:val="single" w:sz="8" w:space="0" w:color="004C97" w:themeColor="accent3"/>
        <w:left w:val="single" w:sz="8" w:space="0" w:color="004C97" w:themeColor="accent3"/>
        <w:bottom w:val="single" w:sz="8" w:space="0" w:color="004C97" w:themeColor="accent3"/>
        <w:right w:val="single" w:sz="8" w:space="0" w:color="004C97" w:themeColor="accent3"/>
      </w:tblBorders>
    </w:tblPr>
    <w:tblStylePr w:type="firstRow">
      <w:pPr>
        <w:spacing w:before="0" w:after="0" w:line="240" w:lineRule="auto"/>
      </w:pPr>
      <w:rPr>
        <w:b/>
        <w:bCs/>
        <w:color w:val="FFFFFF" w:themeColor="background1"/>
      </w:rPr>
      <w:tblPr/>
      <w:tcPr>
        <w:shd w:val="clear" w:color="auto" w:fill="004C97" w:themeFill="accent3"/>
      </w:tcPr>
    </w:tblStylePr>
    <w:tblStylePr w:type="lastRow">
      <w:pPr>
        <w:spacing w:before="0" w:after="0" w:line="240" w:lineRule="auto"/>
      </w:pPr>
      <w:rPr>
        <w:b/>
        <w:bCs/>
      </w:rPr>
      <w:tblPr/>
      <w:tcPr>
        <w:tcBorders>
          <w:top w:val="double" w:sz="6" w:space="0" w:color="004C97" w:themeColor="accent3"/>
          <w:left w:val="single" w:sz="8" w:space="0" w:color="004C97" w:themeColor="accent3"/>
          <w:bottom w:val="single" w:sz="8" w:space="0" w:color="004C97" w:themeColor="accent3"/>
          <w:right w:val="single" w:sz="8" w:space="0" w:color="004C97" w:themeColor="accent3"/>
        </w:tcBorders>
      </w:tcPr>
    </w:tblStylePr>
    <w:tblStylePr w:type="firstCol">
      <w:rPr>
        <w:b/>
        <w:bCs/>
      </w:rPr>
    </w:tblStylePr>
    <w:tblStylePr w:type="lastCol">
      <w:rPr>
        <w:b/>
        <w:bCs/>
      </w:rPr>
    </w:tblStylePr>
    <w:tblStylePr w:type="band1Vert">
      <w:tblPr/>
      <w:tcPr>
        <w:tcBorders>
          <w:top w:val="single" w:sz="8" w:space="0" w:color="004C97" w:themeColor="accent3"/>
          <w:left w:val="single" w:sz="8" w:space="0" w:color="004C97" w:themeColor="accent3"/>
          <w:bottom w:val="single" w:sz="8" w:space="0" w:color="004C97" w:themeColor="accent3"/>
          <w:right w:val="single" w:sz="8" w:space="0" w:color="004C97" w:themeColor="accent3"/>
        </w:tcBorders>
      </w:tcPr>
    </w:tblStylePr>
    <w:tblStylePr w:type="band1Horz">
      <w:tblPr/>
      <w:tcPr>
        <w:tcBorders>
          <w:top w:val="single" w:sz="8" w:space="0" w:color="004C97" w:themeColor="accent3"/>
          <w:left w:val="single" w:sz="8" w:space="0" w:color="004C97" w:themeColor="accent3"/>
          <w:bottom w:val="single" w:sz="8" w:space="0" w:color="004C97" w:themeColor="accent3"/>
          <w:right w:val="single" w:sz="8" w:space="0" w:color="004C97" w:themeColor="accent3"/>
        </w:tcBorders>
      </w:tcPr>
    </w:tblStylePr>
  </w:style>
  <w:style w:type="table" w:styleId="LightList-Accent4">
    <w:name w:val="Light List Accent 4"/>
    <w:basedOn w:val="TableNormal"/>
    <w:uiPriority w:val="61"/>
    <w:semiHidden/>
    <w:rsid w:val="0022698D"/>
    <w:pPr>
      <w:spacing w:line="240" w:lineRule="auto"/>
    </w:pPr>
    <w:tblPr>
      <w:tblStyleRowBandSize w:val="1"/>
      <w:tblStyleColBandSize w:val="1"/>
      <w:tblBorders>
        <w:top w:val="single" w:sz="8" w:space="0" w:color="797391" w:themeColor="accent4"/>
        <w:left w:val="single" w:sz="8" w:space="0" w:color="797391" w:themeColor="accent4"/>
        <w:bottom w:val="single" w:sz="8" w:space="0" w:color="797391" w:themeColor="accent4"/>
        <w:right w:val="single" w:sz="8" w:space="0" w:color="797391" w:themeColor="accent4"/>
      </w:tblBorders>
    </w:tblPr>
    <w:tblStylePr w:type="firstRow">
      <w:pPr>
        <w:spacing w:before="0" w:after="0" w:line="240" w:lineRule="auto"/>
      </w:pPr>
      <w:rPr>
        <w:b/>
        <w:bCs/>
        <w:color w:val="FFFFFF" w:themeColor="background1"/>
      </w:rPr>
      <w:tblPr/>
      <w:tcPr>
        <w:shd w:val="clear" w:color="auto" w:fill="797391" w:themeFill="accent4"/>
      </w:tcPr>
    </w:tblStylePr>
    <w:tblStylePr w:type="lastRow">
      <w:pPr>
        <w:spacing w:before="0" w:after="0" w:line="240" w:lineRule="auto"/>
      </w:pPr>
      <w:rPr>
        <w:b/>
        <w:bCs/>
      </w:rPr>
      <w:tblPr/>
      <w:tcPr>
        <w:tcBorders>
          <w:top w:val="double" w:sz="6" w:space="0" w:color="797391" w:themeColor="accent4"/>
          <w:left w:val="single" w:sz="8" w:space="0" w:color="797391" w:themeColor="accent4"/>
          <w:bottom w:val="single" w:sz="8" w:space="0" w:color="797391" w:themeColor="accent4"/>
          <w:right w:val="single" w:sz="8" w:space="0" w:color="797391" w:themeColor="accent4"/>
        </w:tcBorders>
      </w:tcPr>
    </w:tblStylePr>
    <w:tblStylePr w:type="firstCol">
      <w:rPr>
        <w:b/>
        <w:bCs/>
      </w:rPr>
    </w:tblStylePr>
    <w:tblStylePr w:type="lastCol">
      <w:rPr>
        <w:b/>
        <w:bCs/>
      </w:rPr>
    </w:tblStylePr>
    <w:tblStylePr w:type="band1Vert">
      <w:tblPr/>
      <w:tcPr>
        <w:tcBorders>
          <w:top w:val="single" w:sz="8" w:space="0" w:color="797391" w:themeColor="accent4"/>
          <w:left w:val="single" w:sz="8" w:space="0" w:color="797391" w:themeColor="accent4"/>
          <w:bottom w:val="single" w:sz="8" w:space="0" w:color="797391" w:themeColor="accent4"/>
          <w:right w:val="single" w:sz="8" w:space="0" w:color="797391" w:themeColor="accent4"/>
        </w:tcBorders>
      </w:tcPr>
    </w:tblStylePr>
    <w:tblStylePr w:type="band1Horz">
      <w:tblPr/>
      <w:tcPr>
        <w:tcBorders>
          <w:top w:val="single" w:sz="8" w:space="0" w:color="797391" w:themeColor="accent4"/>
          <w:left w:val="single" w:sz="8" w:space="0" w:color="797391" w:themeColor="accent4"/>
          <w:bottom w:val="single" w:sz="8" w:space="0" w:color="797391" w:themeColor="accent4"/>
          <w:right w:val="single" w:sz="8" w:space="0" w:color="797391" w:themeColor="accent4"/>
        </w:tcBorders>
      </w:tcPr>
    </w:tblStylePr>
  </w:style>
  <w:style w:type="table" w:styleId="LightList-Accent5">
    <w:name w:val="Light List Accent 5"/>
    <w:basedOn w:val="TableNormal"/>
    <w:uiPriority w:val="61"/>
    <w:semiHidden/>
    <w:rsid w:val="0022698D"/>
    <w:pPr>
      <w:spacing w:line="240" w:lineRule="auto"/>
    </w:p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22698D"/>
    <w:pPr>
      <w:spacing w:line="240" w:lineRule="auto"/>
    </w:pPr>
    <w:tblPr>
      <w:tblStyleRowBandSize w:val="1"/>
      <w:tblStyleColBandSize w:val="1"/>
      <w:tblBorders>
        <w:top w:val="single" w:sz="8" w:space="0" w:color="EE9769" w:themeColor="accent6"/>
        <w:left w:val="single" w:sz="8" w:space="0" w:color="EE9769" w:themeColor="accent6"/>
        <w:bottom w:val="single" w:sz="8" w:space="0" w:color="EE9769" w:themeColor="accent6"/>
        <w:right w:val="single" w:sz="8" w:space="0" w:color="EE9769" w:themeColor="accent6"/>
      </w:tblBorders>
    </w:tblPr>
    <w:tblStylePr w:type="firstRow">
      <w:pPr>
        <w:spacing w:before="0" w:after="0" w:line="240" w:lineRule="auto"/>
      </w:pPr>
      <w:rPr>
        <w:b/>
        <w:bCs/>
        <w:color w:val="FFFFFF" w:themeColor="background1"/>
      </w:rPr>
      <w:tblPr/>
      <w:tcPr>
        <w:shd w:val="clear" w:color="auto" w:fill="EE9769" w:themeFill="accent6"/>
      </w:tcPr>
    </w:tblStylePr>
    <w:tblStylePr w:type="lastRow">
      <w:pPr>
        <w:spacing w:before="0" w:after="0" w:line="240" w:lineRule="auto"/>
      </w:pPr>
      <w:rPr>
        <w:b/>
        <w:bCs/>
      </w:rPr>
      <w:tblPr/>
      <w:tcPr>
        <w:tcBorders>
          <w:top w:val="double" w:sz="6" w:space="0" w:color="EE9769" w:themeColor="accent6"/>
          <w:left w:val="single" w:sz="8" w:space="0" w:color="EE9769" w:themeColor="accent6"/>
          <w:bottom w:val="single" w:sz="8" w:space="0" w:color="EE9769" w:themeColor="accent6"/>
          <w:right w:val="single" w:sz="8" w:space="0" w:color="EE9769" w:themeColor="accent6"/>
        </w:tcBorders>
      </w:tcPr>
    </w:tblStylePr>
    <w:tblStylePr w:type="firstCol">
      <w:rPr>
        <w:b/>
        <w:bCs/>
      </w:rPr>
    </w:tblStylePr>
    <w:tblStylePr w:type="lastCol">
      <w:rPr>
        <w:b/>
        <w:bCs/>
      </w:rPr>
    </w:tblStylePr>
    <w:tblStylePr w:type="band1Vert">
      <w:tblPr/>
      <w:tcPr>
        <w:tcBorders>
          <w:top w:val="single" w:sz="8" w:space="0" w:color="EE9769" w:themeColor="accent6"/>
          <w:left w:val="single" w:sz="8" w:space="0" w:color="EE9769" w:themeColor="accent6"/>
          <w:bottom w:val="single" w:sz="8" w:space="0" w:color="EE9769" w:themeColor="accent6"/>
          <w:right w:val="single" w:sz="8" w:space="0" w:color="EE9769" w:themeColor="accent6"/>
        </w:tcBorders>
      </w:tcPr>
    </w:tblStylePr>
    <w:tblStylePr w:type="band1Horz">
      <w:tblPr/>
      <w:tcPr>
        <w:tcBorders>
          <w:top w:val="single" w:sz="8" w:space="0" w:color="EE9769" w:themeColor="accent6"/>
          <w:left w:val="single" w:sz="8" w:space="0" w:color="EE9769" w:themeColor="accent6"/>
          <w:bottom w:val="single" w:sz="8" w:space="0" w:color="EE9769" w:themeColor="accent6"/>
          <w:right w:val="single" w:sz="8" w:space="0" w:color="EE9769" w:themeColor="accent6"/>
        </w:tcBorders>
      </w:tcPr>
    </w:tblStylePr>
  </w:style>
  <w:style w:type="table" w:styleId="LightShading">
    <w:name w:val="Light Shading"/>
    <w:basedOn w:val="TableNormal"/>
    <w:uiPriority w:val="60"/>
    <w:semiHidden/>
    <w:rsid w:val="0022698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2698D"/>
    <w:pPr>
      <w:spacing w:line="240" w:lineRule="auto"/>
    </w:pPr>
    <w:rPr>
      <w:color w:val="39C3DA" w:themeColor="accent1" w:themeShade="BF"/>
    </w:rPr>
    <w:tblPr>
      <w:tblStyleRowBandSize w:val="1"/>
      <w:tblStyleColBandSize w:val="1"/>
      <w:tblBorders>
        <w:top w:val="single" w:sz="8" w:space="0" w:color="88DBE9" w:themeColor="accent1"/>
        <w:bottom w:val="single" w:sz="8" w:space="0" w:color="88DBE9" w:themeColor="accent1"/>
      </w:tblBorders>
    </w:tblPr>
    <w:tblStylePr w:type="firstRow">
      <w:pPr>
        <w:spacing w:before="0" w:after="0" w:line="240" w:lineRule="auto"/>
      </w:pPr>
      <w:rPr>
        <w:b/>
        <w:bCs/>
      </w:rPr>
      <w:tblPr/>
      <w:tcPr>
        <w:tcBorders>
          <w:top w:val="single" w:sz="8" w:space="0" w:color="88DBE9" w:themeColor="accent1"/>
          <w:left w:val="nil"/>
          <w:bottom w:val="single" w:sz="8" w:space="0" w:color="88DBE9" w:themeColor="accent1"/>
          <w:right w:val="nil"/>
          <w:insideH w:val="nil"/>
          <w:insideV w:val="nil"/>
        </w:tcBorders>
      </w:tcPr>
    </w:tblStylePr>
    <w:tblStylePr w:type="lastRow">
      <w:pPr>
        <w:spacing w:before="0" w:after="0" w:line="240" w:lineRule="auto"/>
      </w:pPr>
      <w:rPr>
        <w:b/>
        <w:bCs/>
      </w:rPr>
      <w:tblPr/>
      <w:tcPr>
        <w:tcBorders>
          <w:top w:val="single" w:sz="8" w:space="0" w:color="88DBE9" w:themeColor="accent1"/>
          <w:left w:val="nil"/>
          <w:bottom w:val="single" w:sz="8" w:space="0" w:color="88DBE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9" w:themeFill="accent1" w:themeFillTint="3F"/>
      </w:tcPr>
    </w:tblStylePr>
    <w:tblStylePr w:type="band1Horz">
      <w:tblPr/>
      <w:tcPr>
        <w:tcBorders>
          <w:left w:val="nil"/>
          <w:right w:val="nil"/>
          <w:insideH w:val="nil"/>
          <w:insideV w:val="nil"/>
        </w:tcBorders>
        <w:shd w:val="clear" w:color="auto" w:fill="E1F6F9" w:themeFill="accent1" w:themeFillTint="3F"/>
      </w:tcPr>
    </w:tblStylePr>
  </w:style>
  <w:style w:type="table" w:styleId="LightShading-Accent2">
    <w:name w:val="Light Shading Accent 2"/>
    <w:basedOn w:val="TableNormal"/>
    <w:uiPriority w:val="60"/>
    <w:semiHidden/>
    <w:rsid w:val="0022698D"/>
    <w:pPr>
      <w:spacing w:line="240" w:lineRule="auto"/>
    </w:pPr>
    <w:rPr>
      <w:color w:val="A93D03" w:themeColor="accent2" w:themeShade="BF"/>
    </w:rPr>
    <w:tblPr>
      <w:tblStyleRowBandSize w:val="1"/>
      <w:tblStyleColBandSize w:val="1"/>
      <w:tblBorders>
        <w:top w:val="single" w:sz="8" w:space="0" w:color="E35205" w:themeColor="accent2"/>
        <w:bottom w:val="single" w:sz="8" w:space="0" w:color="E35205" w:themeColor="accent2"/>
      </w:tblBorders>
    </w:tblPr>
    <w:tblStylePr w:type="firstRow">
      <w:pPr>
        <w:spacing w:before="0" w:after="0" w:line="240" w:lineRule="auto"/>
      </w:pPr>
      <w:rPr>
        <w:b/>
        <w:bCs/>
      </w:rPr>
      <w:tblPr/>
      <w:tcPr>
        <w:tcBorders>
          <w:top w:val="single" w:sz="8" w:space="0" w:color="E35205" w:themeColor="accent2"/>
          <w:left w:val="nil"/>
          <w:bottom w:val="single" w:sz="8" w:space="0" w:color="E35205" w:themeColor="accent2"/>
          <w:right w:val="nil"/>
          <w:insideH w:val="nil"/>
          <w:insideV w:val="nil"/>
        </w:tcBorders>
      </w:tcPr>
    </w:tblStylePr>
    <w:tblStylePr w:type="lastRow">
      <w:pPr>
        <w:spacing w:before="0" w:after="0" w:line="240" w:lineRule="auto"/>
      </w:pPr>
      <w:rPr>
        <w:b/>
        <w:bCs/>
      </w:rPr>
      <w:tblPr/>
      <w:tcPr>
        <w:tcBorders>
          <w:top w:val="single" w:sz="8" w:space="0" w:color="E35205" w:themeColor="accent2"/>
          <w:left w:val="nil"/>
          <w:bottom w:val="single" w:sz="8" w:space="0" w:color="E3520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2BB" w:themeFill="accent2" w:themeFillTint="3F"/>
      </w:tcPr>
    </w:tblStylePr>
    <w:tblStylePr w:type="band1Horz">
      <w:tblPr/>
      <w:tcPr>
        <w:tcBorders>
          <w:left w:val="nil"/>
          <w:right w:val="nil"/>
          <w:insideH w:val="nil"/>
          <w:insideV w:val="nil"/>
        </w:tcBorders>
        <w:shd w:val="clear" w:color="auto" w:fill="FDD2BB" w:themeFill="accent2" w:themeFillTint="3F"/>
      </w:tcPr>
    </w:tblStylePr>
  </w:style>
  <w:style w:type="table" w:styleId="LightShading-Accent3">
    <w:name w:val="Light Shading Accent 3"/>
    <w:basedOn w:val="TableNormal"/>
    <w:uiPriority w:val="60"/>
    <w:semiHidden/>
    <w:rsid w:val="0022698D"/>
    <w:pPr>
      <w:spacing w:line="240" w:lineRule="auto"/>
    </w:pPr>
    <w:rPr>
      <w:color w:val="003871" w:themeColor="accent3" w:themeShade="BF"/>
    </w:rPr>
    <w:tblPr>
      <w:tblStyleRowBandSize w:val="1"/>
      <w:tblStyleColBandSize w:val="1"/>
      <w:tblBorders>
        <w:top w:val="single" w:sz="8" w:space="0" w:color="004C97" w:themeColor="accent3"/>
        <w:bottom w:val="single" w:sz="8" w:space="0" w:color="004C97" w:themeColor="accent3"/>
      </w:tblBorders>
    </w:tblPr>
    <w:tblStylePr w:type="firstRow">
      <w:pPr>
        <w:spacing w:before="0" w:after="0" w:line="240" w:lineRule="auto"/>
      </w:pPr>
      <w:rPr>
        <w:b/>
        <w:bCs/>
      </w:rPr>
      <w:tblPr/>
      <w:tcPr>
        <w:tcBorders>
          <w:top w:val="single" w:sz="8" w:space="0" w:color="004C97" w:themeColor="accent3"/>
          <w:left w:val="nil"/>
          <w:bottom w:val="single" w:sz="8" w:space="0" w:color="004C97" w:themeColor="accent3"/>
          <w:right w:val="nil"/>
          <w:insideH w:val="nil"/>
          <w:insideV w:val="nil"/>
        </w:tcBorders>
      </w:tcPr>
    </w:tblStylePr>
    <w:tblStylePr w:type="lastRow">
      <w:pPr>
        <w:spacing w:before="0" w:after="0" w:line="240" w:lineRule="auto"/>
      </w:pPr>
      <w:rPr>
        <w:b/>
        <w:bCs/>
      </w:rPr>
      <w:tblPr/>
      <w:tcPr>
        <w:tcBorders>
          <w:top w:val="single" w:sz="8" w:space="0" w:color="004C97" w:themeColor="accent3"/>
          <w:left w:val="nil"/>
          <w:bottom w:val="single" w:sz="8" w:space="0" w:color="004C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3" w:themeFillTint="3F"/>
      </w:tcPr>
    </w:tblStylePr>
    <w:tblStylePr w:type="band1Horz">
      <w:tblPr/>
      <w:tcPr>
        <w:tcBorders>
          <w:left w:val="nil"/>
          <w:right w:val="nil"/>
          <w:insideH w:val="nil"/>
          <w:insideV w:val="nil"/>
        </w:tcBorders>
        <w:shd w:val="clear" w:color="auto" w:fill="A6D2FF" w:themeFill="accent3" w:themeFillTint="3F"/>
      </w:tcPr>
    </w:tblStylePr>
  </w:style>
  <w:style w:type="table" w:styleId="LightShading-Accent4">
    <w:name w:val="Light Shading Accent 4"/>
    <w:basedOn w:val="TableNormal"/>
    <w:uiPriority w:val="60"/>
    <w:semiHidden/>
    <w:rsid w:val="0022698D"/>
    <w:pPr>
      <w:spacing w:line="240" w:lineRule="auto"/>
    </w:pPr>
    <w:rPr>
      <w:color w:val="5A556C" w:themeColor="accent4" w:themeShade="BF"/>
    </w:rPr>
    <w:tblPr>
      <w:tblStyleRowBandSize w:val="1"/>
      <w:tblStyleColBandSize w:val="1"/>
      <w:tblBorders>
        <w:top w:val="single" w:sz="8" w:space="0" w:color="797391" w:themeColor="accent4"/>
        <w:bottom w:val="single" w:sz="8" w:space="0" w:color="797391" w:themeColor="accent4"/>
      </w:tblBorders>
    </w:tblPr>
    <w:tblStylePr w:type="firstRow">
      <w:pPr>
        <w:spacing w:before="0" w:after="0" w:line="240" w:lineRule="auto"/>
      </w:pPr>
      <w:rPr>
        <w:b/>
        <w:bCs/>
      </w:rPr>
      <w:tblPr/>
      <w:tcPr>
        <w:tcBorders>
          <w:top w:val="single" w:sz="8" w:space="0" w:color="797391" w:themeColor="accent4"/>
          <w:left w:val="nil"/>
          <w:bottom w:val="single" w:sz="8" w:space="0" w:color="797391" w:themeColor="accent4"/>
          <w:right w:val="nil"/>
          <w:insideH w:val="nil"/>
          <w:insideV w:val="nil"/>
        </w:tcBorders>
      </w:tcPr>
    </w:tblStylePr>
    <w:tblStylePr w:type="lastRow">
      <w:pPr>
        <w:spacing w:before="0" w:after="0" w:line="240" w:lineRule="auto"/>
      </w:pPr>
      <w:rPr>
        <w:b/>
        <w:bCs/>
      </w:rPr>
      <w:tblPr/>
      <w:tcPr>
        <w:tcBorders>
          <w:top w:val="single" w:sz="8" w:space="0" w:color="797391" w:themeColor="accent4"/>
          <w:left w:val="nil"/>
          <w:bottom w:val="single" w:sz="8" w:space="0" w:color="7973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CE3" w:themeFill="accent4" w:themeFillTint="3F"/>
      </w:tcPr>
    </w:tblStylePr>
    <w:tblStylePr w:type="band1Horz">
      <w:tblPr/>
      <w:tcPr>
        <w:tcBorders>
          <w:left w:val="nil"/>
          <w:right w:val="nil"/>
          <w:insideH w:val="nil"/>
          <w:insideV w:val="nil"/>
        </w:tcBorders>
        <w:shd w:val="clear" w:color="auto" w:fill="DDDCE3" w:themeFill="accent4" w:themeFillTint="3F"/>
      </w:tcPr>
    </w:tblStylePr>
  </w:style>
  <w:style w:type="table" w:styleId="LightShading-Accent5">
    <w:name w:val="Light Shading Accent 5"/>
    <w:basedOn w:val="TableNormal"/>
    <w:uiPriority w:val="60"/>
    <w:semiHidden/>
    <w:rsid w:val="0022698D"/>
    <w:pPr>
      <w:spacing w:line="240" w:lineRule="auto"/>
    </w:pPr>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22698D"/>
    <w:pPr>
      <w:spacing w:line="240" w:lineRule="auto"/>
    </w:pPr>
    <w:rPr>
      <w:color w:val="E5611B" w:themeColor="accent6" w:themeShade="BF"/>
    </w:rPr>
    <w:tblPr>
      <w:tblStyleRowBandSize w:val="1"/>
      <w:tblStyleColBandSize w:val="1"/>
      <w:tblBorders>
        <w:top w:val="single" w:sz="8" w:space="0" w:color="EE9769" w:themeColor="accent6"/>
        <w:bottom w:val="single" w:sz="8" w:space="0" w:color="EE9769" w:themeColor="accent6"/>
      </w:tblBorders>
    </w:tblPr>
    <w:tblStylePr w:type="firstRow">
      <w:pPr>
        <w:spacing w:before="0" w:after="0" w:line="240" w:lineRule="auto"/>
      </w:pPr>
      <w:rPr>
        <w:b/>
        <w:bCs/>
      </w:rPr>
      <w:tblPr/>
      <w:tcPr>
        <w:tcBorders>
          <w:top w:val="single" w:sz="8" w:space="0" w:color="EE9769" w:themeColor="accent6"/>
          <w:left w:val="nil"/>
          <w:bottom w:val="single" w:sz="8" w:space="0" w:color="EE9769" w:themeColor="accent6"/>
          <w:right w:val="nil"/>
          <w:insideH w:val="nil"/>
          <w:insideV w:val="nil"/>
        </w:tcBorders>
      </w:tcPr>
    </w:tblStylePr>
    <w:tblStylePr w:type="lastRow">
      <w:pPr>
        <w:spacing w:before="0" w:after="0" w:line="240" w:lineRule="auto"/>
      </w:pPr>
      <w:rPr>
        <w:b/>
        <w:bCs/>
      </w:rPr>
      <w:tblPr/>
      <w:tcPr>
        <w:tcBorders>
          <w:top w:val="single" w:sz="8" w:space="0" w:color="EE9769" w:themeColor="accent6"/>
          <w:left w:val="nil"/>
          <w:bottom w:val="single" w:sz="8" w:space="0" w:color="EE976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5D9" w:themeFill="accent6" w:themeFillTint="3F"/>
      </w:tcPr>
    </w:tblStylePr>
    <w:tblStylePr w:type="band1Horz">
      <w:tblPr/>
      <w:tcPr>
        <w:tcBorders>
          <w:left w:val="nil"/>
          <w:right w:val="nil"/>
          <w:insideH w:val="nil"/>
          <w:insideV w:val="nil"/>
        </w:tcBorders>
        <w:shd w:val="clear" w:color="auto" w:fill="FAE5D9" w:themeFill="accent6" w:themeFillTint="3F"/>
      </w:tcPr>
    </w:tblStylePr>
  </w:style>
  <w:style w:type="table" w:styleId="ListTable1Light">
    <w:name w:val="List Table 1 Light"/>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B7E9F1" w:themeColor="accent1" w:themeTint="99"/>
        </w:tcBorders>
      </w:tcPr>
    </w:tblStylePr>
    <w:tblStylePr w:type="lastRow">
      <w:rPr>
        <w:b/>
        <w:bCs/>
      </w:rPr>
      <w:tblPr/>
      <w:tcPr>
        <w:tcBorders>
          <w:top w:val="single" w:sz="4" w:space="0" w:color="B7E9F1" w:themeColor="accent1" w:themeTint="99"/>
        </w:tcBorders>
      </w:tc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table" w:styleId="ListTable1Light-Accent2">
    <w:name w:val="List Table 1 Light Accent 2"/>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FB925B" w:themeColor="accent2" w:themeTint="99"/>
        </w:tcBorders>
      </w:tcPr>
    </w:tblStylePr>
    <w:tblStylePr w:type="lastRow">
      <w:rPr>
        <w:b/>
        <w:bCs/>
      </w:rPr>
      <w:tblPr/>
      <w:tcPr>
        <w:tcBorders>
          <w:top w:val="single" w:sz="4" w:space="0" w:color="FB925B" w:themeColor="accent2" w:themeTint="99"/>
        </w:tcBorders>
      </w:tcPr>
    </w:tblStylePr>
    <w:tblStylePr w:type="firstCol">
      <w:rPr>
        <w:b/>
        <w:bCs/>
      </w:rPr>
    </w:tblStylePr>
    <w:tblStylePr w:type="lastCol">
      <w:rPr>
        <w:b/>
        <w:bCs/>
      </w:rPr>
    </w:tblStylePr>
    <w:tblStylePr w:type="band1Vert">
      <w:tblPr/>
      <w:tcPr>
        <w:shd w:val="clear" w:color="auto" w:fill="FDDAC8" w:themeFill="accent2" w:themeFillTint="33"/>
      </w:tcPr>
    </w:tblStylePr>
    <w:tblStylePr w:type="band1Horz">
      <w:tblPr/>
      <w:tcPr>
        <w:shd w:val="clear" w:color="auto" w:fill="FDDAC8" w:themeFill="accent2" w:themeFillTint="33"/>
      </w:tcPr>
    </w:tblStylePr>
  </w:style>
  <w:style w:type="table" w:styleId="ListTable1Light-Accent3">
    <w:name w:val="List Table 1 Light Accent 3"/>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2793FF" w:themeColor="accent3" w:themeTint="99"/>
        </w:tcBorders>
      </w:tcPr>
    </w:tblStylePr>
    <w:tblStylePr w:type="lastRow">
      <w:rPr>
        <w:b/>
        <w:bCs/>
      </w:rPr>
      <w:tblPr/>
      <w:tcPr>
        <w:tcBorders>
          <w:top w:val="single" w:sz="4" w:space="0" w:color="2793FF" w:themeColor="accent3" w:themeTint="99"/>
        </w:tcBorders>
      </w:tcPr>
    </w:tblStylePr>
    <w:tblStylePr w:type="firstCol">
      <w:rPr>
        <w:b/>
        <w:bCs/>
      </w:rPr>
    </w:tblStylePr>
    <w:tblStylePr w:type="lastCol">
      <w:rPr>
        <w:b/>
        <w:bCs/>
      </w:rPr>
    </w:tblStylePr>
    <w:tblStylePr w:type="band1Vert">
      <w:tblPr/>
      <w:tcPr>
        <w:shd w:val="clear" w:color="auto" w:fill="B7DBFF" w:themeFill="accent3" w:themeFillTint="33"/>
      </w:tcPr>
    </w:tblStylePr>
    <w:tblStylePr w:type="band1Horz">
      <w:tblPr/>
      <w:tcPr>
        <w:shd w:val="clear" w:color="auto" w:fill="B7DBFF" w:themeFill="accent3" w:themeFillTint="33"/>
      </w:tcPr>
    </w:tblStylePr>
  </w:style>
  <w:style w:type="table" w:styleId="ListTable1Light-Accent4">
    <w:name w:val="List Table 1 Light Accent 4"/>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AEABBD" w:themeColor="accent4" w:themeTint="99"/>
        </w:tcBorders>
      </w:tcPr>
    </w:tblStylePr>
    <w:tblStylePr w:type="lastRow">
      <w:rPr>
        <w:b/>
        <w:bCs/>
      </w:rPr>
      <w:tblPr/>
      <w:tcPr>
        <w:tcBorders>
          <w:top w:val="single" w:sz="4" w:space="0" w:color="AEABBD" w:themeColor="accent4" w:themeTint="99"/>
        </w:tcBorders>
      </w:tcPr>
    </w:tblStylePr>
    <w:tblStylePr w:type="firstCol">
      <w:rPr>
        <w:b/>
        <w:bCs/>
      </w:rPr>
    </w:tblStylePr>
    <w:tblStylePr w:type="lastCol">
      <w:rPr>
        <w:b/>
        <w:bCs/>
      </w:rPr>
    </w:tblStylePr>
    <w:tblStylePr w:type="band1Vert">
      <w:tblPr/>
      <w:tcPr>
        <w:shd w:val="clear" w:color="auto" w:fill="E4E3E9" w:themeFill="accent4" w:themeFillTint="33"/>
      </w:tcPr>
    </w:tblStylePr>
    <w:tblStylePr w:type="band1Horz">
      <w:tblPr/>
      <w:tcPr>
        <w:shd w:val="clear" w:color="auto" w:fill="E4E3E9" w:themeFill="accent4" w:themeFillTint="33"/>
      </w:tcPr>
    </w:tblStylePr>
  </w:style>
  <w:style w:type="table" w:styleId="ListTable1Light-Accent5">
    <w:name w:val="List Table 1 Light Accent 5"/>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22698D"/>
    <w:pPr>
      <w:spacing w:line="240" w:lineRule="auto"/>
    </w:pPr>
    <w:tblPr>
      <w:tblStyleRowBandSize w:val="1"/>
      <w:tblStyleColBandSize w:val="1"/>
    </w:tblPr>
    <w:tblStylePr w:type="firstRow">
      <w:rPr>
        <w:b/>
        <w:bCs/>
      </w:rPr>
      <w:tblPr/>
      <w:tcPr>
        <w:tcBorders>
          <w:bottom w:val="single" w:sz="4" w:space="0" w:color="F4C0A4" w:themeColor="accent6" w:themeTint="99"/>
        </w:tcBorders>
      </w:tcPr>
    </w:tblStylePr>
    <w:tblStylePr w:type="lastRow">
      <w:rPr>
        <w:b/>
        <w:bCs/>
      </w:rPr>
      <w:tblPr/>
      <w:tcPr>
        <w:tcBorders>
          <w:top w:val="single" w:sz="4" w:space="0" w:color="F4C0A4" w:themeColor="accent6" w:themeTint="99"/>
        </w:tcBorders>
      </w:tcPr>
    </w:tblStylePr>
    <w:tblStylePr w:type="firstCol">
      <w:rPr>
        <w:b/>
        <w:bCs/>
      </w:rPr>
    </w:tblStylePr>
    <w:tblStylePr w:type="lastCol">
      <w:rPr>
        <w:b/>
        <w:bCs/>
      </w:rPr>
    </w:tblStylePr>
    <w:tblStylePr w:type="band1Vert">
      <w:tblPr/>
      <w:tcPr>
        <w:shd w:val="clear" w:color="auto" w:fill="FBE9E0" w:themeFill="accent6" w:themeFillTint="33"/>
      </w:tcPr>
    </w:tblStylePr>
    <w:tblStylePr w:type="band1Horz">
      <w:tblPr/>
      <w:tcPr>
        <w:shd w:val="clear" w:color="auto" w:fill="FBE9E0" w:themeFill="accent6" w:themeFillTint="33"/>
      </w:tcPr>
    </w:tblStylePr>
  </w:style>
  <w:style w:type="table" w:styleId="ListTable2">
    <w:name w:val="List Table 2"/>
    <w:basedOn w:val="TableNormal"/>
    <w:uiPriority w:val="47"/>
    <w:semiHidden/>
    <w:rsid w:val="0022698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22698D"/>
    <w:pPr>
      <w:spacing w:line="240" w:lineRule="auto"/>
    </w:pPr>
    <w:tblPr>
      <w:tblStyleRowBandSize w:val="1"/>
      <w:tblStyleColBandSize w:val="1"/>
      <w:tblBorders>
        <w:top w:val="single" w:sz="4" w:space="0" w:color="B7E9F1" w:themeColor="accent1" w:themeTint="99"/>
        <w:bottom w:val="single" w:sz="4" w:space="0" w:color="B7E9F1" w:themeColor="accent1" w:themeTint="99"/>
        <w:insideH w:val="single" w:sz="4" w:space="0" w:color="B7E9F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table" w:styleId="ListTable2-Accent2">
    <w:name w:val="List Table 2 Accent 2"/>
    <w:basedOn w:val="TableNormal"/>
    <w:uiPriority w:val="47"/>
    <w:semiHidden/>
    <w:rsid w:val="0022698D"/>
    <w:pPr>
      <w:spacing w:line="240" w:lineRule="auto"/>
    </w:pPr>
    <w:tblPr>
      <w:tblStyleRowBandSize w:val="1"/>
      <w:tblStyleColBandSize w:val="1"/>
      <w:tblBorders>
        <w:top w:val="single" w:sz="4" w:space="0" w:color="FB925B" w:themeColor="accent2" w:themeTint="99"/>
        <w:bottom w:val="single" w:sz="4" w:space="0" w:color="FB925B" w:themeColor="accent2" w:themeTint="99"/>
        <w:insideH w:val="single" w:sz="4" w:space="0" w:color="FB925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AC8" w:themeFill="accent2" w:themeFillTint="33"/>
      </w:tcPr>
    </w:tblStylePr>
    <w:tblStylePr w:type="band1Horz">
      <w:tblPr/>
      <w:tcPr>
        <w:shd w:val="clear" w:color="auto" w:fill="FDDAC8" w:themeFill="accent2" w:themeFillTint="33"/>
      </w:tcPr>
    </w:tblStylePr>
  </w:style>
  <w:style w:type="table" w:styleId="ListTable2-Accent3">
    <w:name w:val="List Table 2 Accent 3"/>
    <w:basedOn w:val="TableNormal"/>
    <w:uiPriority w:val="47"/>
    <w:semiHidden/>
    <w:rsid w:val="0022698D"/>
    <w:pPr>
      <w:spacing w:line="240" w:lineRule="auto"/>
    </w:pPr>
    <w:tblPr>
      <w:tblStyleRowBandSize w:val="1"/>
      <w:tblStyleColBandSize w:val="1"/>
      <w:tblBorders>
        <w:top w:val="single" w:sz="4" w:space="0" w:color="2793FF" w:themeColor="accent3" w:themeTint="99"/>
        <w:bottom w:val="single" w:sz="4" w:space="0" w:color="2793FF" w:themeColor="accent3" w:themeTint="99"/>
        <w:insideH w:val="single" w:sz="4" w:space="0" w:color="279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3" w:themeFillTint="33"/>
      </w:tcPr>
    </w:tblStylePr>
    <w:tblStylePr w:type="band1Horz">
      <w:tblPr/>
      <w:tcPr>
        <w:shd w:val="clear" w:color="auto" w:fill="B7DBFF" w:themeFill="accent3" w:themeFillTint="33"/>
      </w:tcPr>
    </w:tblStylePr>
  </w:style>
  <w:style w:type="table" w:styleId="ListTable2-Accent4">
    <w:name w:val="List Table 2 Accent 4"/>
    <w:basedOn w:val="TableNormal"/>
    <w:uiPriority w:val="47"/>
    <w:semiHidden/>
    <w:rsid w:val="0022698D"/>
    <w:pPr>
      <w:spacing w:line="240" w:lineRule="auto"/>
    </w:pPr>
    <w:tblPr>
      <w:tblStyleRowBandSize w:val="1"/>
      <w:tblStyleColBandSize w:val="1"/>
      <w:tblBorders>
        <w:top w:val="single" w:sz="4" w:space="0" w:color="AEABBD" w:themeColor="accent4" w:themeTint="99"/>
        <w:bottom w:val="single" w:sz="4" w:space="0" w:color="AEABBD" w:themeColor="accent4" w:themeTint="99"/>
        <w:insideH w:val="single" w:sz="4" w:space="0" w:color="AEABB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3E9" w:themeFill="accent4" w:themeFillTint="33"/>
      </w:tcPr>
    </w:tblStylePr>
    <w:tblStylePr w:type="band1Horz">
      <w:tblPr/>
      <w:tcPr>
        <w:shd w:val="clear" w:color="auto" w:fill="E4E3E9" w:themeFill="accent4" w:themeFillTint="33"/>
      </w:tcPr>
    </w:tblStylePr>
  </w:style>
  <w:style w:type="table" w:styleId="ListTable2-Accent5">
    <w:name w:val="List Table 2 Accent 5"/>
    <w:basedOn w:val="TableNormal"/>
    <w:uiPriority w:val="47"/>
    <w:semiHidden/>
    <w:rsid w:val="0022698D"/>
    <w:pPr>
      <w:spacing w:line="240" w:lineRule="auto"/>
    </w:pPr>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22698D"/>
    <w:pPr>
      <w:spacing w:line="240" w:lineRule="auto"/>
    </w:pPr>
    <w:tblPr>
      <w:tblStyleRowBandSize w:val="1"/>
      <w:tblStyleColBandSize w:val="1"/>
      <w:tblBorders>
        <w:top w:val="single" w:sz="4" w:space="0" w:color="F4C0A4" w:themeColor="accent6" w:themeTint="99"/>
        <w:bottom w:val="single" w:sz="4" w:space="0" w:color="F4C0A4" w:themeColor="accent6" w:themeTint="99"/>
        <w:insideH w:val="single" w:sz="4" w:space="0" w:color="F4C0A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9E0" w:themeFill="accent6" w:themeFillTint="33"/>
      </w:tcPr>
    </w:tblStylePr>
    <w:tblStylePr w:type="band1Horz">
      <w:tblPr/>
      <w:tcPr>
        <w:shd w:val="clear" w:color="auto" w:fill="FBE9E0" w:themeFill="accent6" w:themeFillTint="33"/>
      </w:tcPr>
    </w:tblStylePr>
  </w:style>
  <w:style w:type="table" w:styleId="ListTable3">
    <w:name w:val="List Table 3"/>
    <w:basedOn w:val="TableNormal"/>
    <w:uiPriority w:val="48"/>
    <w:semiHidden/>
    <w:rsid w:val="0022698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22698D"/>
    <w:pPr>
      <w:spacing w:line="240" w:lineRule="auto"/>
    </w:pPr>
    <w:tblPr>
      <w:tblStyleRowBandSize w:val="1"/>
      <w:tblStyleColBandSize w:val="1"/>
      <w:tblBorders>
        <w:top w:val="single" w:sz="4" w:space="0" w:color="88DBE9" w:themeColor="accent1"/>
        <w:left w:val="single" w:sz="4" w:space="0" w:color="88DBE9" w:themeColor="accent1"/>
        <w:bottom w:val="single" w:sz="4" w:space="0" w:color="88DBE9" w:themeColor="accent1"/>
        <w:right w:val="single" w:sz="4" w:space="0" w:color="88DBE9" w:themeColor="accent1"/>
      </w:tblBorders>
    </w:tblPr>
    <w:tblStylePr w:type="firstRow">
      <w:rPr>
        <w:b/>
        <w:bCs/>
        <w:color w:val="FFFFFF" w:themeColor="background1"/>
      </w:rPr>
      <w:tblPr/>
      <w:tcPr>
        <w:shd w:val="clear" w:color="auto" w:fill="88DBE9" w:themeFill="accent1"/>
      </w:tcPr>
    </w:tblStylePr>
    <w:tblStylePr w:type="lastRow">
      <w:rPr>
        <w:b/>
        <w:bCs/>
      </w:rPr>
      <w:tblPr/>
      <w:tcPr>
        <w:tcBorders>
          <w:top w:val="double" w:sz="4" w:space="0" w:color="88DBE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E9" w:themeColor="accent1"/>
          <w:right w:val="single" w:sz="4" w:space="0" w:color="88DBE9" w:themeColor="accent1"/>
        </w:tcBorders>
      </w:tcPr>
    </w:tblStylePr>
    <w:tblStylePr w:type="band1Horz">
      <w:tblPr/>
      <w:tcPr>
        <w:tcBorders>
          <w:top w:val="single" w:sz="4" w:space="0" w:color="88DBE9" w:themeColor="accent1"/>
          <w:bottom w:val="single" w:sz="4" w:space="0" w:color="88DBE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E9" w:themeColor="accent1"/>
          <w:left w:val="nil"/>
        </w:tcBorders>
      </w:tcPr>
    </w:tblStylePr>
    <w:tblStylePr w:type="swCell">
      <w:tblPr/>
      <w:tcPr>
        <w:tcBorders>
          <w:top w:val="double" w:sz="4" w:space="0" w:color="88DBE9" w:themeColor="accent1"/>
          <w:right w:val="nil"/>
        </w:tcBorders>
      </w:tcPr>
    </w:tblStylePr>
  </w:style>
  <w:style w:type="table" w:styleId="ListTable3-Accent2">
    <w:name w:val="List Table 3 Accent 2"/>
    <w:basedOn w:val="TableNormal"/>
    <w:uiPriority w:val="48"/>
    <w:semiHidden/>
    <w:rsid w:val="0022698D"/>
    <w:pPr>
      <w:spacing w:line="240" w:lineRule="auto"/>
    </w:pPr>
    <w:tblPr>
      <w:tblStyleRowBandSize w:val="1"/>
      <w:tblStyleColBandSize w:val="1"/>
      <w:tblBorders>
        <w:top w:val="single" w:sz="4" w:space="0" w:color="E35205" w:themeColor="accent2"/>
        <w:left w:val="single" w:sz="4" w:space="0" w:color="E35205" w:themeColor="accent2"/>
        <w:bottom w:val="single" w:sz="4" w:space="0" w:color="E35205" w:themeColor="accent2"/>
        <w:right w:val="single" w:sz="4" w:space="0" w:color="E35205" w:themeColor="accent2"/>
      </w:tblBorders>
    </w:tblPr>
    <w:tblStylePr w:type="firstRow">
      <w:rPr>
        <w:b/>
        <w:bCs/>
        <w:color w:val="FFFFFF" w:themeColor="background1"/>
      </w:rPr>
      <w:tblPr/>
      <w:tcPr>
        <w:shd w:val="clear" w:color="auto" w:fill="E35205" w:themeFill="accent2"/>
      </w:tcPr>
    </w:tblStylePr>
    <w:tblStylePr w:type="lastRow">
      <w:rPr>
        <w:b/>
        <w:bCs/>
      </w:rPr>
      <w:tblPr/>
      <w:tcPr>
        <w:tcBorders>
          <w:top w:val="double" w:sz="4" w:space="0" w:color="E3520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5205" w:themeColor="accent2"/>
          <w:right w:val="single" w:sz="4" w:space="0" w:color="E35205" w:themeColor="accent2"/>
        </w:tcBorders>
      </w:tcPr>
    </w:tblStylePr>
    <w:tblStylePr w:type="band1Horz">
      <w:tblPr/>
      <w:tcPr>
        <w:tcBorders>
          <w:top w:val="single" w:sz="4" w:space="0" w:color="E35205" w:themeColor="accent2"/>
          <w:bottom w:val="single" w:sz="4" w:space="0" w:color="E3520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5205" w:themeColor="accent2"/>
          <w:left w:val="nil"/>
        </w:tcBorders>
      </w:tcPr>
    </w:tblStylePr>
    <w:tblStylePr w:type="swCell">
      <w:tblPr/>
      <w:tcPr>
        <w:tcBorders>
          <w:top w:val="double" w:sz="4" w:space="0" w:color="E35205" w:themeColor="accent2"/>
          <w:right w:val="nil"/>
        </w:tcBorders>
      </w:tcPr>
    </w:tblStylePr>
  </w:style>
  <w:style w:type="table" w:styleId="ListTable3-Accent3">
    <w:name w:val="List Table 3 Accent 3"/>
    <w:basedOn w:val="TableNormal"/>
    <w:uiPriority w:val="48"/>
    <w:semiHidden/>
    <w:rsid w:val="0022698D"/>
    <w:pPr>
      <w:spacing w:line="240" w:lineRule="auto"/>
    </w:pPr>
    <w:tblPr>
      <w:tblStyleRowBandSize w:val="1"/>
      <w:tblStyleColBandSize w:val="1"/>
      <w:tblBorders>
        <w:top w:val="single" w:sz="4" w:space="0" w:color="004C97" w:themeColor="accent3"/>
        <w:left w:val="single" w:sz="4" w:space="0" w:color="004C97" w:themeColor="accent3"/>
        <w:bottom w:val="single" w:sz="4" w:space="0" w:color="004C97" w:themeColor="accent3"/>
        <w:right w:val="single" w:sz="4" w:space="0" w:color="004C97" w:themeColor="accent3"/>
      </w:tblBorders>
    </w:tblPr>
    <w:tblStylePr w:type="firstRow">
      <w:rPr>
        <w:b/>
        <w:bCs/>
        <w:color w:val="FFFFFF" w:themeColor="background1"/>
      </w:rPr>
      <w:tblPr/>
      <w:tcPr>
        <w:shd w:val="clear" w:color="auto" w:fill="004C97" w:themeFill="accent3"/>
      </w:tcPr>
    </w:tblStylePr>
    <w:tblStylePr w:type="lastRow">
      <w:rPr>
        <w:b/>
        <w:bCs/>
      </w:rPr>
      <w:tblPr/>
      <w:tcPr>
        <w:tcBorders>
          <w:top w:val="double" w:sz="4" w:space="0" w:color="004C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3"/>
          <w:right w:val="single" w:sz="4" w:space="0" w:color="004C97" w:themeColor="accent3"/>
        </w:tcBorders>
      </w:tcPr>
    </w:tblStylePr>
    <w:tblStylePr w:type="band1Horz">
      <w:tblPr/>
      <w:tcPr>
        <w:tcBorders>
          <w:top w:val="single" w:sz="4" w:space="0" w:color="004C97" w:themeColor="accent3"/>
          <w:bottom w:val="single" w:sz="4" w:space="0" w:color="004C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3"/>
          <w:left w:val="nil"/>
        </w:tcBorders>
      </w:tcPr>
    </w:tblStylePr>
    <w:tblStylePr w:type="swCell">
      <w:tblPr/>
      <w:tcPr>
        <w:tcBorders>
          <w:top w:val="double" w:sz="4" w:space="0" w:color="004C97" w:themeColor="accent3"/>
          <w:right w:val="nil"/>
        </w:tcBorders>
      </w:tcPr>
    </w:tblStylePr>
  </w:style>
  <w:style w:type="table" w:styleId="ListTable3-Accent4">
    <w:name w:val="List Table 3 Accent 4"/>
    <w:basedOn w:val="TableNormal"/>
    <w:uiPriority w:val="48"/>
    <w:semiHidden/>
    <w:rsid w:val="0022698D"/>
    <w:pPr>
      <w:spacing w:line="240" w:lineRule="auto"/>
    </w:pPr>
    <w:tblPr>
      <w:tblStyleRowBandSize w:val="1"/>
      <w:tblStyleColBandSize w:val="1"/>
      <w:tblBorders>
        <w:top w:val="single" w:sz="4" w:space="0" w:color="797391" w:themeColor="accent4"/>
        <w:left w:val="single" w:sz="4" w:space="0" w:color="797391" w:themeColor="accent4"/>
        <w:bottom w:val="single" w:sz="4" w:space="0" w:color="797391" w:themeColor="accent4"/>
        <w:right w:val="single" w:sz="4" w:space="0" w:color="797391" w:themeColor="accent4"/>
      </w:tblBorders>
    </w:tblPr>
    <w:tblStylePr w:type="firstRow">
      <w:rPr>
        <w:b/>
        <w:bCs/>
        <w:color w:val="FFFFFF" w:themeColor="background1"/>
      </w:rPr>
      <w:tblPr/>
      <w:tcPr>
        <w:shd w:val="clear" w:color="auto" w:fill="797391" w:themeFill="accent4"/>
      </w:tcPr>
    </w:tblStylePr>
    <w:tblStylePr w:type="lastRow">
      <w:rPr>
        <w:b/>
        <w:bCs/>
      </w:rPr>
      <w:tblPr/>
      <w:tcPr>
        <w:tcBorders>
          <w:top w:val="double" w:sz="4" w:space="0" w:color="7973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7391" w:themeColor="accent4"/>
          <w:right w:val="single" w:sz="4" w:space="0" w:color="797391" w:themeColor="accent4"/>
        </w:tcBorders>
      </w:tcPr>
    </w:tblStylePr>
    <w:tblStylePr w:type="band1Horz">
      <w:tblPr/>
      <w:tcPr>
        <w:tcBorders>
          <w:top w:val="single" w:sz="4" w:space="0" w:color="797391" w:themeColor="accent4"/>
          <w:bottom w:val="single" w:sz="4" w:space="0" w:color="7973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7391" w:themeColor="accent4"/>
          <w:left w:val="nil"/>
        </w:tcBorders>
      </w:tcPr>
    </w:tblStylePr>
    <w:tblStylePr w:type="swCell">
      <w:tblPr/>
      <w:tcPr>
        <w:tcBorders>
          <w:top w:val="double" w:sz="4" w:space="0" w:color="797391" w:themeColor="accent4"/>
          <w:right w:val="nil"/>
        </w:tcBorders>
      </w:tcPr>
    </w:tblStylePr>
  </w:style>
  <w:style w:type="table" w:styleId="ListTable3-Accent5">
    <w:name w:val="List Table 3 Accent 5"/>
    <w:basedOn w:val="TableNormal"/>
    <w:uiPriority w:val="48"/>
    <w:semiHidden/>
    <w:rsid w:val="0022698D"/>
    <w:pPr>
      <w:spacing w:line="240" w:lineRule="auto"/>
    </w:pPr>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22698D"/>
    <w:pPr>
      <w:spacing w:line="240" w:lineRule="auto"/>
    </w:pPr>
    <w:tblPr>
      <w:tblStyleRowBandSize w:val="1"/>
      <w:tblStyleColBandSize w:val="1"/>
      <w:tblBorders>
        <w:top w:val="single" w:sz="4" w:space="0" w:color="EE9769" w:themeColor="accent6"/>
        <w:left w:val="single" w:sz="4" w:space="0" w:color="EE9769" w:themeColor="accent6"/>
        <w:bottom w:val="single" w:sz="4" w:space="0" w:color="EE9769" w:themeColor="accent6"/>
        <w:right w:val="single" w:sz="4" w:space="0" w:color="EE9769" w:themeColor="accent6"/>
      </w:tblBorders>
    </w:tblPr>
    <w:tblStylePr w:type="firstRow">
      <w:rPr>
        <w:b/>
        <w:bCs/>
        <w:color w:val="FFFFFF" w:themeColor="background1"/>
      </w:rPr>
      <w:tblPr/>
      <w:tcPr>
        <w:shd w:val="clear" w:color="auto" w:fill="EE9769" w:themeFill="accent6"/>
      </w:tcPr>
    </w:tblStylePr>
    <w:tblStylePr w:type="lastRow">
      <w:rPr>
        <w:b/>
        <w:bCs/>
      </w:rPr>
      <w:tblPr/>
      <w:tcPr>
        <w:tcBorders>
          <w:top w:val="double" w:sz="4" w:space="0" w:color="EE976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9769" w:themeColor="accent6"/>
          <w:right w:val="single" w:sz="4" w:space="0" w:color="EE9769" w:themeColor="accent6"/>
        </w:tcBorders>
      </w:tcPr>
    </w:tblStylePr>
    <w:tblStylePr w:type="band1Horz">
      <w:tblPr/>
      <w:tcPr>
        <w:tcBorders>
          <w:top w:val="single" w:sz="4" w:space="0" w:color="EE9769" w:themeColor="accent6"/>
          <w:bottom w:val="single" w:sz="4" w:space="0" w:color="EE976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9769" w:themeColor="accent6"/>
          <w:left w:val="nil"/>
        </w:tcBorders>
      </w:tcPr>
    </w:tblStylePr>
    <w:tblStylePr w:type="swCell">
      <w:tblPr/>
      <w:tcPr>
        <w:tcBorders>
          <w:top w:val="double" w:sz="4" w:space="0" w:color="EE9769" w:themeColor="accent6"/>
          <w:right w:val="nil"/>
        </w:tcBorders>
      </w:tcPr>
    </w:tblStylePr>
  </w:style>
  <w:style w:type="table" w:styleId="ListTable4">
    <w:name w:val="List Table 4"/>
    <w:basedOn w:val="TableNormal"/>
    <w:uiPriority w:val="49"/>
    <w:semiHidden/>
    <w:rsid w:val="0022698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22698D"/>
    <w:pPr>
      <w:spacing w:line="240" w:lineRule="auto"/>
    </w:pPr>
    <w:tblPr>
      <w:tblStyleRowBandSize w:val="1"/>
      <w:tblStyleColBandSize w:val="1"/>
      <w:tblBorders>
        <w:top w:val="single" w:sz="4" w:space="0" w:color="B7E9F1" w:themeColor="accent1" w:themeTint="99"/>
        <w:left w:val="single" w:sz="4" w:space="0" w:color="B7E9F1" w:themeColor="accent1" w:themeTint="99"/>
        <w:bottom w:val="single" w:sz="4" w:space="0" w:color="B7E9F1" w:themeColor="accent1" w:themeTint="99"/>
        <w:right w:val="single" w:sz="4" w:space="0" w:color="B7E9F1" w:themeColor="accent1" w:themeTint="99"/>
        <w:insideH w:val="single" w:sz="4" w:space="0" w:color="B7E9F1" w:themeColor="accent1" w:themeTint="99"/>
      </w:tblBorders>
    </w:tblPr>
    <w:tblStylePr w:type="firstRow">
      <w:rPr>
        <w:b/>
        <w:bCs/>
        <w:color w:val="FFFFFF" w:themeColor="background1"/>
      </w:rPr>
      <w:tblPr/>
      <w:tcPr>
        <w:tcBorders>
          <w:top w:val="single" w:sz="4" w:space="0" w:color="88DBE9" w:themeColor="accent1"/>
          <w:left w:val="single" w:sz="4" w:space="0" w:color="88DBE9" w:themeColor="accent1"/>
          <w:bottom w:val="single" w:sz="4" w:space="0" w:color="88DBE9" w:themeColor="accent1"/>
          <w:right w:val="single" w:sz="4" w:space="0" w:color="88DBE9" w:themeColor="accent1"/>
          <w:insideH w:val="nil"/>
        </w:tcBorders>
        <w:shd w:val="clear" w:color="auto" w:fill="88DBE9" w:themeFill="accent1"/>
      </w:tcPr>
    </w:tblStylePr>
    <w:tblStylePr w:type="lastRow">
      <w:rPr>
        <w:b/>
        <w:bCs/>
      </w:rPr>
      <w:tblPr/>
      <w:tcPr>
        <w:tcBorders>
          <w:top w:val="double" w:sz="4" w:space="0" w:color="B7E9F1" w:themeColor="accent1" w:themeTint="99"/>
        </w:tcBorders>
      </w:tc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table" w:styleId="ListTable4-Accent2">
    <w:name w:val="List Table 4 Accent 2"/>
    <w:basedOn w:val="TableNormal"/>
    <w:uiPriority w:val="49"/>
    <w:semiHidden/>
    <w:rsid w:val="0022698D"/>
    <w:pPr>
      <w:spacing w:line="240" w:lineRule="auto"/>
    </w:pPr>
    <w:tblPr>
      <w:tblStyleRowBandSize w:val="1"/>
      <w:tblStyleColBandSize w:val="1"/>
      <w:tblBorders>
        <w:top w:val="single" w:sz="4" w:space="0" w:color="FB925B" w:themeColor="accent2" w:themeTint="99"/>
        <w:left w:val="single" w:sz="4" w:space="0" w:color="FB925B" w:themeColor="accent2" w:themeTint="99"/>
        <w:bottom w:val="single" w:sz="4" w:space="0" w:color="FB925B" w:themeColor="accent2" w:themeTint="99"/>
        <w:right w:val="single" w:sz="4" w:space="0" w:color="FB925B" w:themeColor="accent2" w:themeTint="99"/>
        <w:insideH w:val="single" w:sz="4" w:space="0" w:color="FB925B" w:themeColor="accent2" w:themeTint="99"/>
      </w:tblBorders>
    </w:tblPr>
    <w:tblStylePr w:type="firstRow">
      <w:rPr>
        <w:b/>
        <w:bCs/>
        <w:color w:val="FFFFFF" w:themeColor="background1"/>
      </w:rPr>
      <w:tblPr/>
      <w:tcPr>
        <w:tcBorders>
          <w:top w:val="single" w:sz="4" w:space="0" w:color="E35205" w:themeColor="accent2"/>
          <w:left w:val="single" w:sz="4" w:space="0" w:color="E35205" w:themeColor="accent2"/>
          <w:bottom w:val="single" w:sz="4" w:space="0" w:color="E35205" w:themeColor="accent2"/>
          <w:right w:val="single" w:sz="4" w:space="0" w:color="E35205" w:themeColor="accent2"/>
          <w:insideH w:val="nil"/>
        </w:tcBorders>
        <w:shd w:val="clear" w:color="auto" w:fill="E35205" w:themeFill="accent2"/>
      </w:tcPr>
    </w:tblStylePr>
    <w:tblStylePr w:type="lastRow">
      <w:rPr>
        <w:b/>
        <w:bCs/>
      </w:rPr>
      <w:tblPr/>
      <w:tcPr>
        <w:tcBorders>
          <w:top w:val="double" w:sz="4" w:space="0" w:color="FB925B" w:themeColor="accent2" w:themeTint="99"/>
        </w:tcBorders>
      </w:tcPr>
    </w:tblStylePr>
    <w:tblStylePr w:type="firstCol">
      <w:rPr>
        <w:b/>
        <w:bCs/>
      </w:rPr>
    </w:tblStylePr>
    <w:tblStylePr w:type="lastCol">
      <w:rPr>
        <w:b/>
        <w:bCs/>
      </w:rPr>
    </w:tblStylePr>
    <w:tblStylePr w:type="band1Vert">
      <w:tblPr/>
      <w:tcPr>
        <w:shd w:val="clear" w:color="auto" w:fill="FDDAC8" w:themeFill="accent2" w:themeFillTint="33"/>
      </w:tcPr>
    </w:tblStylePr>
    <w:tblStylePr w:type="band1Horz">
      <w:tblPr/>
      <w:tcPr>
        <w:shd w:val="clear" w:color="auto" w:fill="FDDAC8" w:themeFill="accent2" w:themeFillTint="33"/>
      </w:tcPr>
    </w:tblStylePr>
  </w:style>
  <w:style w:type="table" w:styleId="ListTable4-Accent3">
    <w:name w:val="List Table 4 Accent 3"/>
    <w:basedOn w:val="TableNormal"/>
    <w:uiPriority w:val="49"/>
    <w:semiHidden/>
    <w:rsid w:val="0022698D"/>
    <w:pPr>
      <w:spacing w:line="240" w:lineRule="auto"/>
    </w:pPr>
    <w:tblPr>
      <w:tblStyleRowBandSize w:val="1"/>
      <w:tblStyleColBandSize w:val="1"/>
      <w:tblBorders>
        <w:top w:val="single" w:sz="4" w:space="0" w:color="2793FF" w:themeColor="accent3" w:themeTint="99"/>
        <w:left w:val="single" w:sz="4" w:space="0" w:color="2793FF" w:themeColor="accent3" w:themeTint="99"/>
        <w:bottom w:val="single" w:sz="4" w:space="0" w:color="2793FF" w:themeColor="accent3" w:themeTint="99"/>
        <w:right w:val="single" w:sz="4" w:space="0" w:color="2793FF" w:themeColor="accent3" w:themeTint="99"/>
        <w:insideH w:val="single" w:sz="4" w:space="0" w:color="2793FF" w:themeColor="accent3" w:themeTint="99"/>
      </w:tblBorders>
    </w:tblPr>
    <w:tblStylePr w:type="firstRow">
      <w:rPr>
        <w:b/>
        <w:bCs/>
        <w:color w:val="FFFFFF" w:themeColor="background1"/>
      </w:rPr>
      <w:tblPr/>
      <w:tcPr>
        <w:tcBorders>
          <w:top w:val="single" w:sz="4" w:space="0" w:color="004C97" w:themeColor="accent3"/>
          <w:left w:val="single" w:sz="4" w:space="0" w:color="004C97" w:themeColor="accent3"/>
          <w:bottom w:val="single" w:sz="4" w:space="0" w:color="004C97" w:themeColor="accent3"/>
          <w:right w:val="single" w:sz="4" w:space="0" w:color="004C97" w:themeColor="accent3"/>
          <w:insideH w:val="nil"/>
        </w:tcBorders>
        <w:shd w:val="clear" w:color="auto" w:fill="004C97" w:themeFill="accent3"/>
      </w:tcPr>
    </w:tblStylePr>
    <w:tblStylePr w:type="lastRow">
      <w:rPr>
        <w:b/>
        <w:bCs/>
      </w:rPr>
      <w:tblPr/>
      <w:tcPr>
        <w:tcBorders>
          <w:top w:val="double" w:sz="4" w:space="0" w:color="2793FF" w:themeColor="accent3" w:themeTint="99"/>
        </w:tcBorders>
      </w:tcPr>
    </w:tblStylePr>
    <w:tblStylePr w:type="firstCol">
      <w:rPr>
        <w:b/>
        <w:bCs/>
      </w:rPr>
    </w:tblStylePr>
    <w:tblStylePr w:type="lastCol">
      <w:rPr>
        <w:b/>
        <w:bCs/>
      </w:rPr>
    </w:tblStylePr>
    <w:tblStylePr w:type="band1Vert">
      <w:tblPr/>
      <w:tcPr>
        <w:shd w:val="clear" w:color="auto" w:fill="B7DBFF" w:themeFill="accent3" w:themeFillTint="33"/>
      </w:tcPr>
    </w:tblStylePr>
    <w:tblStylePr w:type="band1Horz">
      <w:tblPr/>
      <w:tcPr>
        <w:shd w:val="clear" w:color="auto" w:fill="B7DBFF" w:themeFill="accent3" w:themeFillTint="33"/>
      </w:tcPr>
    </w:tblStylePr>
  </w:style>
  <w:style w:type="table" w:styleId="ListTable4-Accent4">
    <w:name w:val="List Table 4 Accent 4"/>
    <w:basedOn w:val="TableNormal"/>
    <w:uiPriority w:val="49"/>
    <w:semiHidden/>
    <w:rsid w:val="0022698D"/>
    <w:pPr>
      <w:spacing w:line="240" w:lineRule="auto"/>
    </w:pPr>
    <w:tblPr>
      <w:tblStyleRowBandSize w:val="1"/>
      <w:tblStyleColBandSize w:val="1"/>
      <w:tblBorders>
        <w:top w:val="single" w:sz="4" w:space="0" w:color="AEABBD" w:themeColor="accent4" w:themeTint="99"/>
        <w:left w:val="single" w:sz="4" w:space="0" w:color="AEABBD" w:themeColor="accent4" w:themeTint="99"/>
        <w:bottom w:val="single" w:sz="4" w:space="0" w:color="AEABBD" w:themeColor="accent4" w:themeTint="99"/>
        <w:right w:val="single" w:sz="4" w:space="0" w:color="AEABBD" w:themeColor="accent4" w:themeTint="99"/>
        <w:insideH w:val="single" w:sz="4" w:space="0" w:color="AEABBD" w:themeColor="accent4" w:themeTint="99"/>
      </w:tblBorders>
    </w:tblPr>
    <w:tblStylePr w:type="firstRow">
      <w:rPr>
        <w:b/>
        <w:bCs/>
        <w:color w:val="FFFFFF" w:themeColor="background1"/>
      </w:rPr>
      <w:tblPr/>
      <w:tcPr>
        <w:tcBorders>
          <w:top w:val="single" w:sz="4" w:space="0" w:color="797391" w:themeColor="accent4"/>
          <w:left w:val="single" w:sz="4" w:space="0" w:color="797391" w:themeColor="accent4"/>
          <w:bottom w:val="single" w:sz="4" w:space="0" w:color="797391" w:themeColor="accent4"/>
          <w:right w:val="single" w:sz="4" w:space="0" w:color="797391" w:themeColor="accent4"/>
          <w:insideH w:val="nil"/>
        </w:tcBorders>
        <w:shd w:val="clear" w:color="auto" w:fill="797391" w:themeFill="accent4"/>
      </w:tcPr>
    </w:tblStylePr>
    <w:tblStylePr w:type="lastRow">
      <w:rPr>
        <w:b/>
        <w:bCs/>
      </w:rPr>
      <w:tblPr/>
      <w:tcPr>
        <w:tcBorders>
          <w:top w:val="double" w:sz="4" w:space="0" w:color="AEABBD" w:themeColor="accent4" w:themeTint="99"/>
        </w:tcBorders>
      </w:tcPr>
    </w:tblStylePr>
    <w:tblStylePr w:type="firstCol">
      <w:rPr>
        <w:b/>
        <w:bCs/>
      </w:rPr>
    </w:tblStylePr>
    <w:tblStylePr w:type="lastCol">
      <w:rPr>
        <w:b/>
        <w:bCs/>
      </w:rPr>
    </w:tblStylePr>
    <w:tblStylePr w:type="band1Vert">
      <w:tblPr/>
      <w:tcPr>
        <w:shd w:val="clear" w:color="auto" w:fill="E4E3E9" w:themeFill="accent4" w:themeFillTint="33"/>
      </w:tcPr>
    </w:tblStylePr>
    <w:tblStylePr w:type="band1Horz">
      <w:tblPr/>
      <w:tcPr>
        <w:shd w:val="clear" w:color="auto" w:fill="E4E3E9" w:themeFill="accent4" w:themeFillTint="33"/>
      </w:tcPr>
    </w:tblStylePr>
  </w:style>
  <w:style w:type="table" w:styleId="ListTable4-Accent5">
    <w:name w:val="List Table 4 Accent 5"/>
    <w:basedOn w:val="TableNormal"/>
    <w:uiPriority w:val="49"/>
    <w:semiHidden/>
    <w:rsid w:val="0022698D"/>
    <w:pPr>
      <w:spacing w:line="240" w:lineRule="auto"/>
    </w:p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22698D"/>
    <w:pPr>
      <w:spacing w:line="240" w:lineRule="auto"/>
    </w:pPr>
    <w:tblPr>
      <w:tblStyleRowBandSize w:val="1"/>
      <w:tblStyleColBandSize w:val="1"/>
      <w:tblBorders>
        <w:top w:val="single" w:sz="4" w:space="0" w:color="F4C0A4" w:themeColor="accent6" w:themeTint="99"/>
        <w:left w:val="single" w:sz="4" w:space="0" w:color="F4C0A4" w:themeColor="accent6" w:themeTint="99"/>
        <w:bottom w:val="single" w:sz="4" w:space="0" w:color="F4C0A4" w:themeColor="accent6" w:themeTint="99"/>
        <w:right w:val="single" w:sz="4" w:space="0" w:color="F4C0A4" w:themeColor="accent6" w:themeTint="99"/>
        <w:insideH w:val="single" w:sz="4" w:space="0" w:color="F4C0A4" w:themeColor="accent6" w:themeTint="99"/>
      </w:tblBorders>
    </w:tblPr>
    <w:tblStylePr w:type="firstRow">
      <w:rPr>
        <w:b/>
        <w:bCs/>
        <w:color w:val="FFFFFF" w:themeColor="background1"/>
      </w:rPr>
      <w:tblPr/>
      <w:tcPr>
        <w:tcBorders>
          <w:top w:val="single" w:sz="4" w:space="0" w:color="EE9769" w:themeColor="accent6"/>
          <w:left w:val="single" w:sz="4" w:space="0" w:color="EE9769" w:themeColor="accent6"/>
          <w:bottom w:val="single" w:sz="4" w:space="0" w:color="EE9769" w:themeColor="accent6"/>
          <w:right w:val="single" w:sz="4" w:space="0" w:color="EE9769" w:themeColor="accent6"/>
          <w:insideH w:val="nil"/>
        </w:tcBorders>
        <w:shd w:val="clear" w:color="auto" w:fill="EE9769" w:themeFill="accent6"/>
      </w:tcPr>
    </w:tblStylePr>
    <w:tblStylePr w:type="lastRow">
      <w:rPr>
        <w:b/>
        <w:bCs/>
      </w:rPr>
      <w:tblPr/>
      <w:tcPr>
        <w:tcBorders>
          <w:top w:val="double" w:sz="4" w:space="0" w:color="F4C0A4" w:themeColor="accent6" w:themeTint="99"/>
        </w:tcBorders>
      </w:tcPr>
    </w:tblStylePr>
    <w:tblStylePr w:type="firstCol">
      <w:rPr>
        <w:b/>
        <w:bCs/>
      </w:rPr>
    </w:tblStylePr>
    <w:tblStylePr w:type="lastCol">
      <w:rPr>
        <w:b/>
        <w:bCs/>
      </w:rPr>
    </w:tblStylePr>
    <w:tblStylePr w:type="band1Vert">
      <w:tblPr/>
      <w:tcPr>
        <w:shd w:val="clear" w:color="auto" w:fill="FBE9E0" w:themeFill="accent6" w:themeFillTint="33"/>
      </w:tcPr>
    </w:tblStylePr>
    <w:tblStylePr w:type="band1Horz">
      <w:tblPr/>
      <w:tcPr>
        <w:shd w:val="clear" w:color="auto" w:fill="FBE9E0" w:themeFill="accent6" w:themeFillTint="33"/>
      </w:tcPr>
    </w:tblStylePr>
  </w:style>
  <w:style w:type="table" w:styleId="ListTable5Dark">
    <w:name w:val="List Table 5 Dark"/>
    <w:basedOn w:val="TableNormal"/>
    <w:uiPriority w:val="50"/>
    <w:semiHidden/>
    <w:rsid w:val="0022698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2698D"/>
    <w:pPr>
      <w:spacing w:line="240" w:lineRule="auto"/>
    </w:pPr>
    <w:rPr>
      <w:color w:val="FFFFFF" w:themeColor="background1"/>
    </w:rPr>
    <w:tblPr>
      <w:tblStyleRowBandSize w:val="1"/>
      <w:tblStyleColBandSize w:val="1"/>
      <w:tblBorders>
        <w:top w:val="single" w:sz="24" w:space="0" w:color="88DBE9" w:themeColor="accent1"/>
        <w:left w:val="single" w:sz="24" w:space="0" w:color="88DBE9" w:themeColor="accent1"/>
        <w:bottom w:val="single" w:sz="24" w:space="0" w:color="88DBE9" w:themeColor="accent1"/>
        <w:right w:val="single" w:sz="24" w:space="0" w:color="88DBE9" w:themeColor="accent1"/>
      </w:tblBorders>
    </w:tblPr>
    <w:tcPr>
      <w:shd w:val="clear" w:color="auto" w:fill="88DBE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2698D"/>
    <w:pPr>
      <w:spacing w:line="240" w:lineRule="auto"/>
    </w:pPr>
    <w:rPr>
      <w:color w:val="FFFFFF" w:themeColor="background1"/>
    </w:rPr>
    <w:tblPr>
      <w:tblStyleRowBandSize w:val="1"/>
      <w:tblStyleColBandSize w:val="1"/>
      <w:tblBorders>
        <w:top w:val="single" w:sz="24" w:space="0" w:color="E35205" w:themeColor="accent2"/>
        <w:left w:val="single" w:sz="24" w:space="0" w:color="E35205" w:themeColor="accent2"/>
        <w:bottom w:val="single" w:sz="24" w:space="0" w:color="E35205" w:themeColor="accent2"/>
        <w:right w:val="single" w:sz="24" w:space="0" w:color="E35205" w:themeColor="accent2"/>
      </w:tblBorders>
    </w:tblPr>
    <w:tcPr>
      <w:shd w:val="clear" w:color="auto" w:fill="E3520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2698D"/>
    <w:pPr>
      <w:spacing w:line="240" w:lineRule="auto"/>
    </w:pPr>
    <w:rPr>
      <w:color w:val="FFFFFF" w:themeColor="background1"/>
    </w:rPr>
    <w:tblPr>
      <w:tblStyleRowBandSize w:val="1"/>
      <w:tblStyleColBandSize w:val="1"/>
      <w:tblBorders>
        <w:top w:val="single" w:sz="24" w:space="0" w:color="004C97" w:themeColor="accent3"/>
        <w:left w:val="single" w:sz="24" w:space="0" w:color="004C97" w:themeColor="accent3"/>
        <w:bottom w:val="single" w:sz="24" w:space="0" w:color="004C97" w:themeColor="accent3"/>
        <w:right w:val="single" w:sz="24" w:space="0" w:color="004C97" w:themeColor="accent3"/>
      </w:tblBorders>
    </w:tblPr>
    <w:tcPr>
      <w:shd w:val="clear" w:color="auto" w:fill="004C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2698D"/>
    <w:pPr>
      <w:spacing w:line="240" w:lineRule="auto"/>
    </w:pPr>
    <w:rPr>
      <w:color w:val="FFFFFF" w:themeColor="background1"/>
    </w:rPr>
    <w:tblPr>
      <w:tblStyleRowBandSize w:val="1"/>
      <w:tblStyleColBandSize w:val="1"/>
      <w:tblBorders>
        <w:top w:val="single" w:sz="24" w:space="0" w:color="797391" w:themeColor="accent4"/>
        <w:left w:val="single" w:sz="24" w:space="0" w:color="797391" w:themeColor="accent4"/>
        <w:bottom w:val="single" w:sz="24" w:space="0" w:color="797391" w:themeColor="accent4"/>
        <w:right w:val="single" w:sz="24" w:space="0" w:color="797391" w:themeColor="accent4"/>
      </w:tblBorders>
    </w:tblPr>
    <w:tcPr>
      <w:shd w:val="clear" w:color="auto" w:fill="7973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2698D"/>
    <w:pPr>
      <w:spacing w:line="240" w:lineRule="auto"/>
    </w:pPr>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2698D"/>
    <w:pPr>
      <w:spacing w:line="240" w:lineRule="auto"/>
    </w:pPr>
    <w:rPr>
      <w:color w:val="FFFFFF" w:themeColor="background1"/>
    </w:rPr>
    <w:tblPr>
      <w:tblStyleRowBandSize w:val="1"/>
      <w:tblStyleColBandSize w:val="1"/>
      <w:tblBorders>
        <w:top w:val="single" w:sz="24" w:space="0" w:color="EE9769" w:themeColor="accent6"/>
        <w:left w:val="single" w:sz="24" w:space="0" w:color="EE9769" w:themeColor="accent6"/>
        <w:bottom w:val="single" w:sz="24" w:space="0" w:color="EE9769" w:themeColor="accent6"/>
        <w:right w:val="single" w:sz="24" w:space="0" w:color="EE9769" w:themeColor="accent6"/>
      </w:tblBorders>
    </w:tblPr>
    <w:tcPr>
      <w:shd w:val="clear" w:color="auto" w:fill="EE976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2698D"/>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22698D"/>
    <w:pPr>
      <w:spacing w:line="240" w:lineRule="auto"/>
    </w:pPr>
    <w:rPr>
      <w:color w:val="39C3DA" w:themeColor="accent1" w:themeShade="BF"/>
    </w:rPr>
    <w:tblPr>
      <w:tblStyleRowBandSize w:val="1"/>
      <w:tblStyleColBandSize w:val="1"/>
      <w:tblBorders>
        <w:top w:val="single" w:sz="4" w:space="0" w:color="88DBE9" w:themeColor="accent1"/>
        <w:bottom w:val="single" w:sz="4" w:space="0" w:color="88DBE9" w:themeColor="accent1"/>
      </w:tblBorders>
    </w:tblPr>
    <w:tblStylePr w:type="firstRow">
      <w:rPr>
        <w:b/>
        <w:bCs/>
      </w:rPr>
      <w:tblPr/>
      <w:tcPr>
        <w:tcBorders>
          <w:bottom w:val="single" w:sz="4" w:space="0" w:color="88DBE9" w:themeColor="accent1"/>
        </w:tcBorders>
      </w:tcPr>
    </w:tblStylePr>
    <w:tblStylePr w:type="lastRow">
      <w:rPr>
        <w:b/>
        <w:bCs/>
      </w:rPr>
      <w:tblPr/>
      <w:tcPr>
        <w:tcBorders>
          <w:top w:val="double" w:sz="4" w:space="0" w:color="88DBE9" w:themeColor="accent1"/>
        </w:tcBorders>
      </w:tc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table" w:styleId="ListTable6Colorful-Accent2">
    <w:name w:val="List Table 6 Colorful Accent 2"/>
    <w:basedOn w:val="TableNormal"/>
    <w:uiPriority w:val="51"/>
    <w:semiHidden/>
    <w:rsid w:val="0022698D"/>
    <w:pPr>
      <w:spacing w:line="240" w:lineRule="auto"/>
    </w:pPr>
    <w:rPr>
      <w:color w:val="A93D03" w:themeColor="accent2" w:themeShade="BF"/>
    </w:rPr>
    <w:tblPr>
      <w:tblStyleRowBandSize w:val="1"/>
      <w:tblStyleColBandSize w:val="1"/>
      <w:tblBorders>
        <w:top w:val="single" w:sz="4" w:space="0" w:color="E35205" w:themeColor="accent2"/>
        <w:bottom w:val="single" w:sz="4" w:space="0" w:color="E35205" w:themeColor="accent2"/>
      </w:tblBorders>
    </w:tblPr>
    <w:tblStylePr w:type="firstRow">
      <w:rPr>
        <w:b/>
        <w:bCs/>
      </w:rPr>
      <w:tblPr/>
      <w:tcPr>
        <w:tcBorders>
          <w:bottom w:val="single" w:sz="4" w:space="0" w:color="E35205" w:themeColor="accent2"/>
        </w:tcBorders>
      </w:tcPr>
    </w:tblStylePr>
    <w:tblStylePr w:type="lastRow">
      <w:rPr>
        <w:b/>
        <w:bCs/>
      </w:rPr>
      <w:tblPr/>
      <w:tcPr>
        <w:tcBorders>
          <w:top w:val="double" w:sz="4" w:space="0" w:color="E35205" w:themeColor="accent2"/>
        </w:tcBorders>
      </w:tcPr>
    </w:tblStylePr>
    <w:tblStylePr w:type="firstCol">
      <w:rPr>
        <w:b/>
        <w:bCs/>
      </w:rPr>
    </w:tblStylePr>
    <w:tblStylePr w:type="lastCol">
      <w:rPr>
        <w:b/>
        <w:bCs/>
      </w:rPr>
    </w:tblStylePr>
    <w:tblStylePr w:type="band1Vert">
      <w:tblPr/>
      <w:tcPr>
        <w:shd w:val="clear" w:color="auto" w:fill="FDDAC8" w:themeFill="accent2" w:themeFillTint="33"/>
      </w:tcPr>
    </w:tblStylePr>
    <w:tblStylePr w:type="band1Horz">
      <w:tblPr/>
      <w:tcPr>
        <w:shd w:val="clear" w:color="auto" w:fill="FDDAC8" w:themeFill="accent2" w:themeFillTint="33"/>
      </w:tcPr>
    </w:tblStylePr>
  </w:style>
  <w:style w:type="table" w:styleId="ListTable6Colorful-Accent3">
    <w:name w:val="List Table 6 Colorful Accent 3"/>
    <w:basedOn w:val="TableNormal"/>
    <w:uiPriority w:val="51"/>
    <w:semiHidden/>
    <w:rsid w:val="0022698D"/>
    <w:pPr>
      <w:spacing w:line="240" w:lineRule="auto"/>
    </w:pPr>
    <w:rPr>
      <w:color w:val="003871" w:themeColor="accent3" w:themeShade="BF"/>
    </w:rPr>
    <w:tblPr>
      <w:tblStyleRowBandSize w:val="1"/>
      <w:tblStyleColBandSize w:val="1"/>
      <w:tblBorders>
        <w:top w:val="single" w:sz="4" w:space="0" w:color="004C97" w:themeColor="accent3"/>
        <w:bottom w:val="single" w:sz="4" w:space="0" w:color="004C97" w:themeColor="accent3"/>
      </w:tblBorders>
    </w:tblPr>
    <w:tblStylePr w:type="firstRow">
      <w:rPr>
        <w:b/>
        <w:bCs/>
      </w:rPr>
      <w:tblPr/>
      <w:tcPr>
        <w:tcBorders>
          <w:bottom w:val="single" w:sz="4" w:space="0" w:color="004C97" w:themeColor="accent3"/>
        </w:tcBorders>
      </w:tcPr>
    </w:tblStylePr>
    <w:tblStylePr w:type="lastRow">
      <w:rPr>
        <w:b/>
        <w:bCs/>
      </w:rPr>
      <w:tblPr/>
      <w:tcPr>
        <w:tcBorders>
          <w:top w:val="double" w:sz="4" w:space="0" w:color="004C97" w:themeColor="accent3"/>
        </w:tcBorders>
      </w:tcPr>
    </w:tblStylePr>
    <w:tblStylePr w:type="firstCol">
      <w:rPr>
        <w:b/>
        <w:bCs/>
      </w:rPr>
    </w:tblStylePr>
    <w:tblStylePr w:type="lastCol">
      <w:rPr>
        <w:b/>
        <w:bCs/>
      </w:rPr>
    </w:tblStylePr>
    <w:tblStylePr w:type="band1Vert">
      <w:tblPr/>
      <w:tcPr>
        <w:shd w:val="clear" w:color="auto" w:fill="B7DBFF" w:themeFill="accent3" w:themeFillTint="33"/>
      </w:tcPr>
    </w:tblStylePr>
    <w:tblStylePr w:type="band1Horz">
      <w:tblPr/>
      <w:tcPr>
        <w:shd w:val="clear" w:color="auto" w:fill="B7DBFF" w:themeFill="accent3" w:themeFillTint="33"/>
      </w:tcPr>
    </w:tblStylePr>
  </w:style>
  <w:style w:type="table" w:styleId="ListTable6Colorful-Accent4">
    <w:name w:val="List Table 6 Colorful Accent 4"/>
    <w:basedOn w:val="TableNormal"/>
    <w:uiPriority w:val="51"/>
    <w:semiHidden/>
    <w:rsid w:val="0022698D"/>
    <w:pPr>
      <w:spacing w:line="240" w:lineRule="auto"/>
    </w:pPr>
    <w:rPr>
      <w:color w:val="5A556C" w:themeColor="accent4" w:themeShade="BF"/>
    </w:rPr>
    <w:tblPr>
      <w:tblStyleRowBandSize w:val="1"/>
      <w:tblStyleColBandSize w:val="1"/>
      <w:tblBorders>
        <w:top w:val="single" w:sz="4" w:space="0" w:color="797391" w:themeColor="accent4"/>
        <w:bottom w:val="single" w:sz="4" w:space="0" w:color="797391" w:themeColor="accent4"/>
      </w:tblBorders>
    </w:tblPr>
    <w:tblStylePr w:type="firstRow">
      <w:rPr>
        <w:b/>
        <w:bCs/>
      </w:rPr>
      <w:tblPr/>
      <w:tcPr>
        <w:tcBorders>
          <w:bottom w:val="single" w:sz="4" w:space="0" w:color="797391" w:themeColor="accent4"/>
        </w:tcBorders>
      </w:tcPr>
    </w:tblStylePr>
    <w:tblStylePr w:type="lastRow">
      <w:rPr>
        <w:b/>
        <w:bCs/>
      </w:rPr>
      <w:tblPr/>
      <w:tcPr>
        <w:tcBorders>
          <w:top w:val="double" w:sz="4" w:space="0" w:color="797391" w:themeColor="accent4"/>
        </w:tcBorders>
      </w:tcPr>
    </w:tblStylePr>
    <w:tblStylePr w:type="firstCol">
      <w:rPr>
        <w:b/>
        <w:bCs/>
      </w:rPr>
    </w:tblStylePr>
    <w:tblStylePr w:type="lastCol">
      <w:rPr>
        <w:b/>
        <w:bCs/>
      </w:rPr>
    </w:tblStylePr>
    <w:tblStylePr w:type="band1Vert">
      <w:tblPr/>
      <w:tcPr>
        <w:shd w:val="clear" w:color="auto" w:fill="E4E3E9" w:themeFill="accent4" w:themeFillTint="33"/>
      </w:tcPr>
    </w:tblStylePr>
    <w:tblStylePr w:type="band1Horz">
      <w:tblPr/>
      <w:tcPr>
        <w:shd w:val="clear" w:color="auto" w:fill="E4E3E9" w:themeFill="accent4" w:themeFillTint="33"/>
      </w:tcPr>
    </w:tblStylePr>
  </w:style>
  <w:style w:type="table" w:styleId="ListTable6Colorful-Accent5">
    <w:name w:val="List Table 6 Colorful Accent 5"/>
    <w:basedOn w:val="TableNormal"/>
    <w:uiPriority w:val="51"/>
    <w:semiHidden/>
    <w:rsid w:val="0022698D"/>
    <w:pPr>
      <w:spacing w:line="240" w:lineRule="auto"/>
    </w:pPr>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22698D"/>
    <w:pPr>
      <w:spacing w:line="240" w:lineRule="auto"/>
    </w:pPr>
    <w:rPr>
      <w:color w:val="E5611B" w:themeColor="accent6" w:themeShade="BF"/>
    </w:rPr>
    <w:tblPr>
      <w:tblStyleRowBandSize w:val="1"/>
      <w:tblStyleColBandSize w:val="1"/>
      <w:tblBorders>
        <w:top w:val="single" w:sz="4" w:space="0" w:color="EE9769" w:themeColor="accent6"/>
        <w:bottom w:val="single" w:sz="4" w:space="0" w:color="EE9769" w:themeColor="accent6"/>
      </w:tblBorders>
    </w:tblPr>
    <w:tblStylePr w:type="firstRow">
      <w:rPr>
        <w:b/>
        <w:bCs/>
      </w:rPr>
      <w:tblPr/>
      <w:tcPr>
        <w:tcBorders>
          <w:bottom w:val="single" w:sz="4" w:space="0" w:color="EE9769" w:themeColor="accent6"/>
        </w:tcBorders>
      </w:tcPr>
    </w:tblStylePr>
    <w:tblStylePr w:type="lastRow">
      <w:rPr>
        <w:b/>
        <w:bCs/>
      </w:rPr>
      <w:tblPr/>
      <w:tcPr>
        <w:tcBorders>
          <w:top w:val="double" w:sz="4" w:space="0" w:color="EE9769" w:themeColor="accent6"/>
        </w:tcBorders>
      </w:tcPr>
    </w:tblStylePr>
    <w:tblStylePr w:type="firstCol">
      <w:rPr>
        <w:b/>
        <w:bCs/>
      </w:rPr>
    </w:tblStylePr>
    <w:tblStylePr w:type="lastCol">
      <w:rPr>
        <w:b/>
        <w:bCs/>
      </w:rPr>
    </w:tblStylePr>
    <w:tblStylePr w:type="band1Vert">
      <w:tblPr/>
      <w:tcPr>
        <w:shd w:val="clear" w:color="auto" w:fill="FBE9E0" w:themeFill="accent6" w:themeFillTint="33"/>
      </w:tcPr>
    </w:tblStylePr>
    <w:tblStylePr w:type="band1Horz">
      <w:tblPr/>
      <w:tcPr>
        <w:shd w:val="clear" w:color="auto" w:fill="FBE9E0" w:themeFill="accent6" w:themeFillTint="33"/>
      </w:tcPr>
    </w:tblStylePr>
  </w:style>
  <w:style w:type="table" w:styleId="ListTable7Colorful">
    <w:name w:val="List Table 7 Colorful"/>
    <w:basedOn w:val="TableNormal"/>
    <w:uiPriority w:val="52"/>
    <w:semiHidden/>
    <w:rsid w:val="0022698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2698D"/>
    <w:pPr>
      <w:spacing w:line="240" w:lineRule="auto"/>
    </w:pPr>
    <w:rPr>
      <w:color w:val="39C3D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E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E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E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E9" w:themeColor="accent1"/>
        </w:tcBorders>
        <w:shd w:val="clear" w:color="auto" w:fill="FFFFFF" w:themeFill="background1"/>
      </w:tcPr>
    </w:tblStylePr>
    <w:tblStylePr w:type="band1Vert">
      <w:tblPr/>
      <w:tcPr>
        <w:shd w:val="clear" w:color="auto" w:fill="E7F7FA" w:themeFill="accent1" w:themeFillTint="33"/>
      </w:tcPr>
    </w:tblStylePr>
    <w:tblStylePr w:type="band1Horz">
      <w:tblPr/>
      <w:tcPr>
        <w:shd w:val="clear" w:color="auto" w:fill="E7F7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2698D"/>
    <w:pPr>
      <w:spacing w:line="240" w:lineRule="auto"/>
    </w:pPr>
    <w:rPr>
      <w:color w:val="A93D0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520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520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520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5205" w:themeColor="accent2"/>
        </w:tcBorders>
        <w:shd w:val="clear" w:color="auto" w:fill="FFFFFF" w:themeFill="background1"/>
      </w:tcPr>
    </w:tblStylePr>
    <w:tblStylePr w:type="band1Vert">
      <w:tblPr/>
      <w:tcPr>
        <w:shd w:val="clear" w:color="auto" w:fill="FDDAC8" w:themeFill="accent2" w:themeFillTint="33"/>
      </w:tcPr>
    </w:tblStylePr>
    <w:tblStylePr w:type="band1Horz">
      <w:tblPr/>
      <w:tcPr>
        <w:shd w:val="clear" w:color="auto" w:fill="FDDAC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2698D"/>
    <w:pPr>
      <w:spacing w:line="240" w:lineRule="auto"/>
    </w:pPr>
    <w:rPr>
      <w:color w:val="00387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3"/>
        </w:tcBorders>
        <w:shd w:val="clear" w:color="auto" w:fill="FFFFFF" w:themeFill="background1"/>
      </w:tcPr>
    </w:tblStylePr>
    <w:tblStylePr w:type="band1Vert">
      <w:tblPr/>
      <w:tcPr>
        <w:shd w:val="clear" w:color="auto" w:fill="B7DBFF" w:themeFill="accent3" w:themeFillTint="33"/>
      </w:tcPr>
    </w:tblStylePr>
    <w:tblStylePr w:type="band1Horz">
      <w:tblPr/>
      <w:tcPr>
        <w:shd w:val="clear" w:color="auto" w:fill="B7DB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2698D"/>
    <w:pPr>
      <w:spacing w:line="240" w:lineRule="auto"/>
    </w:pPr>
    <w:rPr>
      <w:color w:val="5A556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73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73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73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7391" w:themeColor="accent4"/>
        </w:tcBorders>
        <w:shd w:val="clear" w:color="auto" w:fill="FFFFFF" w:themeFill="background1"/>
      </w:tcPr>
    </w:tblStylePr>
    <w:tblStylePr w:type="band1Vert">
      <w:tblPr/>
      <w:tcPr>
        <w:shd w:val="clear" w:color="auto" w:fill="E4E3E9" w:themeFill="accent4" w:themeFillTint="33"/>
      </w:tcPr>
    </w:tblStylePr>
    <w:tblStylePr w:type="band1Horz">
      <w:tblPr/>
      <w:tcPr>
        <w:shd w:val="clear" w:color="auto" w:fill="E4E3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2698D"/>
    <w:pPr>
      <w:spacing w:line="240" w:lineRule="auto"/>
    </w:pPr>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2698D"/>
    <w:pPr>
      <w:spacing w:line="240" w:lineRule="auto"/>
    </w:pPr>
    <w:rPr>
      <w:color w:val="E5611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976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976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976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9769" w:themeColor="accent6"/>
        </w:tcBorders>
        <w:shd w:val="clear" w:color="auto" w:fill="FFFFFF" w:themeFill="background1"/>
      </w:tcPr>
    </w:tblStylePr>
    <w:tblStylePr w:type="band1Vert">
      <w:tblPr/>
      <w:tcPr>
        <w:shd w:val="clear" w:color="auto" w:fill="FBE9E0" w:themeFill="accent6" w:themeFillTint="33"/>
      </w:tcPr>
    </w:tblStylePr>
    <w:tblStylePr w:type="band1Horz">
      <w:tblPr/>
      <w:tcPr>
        <w:shd w:val="clear" w:color="auto" w:fill="FBE9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2698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2698D"/>
    <w:pPr>
      <w:spacing w:line="240" w:lineRule="auto"/>
    </w:pPr>
    <w:tblPr>
      <w:tblStyleRowBandSize w:val="1"/>
      <w:tblStyleColBandSize w:val="1"/>
      <w:tblBorders>
        <w:top w:val="single" w:sz="8" w:space="0" w:color="A5E3EE" w:themeColor="accent1" w:themeTint="BF"/>
        <w:left w:val="single" w:sz="8" w:space="0" w:color="A5E3EE" w:themeColor="accent1" w:themeTint="BF"/>
        <w:bottom w:val="single" w:sz="8" w:space="0" w:color="A5E3EE" w:themeColor="accent1" w:themeTint="BF"/>
        <w:right w:val="single" w:sz="8" w:space="0" w:color="A5E3EE" w:themeColor="accent1" w:themeTint="BF"/>
        <w:insideH w:val="single" w:sz="8" w:space="0" w:color="A5E3EE" w:themeColor="accent1" w:themeTint="BF"/>
        <w:insideV w:val="single" w:sz="8" w:space="0" w:color="A5E3EE" w:themeColor="accent1" w:themeTint="BF"/>
      </w:tblBorders>
    </w:tblPr>
    <w:tcPr>
      <w:shd w:val="clear" w:color="auto" w:fill="E1F6F9" w:themeFill="accent1" w:themeFillTint="3F"/>
    </w:tcPr>
    <w:tblStylePr w:type="firstRow">
      <w:rPr>
        <w:b/>
        <w:bCs/>
      </w:rPr>
    </w:tblStylePr>
    <w:tblStylePr w:type="lastRow">
      <w:rPr>
        <w:b/>
        <w:bCs/>
      </w:rPr>
      <w:tblPr/>
      <w:tcPr>
        <w:tcBorders>
          <w:top w:val="single" w:sz="18" w:space="0" w:color="A5E3EE" w:themeColor="accent1" w:themeTint="BF"/>
        </w:tcBorders>
      </w:tcPr>
    </w:tblStylePr>
    <w:tblStylePr w:type="firstCol">
      <w:rPr>
        <w:b/>
        <w:bCs/>
      </w:rPr>
    </w:tblStylePr>
    <w:tblStylePr w:type="lastCol">
      <w:rPr>
        <w:b/>
        <w:bCs/>
      </w:rPr>
    </w:tblStylePr>
    <w:tblStylePr w:type="band1Vert">
      <w:tblPr/>
      <w:tcPr>
        <w:shd w:val="clear" w:color="auto" w:fill="C3EDF4" w:themeFill="accent1" w:themeFillTint="7F"/>
      </w:tcPr>
    </w:tblStylePr>
    <w:tblStylePr w:type="band1Horz">
      <w:tblPr/>
      <w:tcPr>
        <w:shd w:val="clear" w:color="auto" w:fill="C3EDF4" w:themeFill="accent1" w:themeFillTint="7F"/>
      </w:tcPr>
    </w:tblStylePr>
  </w:style>
  <w:style w:type="table" w:styleId="MediumGrid1-Accent2">
    <w:name w:val="Medium Grid 1 Accent 2"/>
    <w:basedOn w:val="TableNormal"/>
    <w:uiPriority w:val="67"/>
    <w:semiHidden/>
    <w:rsid w:val="0022698D"/>
    <w:pPr>
      <w:spacing w:line="240" w:lineRule="auto"/>
    </w:pPr>
    <w:tblPr>
      <w:tblStyleRowBandSize w:val="1"/>
      <w:tblStyleColBandSize w:val="1"/>
      <w:tblBorders>
        <w:top w:val="single" w:sz="8" w:space="0" w:color="FA7733" w:themeColor="accent2" w:themeTint="BF"/>
        <w:left w:val="single" w:sz="8" w:space="0" w:color="FA7733" w:themeColor="accent2" w:themeTint="BF"/>
        <w:bottom w:val="single" w:sz="8" w:space="0" w:color="FA7733" w:themeColor="accent2" w:themeTint="BF"/>
        <w:right w:val="single" w:sz="8" w:space="0" w:color="FA7733" w:themeColor="accent2" w:themeTint="BF"/>
        <w:insideH w:val="single" w:sz="8" w:space="0" w:color="FA7733" w:themeColor="accent2" w:themeTint="BF"/>
        <w:insideV w:val="single" w:sz="8" w:space="0" w:color="FA7733" w:themeColor="accent2" w:themeTint="BF"/>
      </w:tblBorders>
    </w:tblPr>
    <w:tcPr>
      <w:shd w:val="clear" w:color="auto" w:fill="FDD2BB" w:themeFill="accent2" w:themeFillTint="3F"/>
    </w:tcPr>
    <w:tblStylePr w:type="firstRow">
      <w:rPr>
        <w:b/>
        <w:bCs/>
      </w:rPr>
    </w:tblStylePr>
    <w:tblStylePr w:type="lastRow">
      <w:rPr>
        <w:b/>
        <w:bCs/>
      </w:rPr>
      <w:tblPr/>
      <w:tcPr>
        <w:tcBorders>
          <w:top w:val="single" w:sz="18" w:space="0" w:color="FA7733" w:themeColor="accent2" w:themeTint="BF"/>
        </w:tcBorders>
      </w:tcPr>
    </w:tblStylePr>
    <w:tblStylePr w:type="firstCol">
      <w:rPr>
        <w:b/>
        <w:bCs/>
      </w:rPr>
    </w:tblStylePr>
    <w:tblStylePr w:type="lastCol">
      <w:rPr>
        <w:b/>
        <w:bCs/>
      </w:rPr>
    </w:tblStylePr>
    <w:tblStylePr w:type="band1Vert">
      <w:tblPr/>
      <w:tcPr>
        <w:shd w:val="clear" w:color="auto" w:fill="FCA577" w:themeFill="accent2" w:themeFillTint="7F"/>
      </w:tcPr>
    </w:tblStylePr>
    <w:tblStylePr w:type="band1Horz">
      <w:tblPr/>
      <w:tcPr>
        <w:shd w:val="clear" w:color="auto" w:fill="FCA577" w:themeFill="accent2" w:themeFillTint="7F"/>
      </w:tcPr>
    </w:tblStylePr>
  </w:style>
  <w:style w:type="table" w:styleId="MediumGrid1-Accent3">
    <w:name w:val="Medium Grid 1 Accent 3"/>
    <w:basedOn w:val="TableNormal"/>
    <w:uiPriority w:val="67"/>
    <w:semiHidden/>
    <w:rsid w:val="0022698D"/>
    <w:pPr>
      <w:spacing w:line="240" w:lineRule="auto"/>
    </w:pPr>
    <w:tblPr>
      <w:tblStyleRowBandSize w:val="1"/>
      <w:tblStyleColBandSize w:val="1"/>
      <w:tblBorders>
        <w:top w:val="single" w:sz="8" w:space="0" w:color="0078F1" w:themeColor="accent3" w:themeTint="BF"/>
        <w:left w:val="single" w:sz="8" w:space="0" w:color="0078F1" w:themeColor="accent3" w:themeTint="BF"/>
        <w:bottom w:val="single" w:sz="8" w:space="0" w:color="0078F1" w:themeColor="accent3" w:themeTint="BF"/>
        <w:right w:val="single" w:sz="8" w:space="0" w:color="0078F1" w:themeColor="accent3" w:themeTint="BF"/>
        <w:insideH w:val="single" w:sz="8" w:space="0" w:color="0078F1" w:themeColor="accent3" w:themeTint="BF"/>
        <w:insideV w:val="single" w:sz="8" w:space="0" w:color="0078F1" w:themeColor="accent3" w:themeTint="BF"/>
      </w:tblBorders>
    </w:tblPr>
    <w:tcPr>
      <w:shd w:val="clear" w:color="auto" w:fill="A6D2FF" w:themeFill="accent3" w:themeFillTint="3F"/>
    </w:tcPr>
    <w:tblStylePr w:type="firstRow">
      <w:rPr>
        <w:b/>
        <w:bCs/>
      </w:rPr>
    </w:tblStylePr>
    <w:tblStylePr w:type="lastRow">
      <w:rPr>
        <w:b/>
        <w:bCs/>
      </w:rPr>
      <w:tblPr/>
      <w:tcPr>
        <w:tcBorders>
          <w:top w:val="single" w:sz="18" w:space="0" w:color="0078F1" w:themeColor="accent3" w:themeTint="BF"/>
        </w:tcBorders>
      </w:tcPr>
    </w:tblStylePr>
    <w:tblStylePr w:type="firstCol">
      <w:rPr>
        <w:b/>
        <w:bCs/>
      </w:rPr>
    </w:tblStylePr>
    <w:tblStylePr w:type="lastCol">
      <w:rPr>
        <w:b/>
        <w:bCs/>
      </w:rPr>
    </w:tblStylePr>
    <w:tblStylePr w:type="band1Vert">
      <w:tblPr/>
      <w:tcPr>
        <w:shd w:val="clear" w:color="auto" w:fill="4CA5FF" w:themeFill="accent3" w:themeFillTint="7F"/>
      </w:tcPr>
    </w:tblStylePr>
    <w:tblStylePr w:type="band1Horz">
      <w:tblPr/>
      <w:tcPr>
        <w:shd w:val="clear" w:color="auto" w:fill="4CA5FF" w:themeFill="accent3" w:themeFillTint="7F"/>
      </w:tcPr>
    </w:tblStylePr>
  </w:style>
  <w:style w:type="table" w:styleId="MediumGrid1-Accent4">
    <w:name w:val="Medium Grid 1 Accent 4"/>
    <w:basedOn w:val="TableNormal"/>
    <w:uiPriority w:val="67"/>
    <w:semiHidden/>
    <w:rsid w:val="0022698D"/>
    <w:pPr>
      <w:spacing w:line="240" w:lineRule="auto"/>
    </w:pPr>
    <w:tblPr>
      <w:tblStyleRowBandSize w:val="1"/>
      <w:tblStyleColBandSize w:val="1"/>
      <w:tblBorders>
        <w:top w:val="single" w:sz="8" w:space="0" w:color="9A96AC" w:themeColor="accent4" w:themeTint="BF"/>
        <w:left w:val="single" w:sz="8" w:space="0" w:color="9A96AC" w:themeColor="accent4" w:themeTint="BF"/>
        <w:bottom w:val="single" w:sz="8" w:space="0" w:color="9A96AC" w:themeColor="accent4" w:themeTint="BF"/>
        <w:right w:val="single" w:sz="8" w:space="0" w:color="9A96AC" w:themeColor="accent4" w:themeTint="BF"/>
        <w:insideH w:val="single" w:sz="8" w:space="0" w:color="9A96AC" w:themeColor="accent4" w:themeTint="BF"/>
        <w:insideV w:val="single" w:sz="8" w:space="0" w:color="9A96AC" w:themeColor="accent4" w:themeTint="BF"/>
      </w:tblBorders>
    </w:tblPr>
    <w:tcPr>
      <w:shd w:val="clear" w:color="auto" w:fill="DDDCE3" w:themeFill="accent4" w:themeFillTint="3F"/>
    </w:tcPr>
    <w:tblStylePr w:type="firstRow">
      <w:rPr>
        <w:b/>
        <w:bCs/>
      </w:rPr>
    </w:tblStylePr>
    <w:tblStylePr w:type="lastRow">
      <w:rPr>
        <w:b/>
        <w:bCs/>
      </w:rPr>
      <w:tblPr/>
      <w:tcPr>
        <w:tcBorders>
          <w:top w:val="single" w:sz="18" w:space="0" w:color="9A96AC" w:themeColor="accent4" w:themeTint="BF"/>
        </w:tcBorders>
      </w:tcPr>
    </w:tblStylePr>
    <w:tblStylePr w:type="firstCol">
      <w:rPr>
        <w:b/>
        <w:bCs/>
      </w:rPr>
    </w:tblStylePr>
    <w:tblStylePr w:type="lastCol">
      <w:rPr>
        <w:b/>
        <w:bCs/>
      </w:rPr>
    </w:tblStylePr>
    <w:tblStylePr w:type="band1Vert">
      <w:tblPr/>
      <w:tcPr>
        <w:shd w:val="clear" w:color="auto" w:fill="BCB9C8" w:themeFill="accent4" w:themeFillTint="7F"/>
      </w:tcPr>
    </w:tblStylePr>
    <w:tblStylePr w:type="band1Horz">
      <w:tblPr/>
      <w:tcPr>
        <w:shd w:val="clear" w:color="auto" w:fill="BCB9C8" w:themeFill="accent4" w:themeFillTint="7F"/>
      </w:tcPr>
    </w:tblStylePr>
  </w:style>
  <w:style w:type="table" w:styleId="MediumGrid1-Accent5">
    <w:name w:val="Medium Grid 1 Accent 5"/>
    <w:basedOn w:val="TableNormal"/>
    <w:uiPriority w:val="67"/>
    <w:semiHidden/>
    <w:rsid w:val="0022698D"/>
    <w:pPr>
      <w:spacing w:line="240" w:lineRule="auto"/>
    </w:pPr>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22698D"/>
    <w:pPr>
      <w:spacing w:line="240" w:lineRule="auto"/>
    </w:pPr>
    <w:tblPr>
      <w:tblStyleRowBandSize w:val="1"/>
      <w:tblStyleColBandSize w:val="1"/>
      <w:tblBorders>
        <w:top w:val="single" w:sz="8" w:space="0" w:color="F2B08E" w:themeColor="accent6" w:themeTint="BF"/>
        <w:left w:val="single" w:sz="8" w:space="0" w:color="F2B08E" w:themeColor="accent6" w:themeTint="BF"/>
        <w:bottom w:val="single" w:sz="8" w:space="0" w:color="F2B08E" w:themeColor="accent6" w:themeTint="BF"/>
        <w:right w:val="single" w:sz="8" w:space="0" w:color="F2B08E" w:themeColor="accent6" w:themeTint="BF"/>
        <w:insideH w:val="single" w:sz="8" w:space="0" w:color="F2B08E" w:themeColor="accent6" w:themeTint="BF"/>
        <w:insideV w:val="single" w:sz="8" w:space="0" w:color="F2B08E" w:themeColor="accent6" w:themeTint="BF"/>
      </w:tblBorders>
    </w:tblPr>
    <w:tcPr>
      <w:shd w:val="clear" w:color="auto" w:fill="FAE5D9" w:themeFill="accent6" w:themeFillTint="3F"/>
    </w:tcPr>
    <w:tblStylePr w:type="firstRow">
      <w:rPr>
        <w:b/>
        <w:bCs/>
      </w:rPr>
    </w:tblStylePr>
    <w:tblStylePr w:type="lastRow">
      <w:rPr>
        <w:b/>
        <w:bCs/>
      </w:rPr>
      <w:tblPr/>
      <w:tcPr>
        <w:tcBorders>
          <w:top w:val="single" w:sz="18" w:space="0" w:color="F2B08E" w:themeColor="accent6" w:themeTint="BF"/>
        </w:tcBorders>
      </w:tcPr>
    </w:tblStylePr>
    <w:tblStylePr w:type="firstCol">
      <w:rPr>
        <w:b/>
        <w:bCs/>
      </w:rPr>
    </w:tblStylePr>
    <w:tblStylePr w:type="lastCol">
      <w:rPr>
        <w:b/>
        <w:bCs/>
      </w:rPr>
    </w:tblStylePr>
    <w:tblStylePr w:type="band1Vert">
      <w:tblPr/>
      <w:tcPr>
        <w:shd w:val="clear" w:color="auto" w:fill="F6CBB4" w:themeFill="accent6" w:themeFillTint="7F"/>
      </w:tcPr>
    </w:tblStylePr>
    <w:tblStylePr w:type="band1Horz">
      <w:tblPr/>
      <w:tcPr>
        <w:shd w:val="clear" w:color="auto" w:fill="F6CBB4" w:themeFill="accent6" w:themeFillTint="7F"/>
      </w:tcPr>
    </w:tblStylePr>
  </w:style>
  <w:style w:type="table" w:styleId="MediumGrid2">
    <w:name w:val="Medium Grid 2"/>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88DBE9" w:themeColor="accent1"/>
        <w:left w:val="single" w:sz="8" w:space="0" w:color="88DBE9" w:themeColor="accent1"/>
        <w:bottom w:val="single" w:sz="8" w:space="0" w:color="88DBE9" w:themeColor="accent1"/>
        <w:right w:val="single" w:sz="8" w:space="0" w:color="88DBE9" w:themeColor="accent1"/>
        <w:insideH w:val="single" w:sz="8" w:space="0" w:color="88DBE9" w:themeColor="accent1"/>
        <w:insideV w:val="single" w:sz="8" w:space="0" w:color="88DBE9" w:themeColor="accent1"/>
      </w:tblBorders>
    </w:tblPr>
    <w:tcPr>
      <w:shd w:val="clear" w:color="auto" w:fill="E1F6F9" w:themeFill="accent1" w:themeFillTint="3F"/>
    </w:tcPr>
    <w:tblStylePr w:type="firstRow">
      <w:rPr>
        <w:b/>
        <w:bCs/>
        <w:color w:val="000000" w:themeColor="text1"/>
      </w:rPr>
      <w:tblPr/>
      <w:tcPr>
        <w:shd w:val="clear" w:color="auto" w:fill="F3FB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7FA" w:themeFill="accent1" w:themeFillTint="33"/>
      </w:tcPr>
    </w:tblStylePr>
    <w:tblStylePr w:type="band1Vert">
      <w:tblPr/>
      <w:tcPr>
        <w:shd w:val="clear" w:color="auto" w:fill="C3EDF4" w:themeFill="accent1" w:themeFillTint="7F"/>
      </w:tcPr>
    </w:tblStylePr>
    <w:tblStylePr w:type="band1Horz">
      <w:tblPr/>
      <w:tcPr>
        <w:tcBorders>
          <w:insideH w:val="single" w:sz="6" w:space="0" w:color="88DBE9" w:themeColor="accent1"/>
          <w:insideV w:val="single" w:sz="6" w:space="0" w:color="88DBE9" w:themeColor="accent1"/>
        </w:tcBorders>
        <w:shd w:val="clear" w:color="auto" w:fill="C3ED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E35205" w:themeColor="accent2"/>
        <w:left w:val="single" w:sz="8" w:space="0" w:color="E35205" w:themeColor="accent2"/>
        <w:bottom w:val="single" w:sz="8" w:space="0" w:color="E35205" w:themeColor="accent2"/>
        <w:right w:val="single" w:sz="8" w:space="0" w:color="E35205" w:themeColor="accent2"/>
        <w:insideH w:val="single" w:sz="8" w:space="0" w:color="E35205" w:themeColor="accent2"/>
        <w:insideV w:val="single" w:sz="8" w:space="0" w:color="E35205" w:themeColor="accent2"/>
      </w:tblBorders>
    </w:tblPr>
    <w:tcPr>
      <w:shd w:val="clear" w:color="auto" w:fill="FDD2BB" w:themeFill="accent2" w:themeFillTint="3F"/>
    </w:tcPr>
    <w:tblStylePr w:type="firstRow">
      <w:rPr>
        <w:b/>
        <w:bCs/>
        <w:color w:val="000000" w:themeColor="text1"/>
      </w:rPr>
      <w:tblPr/>
      <w:tcPr>
        <w:shd w:val="clear" w:color="auto" w:fill="FEED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AC8" w:themeFill="accent2" w:themeFillTint="33"/>
      </w:tcPr>
    </w:tblStylePr>
    <w:tblStylePr w:type="band1Vert">
      <w:tblPr/>
      <w:tcPr>
        <w:shd w:val="clear" w:color="auto" w:fill="FCA577" w:themeFill="accent2" w:themeFillTint="7F"/>
      </w:tcPr>
    </w:tblStylePr>
    <w:tblStylePr w:type="band1Horz">
      <w:tblPr/>
      <w:tcPr>
        <w:tcBorders>
          <w:insideH w:val="single" w:sz="6" w:space="0" w:color="E35205" w:themeColor="accent2"/>
          <w:insideV w:val="single" w:sz="6" w:space="0" w:color="E35205" w:themeColor="accent2"/>
        </w:tcBorders>
        <w:shd w:val="clear" w:color="auto" w:fill="FCA57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004C97" w:themeColor="accent3"/>
        <w:left w:val="single" w:sz="8" w:space="0" w:color="004C97" w:themeColor="accent3"/>
        <w:bottom w:val="single" w:sz="8" w:space="0" w:color="004C97" w:themeColor="accent3"/>
        <w:right w:val="single" w:sz="8" w:space="0" w:color="004C97" w:themeColor="accent3"/>
        <w:insideH w:val="single" w:sz="8" w:space="0" w:color="004C97" w:themeColor="accent3"/>
        <w:insideV w:val="single" w:sz="8" w:space="0" w:color="004C97" w:themeColor="accent3"/>
      </w:tblBorders>
    </w:tblPr>
    <w:tcPr>
      <w:shd w:val="clear" w:color="auto" w:fill="A6D2FF" w:themeFill="accent3" w:themeFillTint="3F"/>
    </w:tcPr>
    <w:tblStylePr w:type="firstRow">
      <w:rPr>
        <w:b/>
        <w:bCs/>
        <w:color w:val="000000" w:themeColor="text1"/>
      </w:rPr>
      <w:tblPr/>
      <w:tcPr>
        <w:shd w:val="clear" w:color="auto" w:fill="DBE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BFF" w:themeFill="accent3" w:themeFillTint="33"/>
      </w:tcPr>
    </w:tblStylePr>
    <w:tblStylePr w:type="band1Vert">
      <w:tblPr/>
      <w:tcPr>
        <w:shd w:val="clear" w:color="auto" w:fill="4CA5FF" w:themeFill="accent3" w:themeFillTint="7F"/>
      </w:tcPr>
    </w:tblStylePr>
    <w:tblStylePr w:type="band1Horz">
      <w:tblPr/>
      <w:tcPr>
        <w:tcBorders>
          <w:insideH w:val="single" w:sz="6" w:space="0" w:color="004C97" w:themeColor="accent3"/>
          <w:insideV w:val="single" w:sz="6" w:space="0" w:color="004C97" w:themeColor="accent3"/>
        </w:tcBorders>
        <w:shd w:val="clear" w:color="auto" w:fill="4CA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797391" w:themeColor="accent4"/>
        <w:left w:val="single" w:sz="8" w:space="0" w:color="797391" w:themeColor="accent4"/>
        <w:bottom w:val="single" w:sz="8" w:space="0" w:color="797391" w:themeColor="accent4"/>
        <w:right w:val="single" w:sz="8" w:space="0" w:color="797391" w:themeColor="accent4"/>
        <w:insideH w:val="single" w:sz="8" w:space="0" w:color="797391" w:themeColor="accent4"/>
        <w:insideV w:val="single" w:sz="8" w:space="0" w:color="797391" w:themeColor="accent4"/>
      </w:tblBorders>
    </w:tblPr>
    <w:tcPr>
      <w:shd w:val="clear" w:color="auto" w:fill="DDDCE3" w:themeFill="accent4" w:themeFillTint="3F"/>
    </w:tcPr>
    <w:tblStylePr w:type="firstRow">
      <w:rPr>
        <w:b/>
        <w:bCs/>
        <w:color w:val="000000" w:themeColor="text1"/>
      </w:rPr>
      <w:tblPr/>
      <w:tcPr>
        <w:shd w:val="clear" w:color="auto" w:fill="F1F1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3E9" w:themeFill="accent4" w:themeFillTint="33"/>
      </w:tcPr>
    </w:tblStylePr>
    <w:tblStylePr w:type="band1Vert">
      <w:tblPr/>
      <w:tcPr>
        <w:shd w:val="clear" w:color="auto" w:fill="BCB9C8" w:themeFill="accent4" w:themeFillTint="7F"/>
      </w:tcPr>
    </w:tblStylePr>
    <w:tblStylePr w:type="band1Horz">
      <w:tblPr/>
      <w:tcPr>
        <w:tcBorders>
          <w:insideH w:val="single" w:sz="6" w:space="0" w:color="797391" w:themeColor="accent4"/>
          <w:insideV w:val="single" w:sz="6" w:space="0" w:color="797391" w:themeColor="accent4"/>
        </w:tcBorders>
        <w:shd w:val="clear" w:color="auto" w:fill="BCB9C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000000" w:themeColor="text1"/>
      </w:rPr>
      <w:tblPr/>
      <w:tcPr>
        <w:shd w:val="clear" w:color="auto" w:fill="EFF4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EE9769" w:themeColor="accent6"/>
        <w:left w:val="single" w:sz="8" w:space="0" w:color="EE9769" w:themeColor="accent6"/>
        <w:bottom w:val="single" w:sz="8" w:space="0" w:color="EE9769" w:themeColor="accent6"/>
        <w:right w:val="single" w:sz="8" w:space="0" w:color="EE9769" w:themeColor="accent6"/>
        <w:insideH w:val="single" w:sz="8" w:space="0" w:color="EE9769" w:themeColor="accent6"/>
        <w:insideV w:val="single" w:sz="8" w:space="0" w:color="EE9769" w:themeColor="accent6"/>
      </w:tblBorders>
    </w:tblPr>
    <w:tcPr>
      <w:shd w:val="clear" w:color="auto" w:fill="FAE5D9" w:themeFill="accent6" w:themeFillTint="3F"/>
    </w:tcPr>
    <w:tblStylePr w:type="firstRow">
      <w:rPr>
        <w:b/>
        <w:bCs/>
        <w:color w:val="000000" w:themeColor="text1"/>
      </w:rPr>
      <w:tblPr/>
      <w:tcPr>
        <w:shd w:val="clear" w:color="auto" w:fill="FD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9E0" w:themeFill="accent6" w:themeFillTint="33"/>
      </w:tcPr>
    </w:tblStylePr>
    <w:tblStylePr w:type="band1Vert">
      <w:tblPr/>
      <w:tcPr>
        <w:shd w:val="clear" w:color="auto" w:fill="F6CBB4" w:themeFill="accent6" w:themeFillTint="7F"/>
      </w:tcPr>
    </w:tblStylePr>
    <w:tblStylePr w:type="band1Horz">
      <w:tblPr/>
      <w:tcPr>
        <w:tcBorders>
          <w:insideH w:val="single" w:sz="6" w:space="0" w:color="EE9769" w:themeColor="accent6"/>
          <w:insideV w:val="single" w:sz="6" w:space="0" w:color="EE9769" w:themeColor="accent6"/>
        </w:tcBorders>
        <w:shd w:val="clear" w:color="auto" w:fill="F6CBB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E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E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E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E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F4" w:themeFill="accent1" w:themeFillTint="7F"/>
      </w:tcPr>
    </w:tblStylePr>
  </w:style>
  <w:style w:type="table" w:styleId="MediumGrid3-Accent2">
    <w:name w:val="Medium Grid 3 Accent 2"/>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2B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520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520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520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520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A57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A577" w:themeFill="accent2" w:themeFillTint="7F"/>
      </w:tcPr>
    </w:tblStylePr>
  </w:style>
  <w:style w:type="table" w:styleId="MediumGrid3-Accent3">
    <w:name w:val="Medium Grid 3 Accent 3"/>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3" w:themeFillTint="7F"/>
      </w:tcPr>
    </w:tblStylePr>
  </w:style>
  <w:style w:type="table" w:styleId="MediumGrid3-Accent4">
    <w:name w:val="Medium Grid 3 Accent 4"/>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C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73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73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73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73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B9C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B9C8" w:themeFill="accent4" w:themeFillTint="7F"/>
      </w:tcPr>
    </w:tblStylePr>
  </w:style>
  <w:style w:type="table" w:styleId="MediumGrid3-Accent5">
    <w:name w:val="Medium Grid 3 Accent 5"/>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22698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5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976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976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976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976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BB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BB4" w:themeFill="accent6" w:themeFillTint="7F"/>
      </w:tcPr>
    </w:tblStylePr>
  </w:style>
  <w:style w:type="table" w:styleId="MediumList1">
    <w:name w:val="Medium List 1"/>
    <w:basedOn w:val="TableNormal"/>
    <w:uiPriority w:val="65"/>
    <w:semiHidden/>
    <w:rsid w:val="0022698D"/>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0154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2698D"/>
    <w:pPr>
      <w:spacing w:line="240" w:lineRule="auto"/>
    </w:pPr>
    <w:tblPr>
      <w:tblStyleRowBandSize w:val="1"/>
      <w:tblStyleColBandSize w:val="1"/>
      <w:tblBorders>
        <w:top w:val="single" w:sz="8" w:space="0" w:color="88DBE9" w:themeColor="accent1"/>
        <w:bottom w:val="single" w:sz="8" w:space="0" w:color="88DBE9" w:themeColor="accent1"/>
      </w:tblBorders>
    </w:tblPr>
    <w:tblStylePr w:type="firstRow">
      <w:rPr>
        <w:rFonts w:asciiTheme="majorHAnsi" w:eastAsiaTheme="majorEastAsia" w:hAnsiTheme="majorHAnsi" w:cstheme="majorBidi"/>
      </w:rPr>
      <w:tblPr/>
      <w:tcPr>
        <w:tcBorders>
          <w:top w:val="nil"/>
          <w:bottom w:val="single" w:sz="8" w:space="0" w:color="88DBE9" w:themeColor="accent1"/>
        </w:tcBorders>
      </w:tcPr>
    </w:tblStylePr>
    <w:tblStylePr w:type="lastRow">
      <w:rPr>
        <w:b/>
        <w:bCs/>
        <w:color w:val="201547" w:themeColor="text2"/>
      </w:rPr>
      <w:tblPr/>
      <w:tcPr>
        <w:tcBorders>
          <w:top w:val="single" w:sz="8" w:space="0" w:color="88DBE9" w:themeColor="accent1"/>
          <w:bottom w:val="single" w:sz="8" w:space="0" w:color="88DBE9" w:themeColor="accent1"/>
        </w:tcBorders>
      </w:tcPr>
    </w:tblStylePr>
    <w:tblStylePr w:type="firstCol">
      <w:rPr>
        <w:b/>
        <w:bCs/>
      </w:rPr>
    </w:tblStylePr>
    <w:tblStylePr w:type="lastCol">
      <w:rPr>
        <w:b/>
        <w:bCs/>
      </w:rPr>
      <w:tblPr/>
      <w:tcPr>
        <w:tcBorders>
          <w:top w:val="single" w:sz="8" w:space="0" w:color="88DBE9" w:themeColor="accent1"/>
          <w:bottom w:val="single" w:sz="8" w:space="0" w:color="88DBE9" w:themeColor="accent1"/>
        </w:tcBorders>
      </w:tcPr>
    </w:tblStylePr>
    <w:tblStylePr w:type="band1Vert">
      <w:tblPr/>
      <w:tcPr>
        <w:shd w:val="clear" w:color="auto" w:fill="E1F6F9" w:themeFill="accent1" w:themeFillTint="3F"/>
      </w:tcPr>
    </w:tblStylePr>
    <w:tblStylePr w:type="band1Horz">
      <w:tblPr/>
      <w:tcPr>
        <w:shd w:val="clear" w:color="auto" w:fill="E1F6F9" w:themeFill="accent1" w:themeFillTint="3F"/>
      </w:tcPr>
    </w:tblStylePr>
  </w:style>
  <w:style w:type="table" w:styleId="MediumList1-Accent2">
    <w:name w:val="Medium List 1 Accent 2"/>
    <w:basedOn w:val="TableNormal"/>
    <w:uiPriority w:val="65"/>
    <w:semiHidden/>
    <w:rsid w:val="0022698D"/>
    <w:pPr>
      <w:spacing w:line="240" w:lineRule="auto"/>
    </w:pPr>
    <w:tblPr>
      <w:tblStyleRowBandSize w:val="1"/>
      <w:tblStyleColBandSize w:val="1"/>
      <w:tblBorders>
        <w:top w:val="single" w:sz="8" w:space="0" w:color="E35205" w:themeColor="accent2"/>
        <w:bottom w:val="single" w:sz="8" w:space="0" w:color="E35205" w:themeColor="accent2"/>
      </w:tblBorders>
    </w:tblPr>
    <w:tblStylePr w:type="firstRow">
      <w:rPr>
        <w:rFonts w:asciiTheme="majorHAnsi" w:eastAsiaTheme="majorEastAsia" w:hAnsiTheme="majorHAnsi" w:cstheme="majorBidi"/>
      </w:rPr>
      <w:tblPr/>
      <w:tcPr>
        <w:tcBorders>
          <w:top w:val="nil"/>
          <w:bottom w:val="single" w:sz="8" w:space="0" w:color="E35205" w:themeColor="accent2"/>
        </w:tcBorders>
      </w:tcPr>
    </w:tblStylePr>
    <w:tblStylePr w:type="lastRow">
      <w:rPr>
        <w:b/>
        <w:bCs/>
        <w:color w:val="201547" w:themeColor="text2"/>
      </w:rPr>
      <w:tblPr/>
      <w:tcPr>
        <w:tcBorders>
          <w:top w:val="single" w:sz="8" w:space="0" w:color="E35205" w:themeColor="accent2"/>
          <w:bottom w:val="single" w:sz="8" w:space="0" w:color="E35205" w:themeColor="accent2"/>
        </w:tcBorders>
      </w:tcPr>
    </w:tblStylePr>
    <w:tblStylePr w:type="firstCol">
      <w:rPr>
        <w:b/>
        <w:bCs/>
      </w:rPr>
    </w:tblStylePr>
    <w:tblStylePr w:type="lastCol">
      <w:rPr>
        <w:b/>
        <w:bCs/>
      </w:rPr>
      <w:tblPr/>
      <w:tcPr>
        <w:tcBorders>
          <w:top w:val="single" w:sz="8" w:space="0" w:color="E35205" w:themeColor="accent2"/>
          <w:bottom w:val="single" w:sz="8" w:space="0" w:color="E35205" w:themeColor="accent2"/>
        </w:tcBorders>
      </w:tcPr>
    </w:tblStylePr>
    <w:tblStylePr w:type="band1Vert">
      <w:tblPr/>
      <w:tcPr>
        <w:shd w:val="clear" w:color="auto" w:fill="FDD2BB" w:themeFill="accent2" w:themeFillTint="3F"/>
      </w:tcPr>
    </w:tblStylePr>
    <w:tblStylePr w:type="band1Horz">
      <w:tblPr/>
      <w:tcPr>
        <w:shd w:val="clear" w:color="auto" w:fill="FDD2BB" w:themeFill="accent2" w:themeFillTint="3F"/>
      </w:tcPr>
    </w:tblStylePr>
  </w:style>
  <w:style w:type="table" w:styleId="MediumList1-Accent3">
    <w:name w:val="Medium List 1 Accent 3"/>
    <w:basedOn w:val="TableNormal"/>
    <w:uiPriority w:val="65"/>
    <w:semiHidden/>
    <w:rsid w:val="0022698D"/>
    <w:pPr>
      <w:spacing w:line="240" w:lineRule="auto"/>
    </w:pPr>
    <w:tblPr>
      <w:tblStyleRowBandSize w:val="1"/>
      <w:tblStyleColBandSize w:val="1"/>
      <w:tblBorders>
        <w:top w:val="single" w:sz="8" w:space="0" w:color="004C97" w:themeColor="accent3"/>
        <w:bottom w:val="single" w:sz="8" w:space="0" w:color="004C97" w:themeColor="accent3"/>
      </w:tblBorders>
    </w:tblPr>
    <w:tblStylePr w:type="firstRow">
      <w:rPr>
        <w:rFonts w:asciiTheme="majorHAnsi" w:eastAsiaTheme="majorEastAsia" w:hAnsiTheme="majorHAnsi" w:cstheme="majorBidi"/>
      </w:rPr>
      <w:tblPr/>
      <w:tcPr>
        <w:tcBorders>
          <w:top w:val="nil"/>
          <w:bottom w:val="single" w:sz="8" w:space="0" w:color="004C97" w:themeColor="accent3"/>
        </w:tcBorders>
      </w:tcPr>
    </w:tblStylePr>
    <w:tblStylePr w:type="lastRow">
      <w:rPr>
        <w:b/>
        <w:bCs/>
        <w:color w:val="201547" w:themeColor="text2"/>
      </w:rPr>
      <w:tblPr/>
      <w:tcPr>
        <w:tcBorders>
          <w:top w:val="single" w:sz="8" w:space="0" w:color="004C97" w:themeColor="accent3"/>
          <w:bottom w:val="single" w:sz="8" w:space="0" w:color="004C97" w:themeColor="accent3"/>
        </w:tcBorders>
      </w:tcPr>
    </w:tblStylePr>
    <w:tblStylePr w:type="firstCol">
      <w:rPr>
        <w:b/>
        <w:bCs/>
      </w:rPr>
    </w:tblStylePr>
    <w:tblStylePr w:type="lastCol">
      <w:rPr>
        <w:b/>
        <w:bCs/>
      </w:rPr>
      <w:tblPr/>
      <w:tcPr>
        <w:tcBorders>
          <w:top w:val="single" w:sz="8" w:space="0" w:color="004C97" w:themeColor="accent3"/>
          <w:bottom w:val="single" w:sz="8" w:space="0" w:color="004C97" w:themeColor="accent3"/>
        </w:tcBorders>
      </w:tcPr>
    </w:tblStylePr>
    <w:tblStylePr w:type="band1Vert">
      <w:tblPr/>
      <w:tcPr>
        <w:shd w:val="clear" w:color="auto" w:fill="A6D2FF" w:themeFill="accent3" w:themeFillTint="3F"/>
      </w:tcPr>
    </w:tblStylePr>
    <w:tblStylePr w:type="band1Horz">
      <w:tblPr/>
      <w:tcPr>
        <w:shd w:val="clear" w:color="auto" w:fill="A6D2FF" w:themeFill="accent3" w:themeFillTint="3F"/>
      </w:tcPr>
    </w:tblStylePr>
  </w:style>
  <w:style w:type="table" w:styleId="MediumList1-Accent4">
    <w:name w:val="Medium List 1 Accent 4"/>
    <w:basedOn w:val="TableNormal"/>
    <w:uiPriority w:val="65"/>
    <w:semiHidden/>
    <w:rsid w:val="0022698D"/>
    <w:pPr>
      <w:spacing w:line="240" w:lineRule="auto"/>
    </w:pPr>
    <w:tblPr>
      <w:tblStyleRowBandSize w:val="1"/>
      <w:tblStyleColBandSize w:val="1"/>
      <w:tblBorders>
        <w:top w:val="single" w:sz="8" w:space="0" w:color="797391" w:themeColor="accent4"/>
        <w:bottom w:val="single" w:sz="8" w:space="0" w:color="797391" w:themeColor="accent4"/>
      </w:tblBorders>
    </w:tblPr>
    <w:tblStylePr w:type="firstRow">
      <w:rPr>
        <w:rFonts w:asciiTheme="majorHAnsi" w:eastAsiaTheme="majorEastAsia" w:hAnsiTheme="majorHAnsi" w:cstheme="majorBidi"/>
      </w:rPr>
      <w:tblPr/>
      <w:tcPr>
        <w:tcBorders>
          <w:top w:val="nil"/>
          <w:bottom w:val="single" w:sz="8" w:space="0" w:color="797391" w:themeColor="accent4"/>
        </w:tcBorders>
      </w:tcPr>
    </w:tblStylePr>
    <w:tblStylePr w:type="lastRow">
      <w:rPr>
        <w:b/>
        <w:bCs/>
        <w:color w:val="201547" w:themeColor="text2"/>
      </w:rPr>
      <w:tblPr/>
      <w:tcPr>
        <w:tcBorders>
          <w:top w:val="single" w:sz="8" w:space="0" w:color="797391" w:themeColor="accent4"/>
          <w:bottom w:val="single" w:sz="8" w:space="0" w:color="797391" w:themeColor="accent4"/>
        </w:tcBorders>
      </w:tcPr>
    </w:tblStylePr>
    <w:tblStylePr w:type="firstCol">
      <w:rPr>
        <w:b/>
        <w:bCs/>
      </w:rPr>
    </w:tblStylePr>
    <w:tblStylePr w:type="lastCol">
      <w:rPr>
        <w:b/>
        <w:bCs/>
      </w:rPr>
      <w:tblPr/>
      <w:tcPr>
        <w:tcBorders>
          <w:top w:val="single" w:sz="8" w:space="0" w:color="797391" w:themeColor="accent4"/>
          <w:bottom w:val="single" w:sz="8" w:space="0" w:color="797391" w:themeColor="accent4"/>
        </w:tcBorders>
      </w:tcPr>
    </w:tblStylePr>
    <w:tblStylePr w:type="band1Vert">
      <w:tblPr/>
      <w:tcPr>
        <w:shd w:val="clear" w:color="auto" w:fill="DDDCE3" w:themeFill="accent4" w:themeFillTint="3F"/>
      </w:tcPr>
    </w:tblStylePr>
    <w:tblStylePr w:type="band1Horz">
      <w:tblPr/>
      <w:tcPr>
        <w:shd w:val="clear" w:color="auto" w:fill="DDDCE3" w:themeFill="accent4" w:themeFillTint="3F"/>
      </w:tcPr>
    </w:tblStylePr>
  </w:style>
  <w:style w:type="table" w:styleId="MediumList1-Accent5">
    <w:name w:val="Medium List 1 Accent 5"/>
    <w:basedOn w:val="TableNormal"/>
    <w:uiPriority w:val="65"/>
    <w:semiHidden/>
    <w:rsid w:val="0022698D"/>
    <w:pPr>
      <w:spacing w:line="240" w:lineRule="auto"/>
    </w:pPr>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22698D"/>
    <w:pPr>
      <w:spacing w:line="240" w:lineRule="auto"/>
    </w:pPr>
    <w:tblPr>
      <w:tblStyleRowBandSize w:val="1"/>
      <w:tblStyleColBandSize w:val="1"/>
      <w:tblBorders>
        <w:top w:val="single" w:sz="8" w:space="0" w:color="EE9769" w:themeColor="accent6"/>
        <w:bottom w:val="single" w:sz="8" w:space="0" w:color="EE9769" w:themeColor="accent6"/>
      </w:tblBorders>
    </w:tblPr>
    <w:tblStylePr w:type="firstRow">
      <w:rPr>
        <w:rFonts w:asciiTheme="majorHAnsi" w:eastAsiaTheme="majorEastAsia" w:hAnsiTheme="majorHAnsi" w:cstheme="majorBidi"/>
      </w:rPr>
      <w:tblPr/>
      <w:tcPr>
        <w:tcBorders>
          <w:top w:val="nil"/>
          <w:bottom w:val="single" w:sz="8" w:space="0" w:color="EE9769" w:themeColor="accent6"/>
        </w:tcBorders>
      </w:tcPr>
    </w:tblStylePr>
    <w:tblStylePr w:type="lastRow">
      <w:rPr>
        <w:b/>
        <w:bCs/>
        <w:color w:val="201547" w:themeColor="text2"/>
      </w:rPr>
      <w:tblPr/>
      <w:tcPr>
        <w:tcBorders>
          <w:top w:val="single" w:sz="8" w:space="0" w:color="EE9769" w:themeColor="accent6"/>
          <w:bottom w:val="single" w:sz="8" w:space="0" w:color="EE9769" w:themeColor="accent6"/>
        </w:tcBorders>
      </w:tcPr>
    </w:tblStylePr>
    <w:tblStylePr w:type="firstCol">
      <w:rPr>
        <w:b/>
        <w:bCs/>
      </w:rPr>
    </w:tblStylePr>
    <w:tblStylePr w:type="lastCol">
      <w:rPr>
        <w:b/>
        <w:bCs/>
      </w:rPr>
      <w:tblPr/>
      <w:tcPr>
        <w:tcBorders>
          <w:top w:val="single" w:sz="8" w:space="0" w:color="EE9769" w:themeColor="accent6"/>
          <w:bottom w:val="single" w:sz="8" w:space="0" w:color="EE9769" w:themeColor="accent6"/>
        </w:tcBorders>
      </w:tcPr>
    </w:tblStylePr>
    <w:tblStylePr w:type="band1Vert">
      <w:tblPr/>
      <w:tcPr>
        <w:shd w:val="clear" w:color="auto" w:fill="FAE5D9" w:themeFill="accent6" w:themeFillTint="3F"/>
      </w:tcPr>
    </w:tblStylePr>
    <w:tblStylePr w:type="band1Horz">
      <w:tblPr/>
      <w:tcPr>
        <w:shd w:val="clear" w:color="auto" w:fill="FAE5D9" w:themeFill="accent6" w:themeFillTint="3F"/>
      </w:tcPr>
    </w:tblStylePr>
  </w:style>
  <w:style w:type="table" w:styleId="MediumList2">
    <w:name w:val="Medium List 2"/>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88DBE9" w:themeColor="accent1"/>
        <w:left w:val="single" w:sz="8" w:space="0" w:color="88DBE9" w:themeColor="accent1"/>
        <w:bottom w:val="single" w:sz="8" w:space="0" w:color="88DBE9" w:themeColor="accent1"/>
        <w:right w:val="single" w:sz="8" w:space="0" w:color="88DBE9" w:themeColor="accent1"/>
      </w:tblBorders>
    </w:tblPr>
    <w:tblStylePr w:type="firstRow">
      <w:rPr>
        <w:sz w:val="24"/>
        <w:szCs w:val="24"/>
      </w:rPr>
      <w:tblPr/>
      <w:tcPr>
        <w:tcBorders>
          <w:top w:val="nil"/>
          <w:left w:val="nil"/>
          <w:bottom w:val="single" w:sz="24" w:space="0" w:color="88DBE9" w:themeColor="accent1"/>
          <w:right w:val="nil"/>
          <w:insideH w:val="nil"/>
          <w:insideV w:val="nil"/>
        </w:tcBorders>
        <w:shd w:val="clear" w:color="auto" w:fill="FFFFFF" w:themeFill="background1"/>
      </w:tcPr>
    </w:tblStylePr>
    <w:tblStylePr w:type="lastRow">
      <w:tblPr/>
      <w:tcPr>
        <w:tcBorders>
          <w:top w:val="single" w:sz="8" w:space="0" w:color="88DBE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E9" w:themeColor="accent1"/>
          <w:insideH w:val="nil"/>
          <w:insideV w:val="nil"/>
        </w:tcBorders>
        <w:shd w:val="clear" w:color="auto" w:fill="FFFFFF" w:themeFill="background1"/>
      </w:tcPr>
    </w:tblStylePr>
    <w:tblStylePr w:type="lastCol">
      <w:tblPr/>
      <w:tcPr>
        <w:tcBorders>
          <w:top w:val="nil"/>
          <w:left w:val="single" w:sz="8" w:space="0" w:color="88DBE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9" w:themeFill="accent1" w:themeFillTint="3F"/>
      </w:tcPr>
    </w:tblStylePr>
    <w:tblStylePr w:type="band1Horz">
      <w:tblPr/>
      <w:tcPr>
        <w:tcBorders>
          <w:top w:val="nil"/>
          <w:bottom w:val="nil"/>
          <w:insideH w:val="nil"/>
          <w:insideV w:val="nil"/>
        </w:tcBorders>
        <w:shd w:val="clear" w:color="auto" w:fill="E1F6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E35205" w:themeColor="accent2"/>
        <w:left w:val="single" w:sz="8" w:space="0" w:color="E35205" w:themeColor="accent2"/>
        <w:bottom w:val="single" w:sz="8" w:space="0" w:color="E35205" w:themeColor="accent2"/>
        <w:right w:val="single" w:sz="8" w:space="0" w:color="E35205" w:themeColor="accent2"/>
      </w:tblBorders>
    </w:tblPr>
    <w:tblStylePr w:type="firstRow">
      <w:rPr>
        <w:sz w:val="24"/>
        <w:szCs w:val="24"/>
      </w:rPr>
      <w:tblPr/>
      <w:tcPr>
        <w:tcBorders>
          <w:top w:val="nil"/>
          <w:left w:val="nil"/>
          <w:bottom w:val="single" w:sz="24" w:space="0" w:color="E35205" w:themeColor="accent2"/>
          <w:right w:val="nil"/>
          <w:insideH w:val="nil"/>
          <w:insideV w:val="nil"/>
        </w:tcBorders>
        <w:shd w:val="clear" w:color="auto" w:fill="FFFFFF" w:themeFill="background1"/>
      </w:tcPr>
    </w:tblStylePr>
    <w:tblStylePr w:type="lastRow">
      <w:tblPr/>
      <w:tcPr>
        <w:tcBorders>
          <w:top w:val="single" w:sz="8" w:space="0" w:color="E35205"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35205" w:themeColor="accent2"/>
          <w:insideH w:val="nil"/>
          <w:insideV w:val="nil"/>
        </w:tcBorders>
        <w:shd w:val="clear" w:color="auto" w:fill="FFFFFF" w:themeFill="background1"/>
      </w:tcPr>
    </w:tblStylePr>
    <w:tblStylePr w:type="lastCol">
      <w:tblPr/>
      <w:tcPr>
        <w:tcBorders>
          <w:top w:val="nil"/>
          <w:left w:val="single" w:sz="8" w:space="0" w:color="E3520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2BB" w:themeFill="accent2" w:themeFillTint="3F"/>
      </w:tcPr>
    </w:tblStylePr>
    <w:tblStylePr w:type="band1Horz">
      <w:tblPr/>
      <w:tcPr>
        <w:tcBorders>
          <w:top w:val="nil"/>
          <w:bottom w:val="nil"/>
          <w:insideH w:val="nil"/>
          <w:insideV w:val="nil"/>
        </w:tcBorders>
        <w:shd w:val="clear" w:color="auto" w:fill="FDD2B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004C97" w:themeColor="accent3"/>
        <w:left w:val="single" w:sz="8" w:space="0" w:color="004C97" w:themeColor="accent3"/>
        <w:bottom w:val="single" w:sz="8" w:space="0" w:color="004C97" w:themeColor="accent3"/>
        <w:right w:val="single" w:sz="8" w:space="0" w:color="004C97" w:themeColor="accent3"/>
      </w:tblBorders>
    </w:tblPr>
    <w:tblStylePr w:type="firstRow">
      <w:rPr>
        <w:sz w:val="24"/>
        <w:szCs w:val="24"/>
      </w:rPr>
      <w:tblPr/>
      <w:tcPr>
        <w:tcBorders>
          <w:top w:val="nil"/>
          <w:left w:val="nil"/>
          <w:bottom w:val="single" w:sz="24" w:space="0" w:color="004C97" w:themeColor="accent3"/>
          <w:right w:val="nil"/>
          <w:insideH w:val="nil"/>
          <w:insideV w:val="nil"/>
        </w:tcBorders>
        <w:shd w:val="clear" w:color="auto" w:fill="FFFFFF" w:themeFill="background1"/>
      </w:tcPr>
    </w:tblStylePr>
    <w:tblStylePr w:type="lastRow">
      <w:tblPr/>
      <w:tcPr>
        <w:tcBorders>
          <w:top w:val="single" w:sz="8" w:space="0" w:color="004C9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3"/>
          <w:insideH w:val="nil"/>
          <w:insideV w:val="nil"/>
        </w:tcBorders>
        <w:shd w:val="clear" w:color="auto" w:fill="FFFFFF" w:themeFill="background1"/>
      </w:tcPr>
    </w:tblStylePr>
    <w:tblStylePr w:type="lastCol">
      <w:tblPr/>
      <w:tcPr>
        <w:tcBorders>
          <w:top w:val="nil"/>
          <w:left w:val="single" w:sz="8" w:space="0" w:color="004C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3" w:themeFillTint="3F"/>
      </w:tcPr>
    </w:tblStylePr>
    <w:tblStylePr w:type="band1Horz">
      <w:tblPr/>
      <w:tcPr>
        <w:tcBorders>
          <w:top w:val="nil"/>
          <w:bottom w:val="nil"/>
          <w:insideH w:val="nil"/>
          <w:insideV w:val="nil"/>
        </w:tcBorders>
        <w:shd w:val="clear" w:color="auto" w:fill="A6D2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797391" w:themeColor="accent4"/>
        <w:left w:val="single" w:sz="8" w:space="0" w:color="797391" w:themeColor="accent4"/>
        <w:bottom w:val="single" w:sz="8" w:space="0" w:color="797391" w:themeColor="accent4"/>
        <w:right w:val="single" w:sz="8" w:space="0" w:color="797391" w:themeColor="accent4"/>
      </w:tblBorders>
    </w:tblPr>
    <w:tblStylePr w:type="firstRow">
      <w:rPr>
        <w:sz w:val="24"/>
        <w:szCs w:val="24"/>
      </w:rPr>
      <w:tblPr/>
      <w:tcPr>
        <w:tcBorders>
          <w:top w:val="nil"/>
          <w:left w:val="nil"/>
          <w:bottom w:val="single" w:sz="24" w:space="0" w:color="797391" w:themeColor="accent4"/>
          <w:right w:val="nil"/>
          <w:insideH w:val="nil"/>
          <w:insideV w:val="nil"/>
        </w:tcBorders>
        <w:shd w:val="clear" w:color="auto" w:fill="FFFFFF" w:themeFill="background1"/>
      </w:tcPr>
    </w:tblStylePr>
    <w:tblStylePr w:type="lastRow">
      <w:tblPr/>
      <w:tcPr>
        <w:tcBorders>
          <w:top w:val="single" w:sz="8" w:space="0" w:color="7973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7391" w:themeColor="accent4"/>
          <w:insideH w:val="nil"/>
          <w:insideV w:val="nil"/>
        </w:tcBorders>
        <w:shd w:val="clear" w:color="auto" w:fill="FFFFFF" w:themeFill="background1"/>
      </w:tcPr>
    </w:tblStylePr>
    <w:tblStylePr w:type="lastCol">
      <w:tblPr/>
      <w:tcPr>
        <w:tcBorders>
          <w:top w:val="nil"/>
          <w:left w:val="single" w:sz="8" w:space="0" w:color="7973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CE3" w:themeFill="accent4" w:themeFillTint="3F"/>
      </w:tcPr>
    </w:tblStylePr>
    <w:tblStylePr w:type="band1Horz">
      <w:tblPr/>
      <w:tcPr>
        <w:tcBorders>
          <w:top w:val="nil"/>
          <w:bottom w:val="nil"/>
          <w:insideH w:val="nil"/>
          <w:insideV w:val="nil"/>
        </w:tcBorders>
        <w:shd w:val="clear" w:color="auto" w:fill="DDDC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2698D"/>
    <w:pPr>
      <w:spacing w:line="240" w:lineRule="auto"/>
    </w:pPr>
    <w:rPr>
      <w:rFonts w:asciiTheme="majorHAnsi" w:eastAsiaTheme="majorEastAsia" w:hAnsiTheme="majorHAnsi" w:cstheme="majorBidi"/>
    </w:rPr>
    <w:tblPr>
      <w:tblStyleRowBandSize w:val="1"/>
      <w:tblStyleColBandSize w:val="1"/>
      <w:tblBorders>
        <w:top w:val="single" w:sz="8" w:space="0" w:color="EE9769" w:themeColor="accent6"/>
        <w:left w:val="single" w:sz="8" w:space="0" w:color="EE9769" w:themeColor="accent6"/>
        <w:bottom w:val="single" w:sz="8" w:space="0" w:color="EE9769" w:themeColor="accent6"/>
        <w:right w:val="single" w:sz="8" w:space="0" w:color="EE9769" w:themeColor="accent6"/>
      </w:tblBorders>
    </w:tblPr>
    <w:tblStylePr w:type="firstRow">
      <w:rPr>
        <w:sz w:val="24"/>
        <w:szCs w:val="24"/>
      </w:rPr>
      <w:tblPr/>
      <w:tcPr>
        <w:tcBorders>
          <w:top w:val="nil"/>
          <w:left w:val="nil"/>
          <w:bottom w:val="single" w:sz="24" w:space="0" w:color="EE9769" w:themeColor="accent6"/>
          <w:right w:val="nil"/>
          <w:insideH w:val="nil"/>
          <w:insideV w:val="nil"/>
        </w:tcBorders>
        <w:shd w:val="clear" w:color="auto" w:fill="FFFFFF" w:themeFill="background1"/>
      </w:tcPr>
    </w:tblStylePr>
    <w:tblStylePr w:type="lastRow">
      <w:tblPr/>
      <w:tcPr>
        <w:tcBorders>
          <w:top w:val="single" w:sz="8" w:space="0" w:color="EE976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9769" w:themeColor="accent6"/>
          <w:insideH w:val="nil"/>
          <w:insideV w:val="nil"/>
        </w:tcBorders>
        <w:shd w:val="clear" w:color="auto" w:fill="FFFFFF" w:themeFill="background1"/>
      </w:tcPr>
    </w:tblStylePr>
    <w:tblStylePr w:type="lastCol">
      <w:tblPr/>
      <w:tcPr>
        <w:tcBorders>
          <w:top w:val="nil"/>
          <w:left w:val="single" w:sz="8" w:space="0" w:color="EE976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5D9" w:themeFill="accent6" w:themeFillTint="3F"/>
      </w:tcPr>
    </w:tblStylePr>
    <w:tblStylePr w:type="band1Horz">
      <w:tblPr/>
      <w:tcPr>
        <w:tcBorders>
          <w:top w:val="nil"/>
          <w:bottom w:val="nil"/>
          <w:insideH w:val="nil"/>
          <w:insideV w:val="nil"/>
        </w:tcBorders>
        <w:shd w:val="clear" w:color="auto" w:fill="FAE5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2698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2698D"/>
    <w:pPr>
      <w:spacing w:line="240" w:lineRule="auto"/>
    </w:pPr>
    <w:tblPr>
      <w:tblStyleRowBandSize w:val="1"/>
      <w:tblStyleColBandSize w:val="1"/>
      <w:tblBorders>
        <w:top w:val="single" w:sz="8" w:space="0" w:color="A5E3EE" w:themeColor="accent1" w:themeTint="BF"/>
        <w:left w:val="single" w:sz="8" w:space="0" w:color="A5E3EE" w:themeColor="accent1" w:themeTint="BF"/>
        <w:bottom w:val="single" w:sz="8" w:space="0" w:color="A5E3EE" w:themeColor="accent1" w:themeTint="BF"/>
        <w:right w:val="single" w:sz="8" w:space="0" w:color="A5E3EE" w:themeColor="accent1" w:themeTint="BF"/>
        <w:insideH w:val="single" w:sz="8" w:space="0" w:color="A5E3EE" w:themeColor="accent1" w:themeTint="BF"/>
      </w:tblBorders>
    </w:tblPr>
    <w:tblStylePr w:type="firstRow">
      <w:pPr>
        <w:spacing w:before="0" w:after="0" w:line="240" w:lineRule="auto"/>
      </w:pPr>
      <w:rPr>
        <w:b/>
        <w:bCs/>
        <w:color w:val="FFFFFF" w:themeColor="background1"/>
      </w:rPr>
      <w:tblPr/>
      <w:tcPr>
        <w:tcBorders>
          <w:top w:val="single" w:sz="8" w:space="0" w:color="A5E3EE" w:themeColor="accent1" w:themeTint="BF"/>
          <w:left w:val="single" w:sz="8" w:space="0" w:color="A5E3EE" w:themeColor="accent1" w:themeTint="BF"/>
          <w:bottom w:val="single" w:sz="8" w:space="0" w:color="A5E3EE" w:themeColor="accent1" w:themeTint="BF"/>
          <w:right w:val="single" w:sz="8" w:space="0" w:color="A5E3EE" w:themeColor="accent1" w:themeTint="BF"/>
          <w:insideH w:val="nil"/>
          <w:insideV w:val="nil"/>
        </w:tcBorders>
        <w:shd w:val="clear" w:color="auto" w:fill="88DBE9" w:themeFill="accent1"/>
      </w:tcPr>
    </w:tblStylePr>
    <w:tblStylePr w:type="lastRow">
      <w:pPr>
        <w:spacing w:before="0" w:after="0" w:line="240" w:lineRule="auto"/>
      </w:pPr>
      <w:rPr>
        <w:b/>
        <w:bCs/>
      </w:rPr>
      <w:tblPr/>
      <w:tcPr>
        <w:tcBorders>
          <w:top w:val="double" w:sz="6" w:space="0" w:color="A5E3EE" w:themeColor="accent1" w:themeTint="BF"/>
          <w:left w:val="single" w:sz="8" w:space="0" w:color="A5E3EE" w:themeColor="accent1" w:themeTint="BF"/>
          <w:bottom w:val="single" w:sz="8" w:space="0" w:color="A5E3EE" w:themeColor="accent1" w:themeTint="BF"/>
          <w:right w:val="single" w:sz="8" w:space="0" w:color="A5E3EE"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6F9" w:themeFill="accent1" w:themeFillTint="3F"/>
      </w:tcPr>
    </w:tblStylePr>
    <w:tblStylePr w:type="band1Horz">
      <w:tblPr/>
      <w:tcPr>
        <w:tcBorders>
          <w:insideH w:val="nil"/>
          <w:insideV w:val="nil"/>
        </w:tcBorders>
        <w:shd w:val="clear" w:color="auto" w:fill="E1F6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2698D"/>
    <w:pPr>
      <w:spacing w:line="240" w:lineRule="auto"/>
    </w:pPr>
    <w:tblPr>
      <w:tblStyleRowBandSize w:val="1"/>
      <w:tblStyleColBandSize w:val="1"/>
      <w:tblBorders>
        <w:top w:val="single" w:sz="8" w:space="0" w:color="FA7733" w:themeColor="accent2" w:themeTint="BF"/>
        <w:left w:val="single" w:sz="8" w:space="0" w:color="FA7733" w:themeColor="accent2" w:themeTint="BF"/>
        <w:bottom w:val="single" w:sz="8" w:space="0" w:color="FA7733" w:themeColor="accent2" w:themeTint="BF"/>
        <w:right w:val="single" w:sz="8" w:space="0" w:color="FA7733" w:themeColor="accent2" w:themeTint="BF"/>
        <w:insideH w:val="single" w:sz="8" w:space="0" w:color="FA7733" w:themeColor="accent2" w:themeTint="BF"/>
      </w:tblBorders>
    </w:tblPr>
    <w:tblStylePr w:type="firstRow">
      <w:pPr>
        <w:spacing w:before="0" w:after="0" w:line="240" w:lineRule="auto"/>
      </w:pPr>
      <w:rPr>
        <w:b/>
        <w:bCs/>
        <w:color w:val="FFFFFF" w:themeColor="background1"/>
      </w:rPr>
      <w:tblPr/>
      <w:tcPr>
        <w:tcBorders>
          <w:top w:val="single" w:sz="8" w:space="0" w:color="FA7733" w:themeColor="accent2" w:themeTint="BF"/>
          <w:left w:val="single" w:sz="8" w:space="0" w:color="FA7733" w:themeColor="accent2" w:themeTint="BF"/>
          <w:bottom w:val="single" w:sz="8" w:space="0" w:color="FA7733" w:themeColor="accent2" w:themeTint="BF"/>
          <w:right w:val="single" w:sz="8" w:space="0" w:color="FA7733" w:themeColor="accent2" w:themeTint="BF"/>
          <w:insideH w:val="nil"/>
          <w:insideV w:val="nil"/>
        </w:tcBorders>
        <w:shd w:val="clear" w:color="auto" w:fill="E35205" w:themeFill="accent2"/>
      </w:tcPr>
    </w:tblStylePr>
    <w:tblStylePr w:type="lastRow">
      <w:pPr>
        <w:spacing w:before="0" w:after="0" w:line="240" w:lineRule="auto"/>
      </w:pPr>
      <w:rPr>
        <w:b/>
        <w:bCs/>
      </w:rPr>
      <w:tblPr/>
      <w:tcPr>
        <w:tcBorders>
          <w:top w:val="double" w:sz="6" w:space="0" w:color="FA7733" w:themeColor="accent2" w:themeTint="BF"/>
          <w:left w:val="single" w:sz="8" w:space="0" w:color="FA7733" w:themeColor="accent2" w:themeTint="BF"/>
          <w:bottom w:val="single" w:sz="8" w:space="0" w:color="FA7733" w:themeColor="accent2" w:themeTint="BF"/>
          <w:right w:val="single" w:sz="8" w:space="0" w:color="FA773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D2BB" w:themeFill="accent2" w:themeFillTint="3F"/>
      </w:tcPr>
    </w:tblStylePr>
    <w:tblStylePr w:type="band1Horz">
      <w:tblPr/>
      <w:tcPr>
        <w:tcBorders>
          <w:insideH w:val="nil"/>
          <w:insideV w:val="nil"/>
        </w:tcBorders>
        <w:shd w:val="clear" w:color="auto" w:fill="FDD2B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2698D"/>
    <w:pPr>
      <w:spacing w:line="240" w:lineRule="auto"/>
    </w:pPr>
    <w:tblPr>
      <w:tblStyleRowBandSize w:val="1"/>
      <w:tblStyleColBandSize w:val="1"/>
      <w:tblBorders>
        <w:top w:val="single" w:sz="8" w:space="0" w:color="0078F1" w:themeColor="accent3" w:themeTint="BF"/>
        <w:left w:val="single" w:sz="8" w:space="0" w:color="0078F1" w:themeColor="accent3" w:themeTint="BF"/>
        <w:bottom w:val="single" w:sz="8" w:space="0" w:color="0078F1" w:themeColor="accent3" w:themeTint="BF"/>
        <w:right w:val="single" w:sz="8" w:space="0" w:color="0078F1" w:themeColor="accent3" w:themeTint="BF"/>
        <w:insideH w:val="single" w:sz="8" w:space="0" w:color="0078F1" w:themeColor="accent3" w:themeTint="BF"/>
      </w:tblBorders>
    </w:tblPr>
    <w:tblStylePr w:type="firstRow">
      <w:pPr>
        <w:spacing w:before="0" w:after="0" w:line="240" w:lineRule="auto"/>
      </w:pPr>
      <w:rPr>
        <w:b/>
        <w:bCs/>
        <w:color w:val="FFFFFF" w:themeColor="background1"/>
      </w:rPr>
      <w:tblPr/>
      <w:tcPr>
        <w:tcBorders>
          <w:top w:val="single" w:sz="8" w:space="0" w:color="0078F1" w:themeColor="accent3" w:themeTint="BF"/>
          <w:left w:val="single" w:sz="8" w:space="0" w:color="0078F1" w:themeColor="accent3" w:themeTint="BF"/>
          <w:bottom w:val="single" w:sz="8" w:space="0" w:color="0078F1" w:themeColor="accent3" w:themeTint="BF"/>
          <w:right w:val="single" w:sz="8" w:space="0" w:color="0078F1" w:themeColor="accent3" w:themeTint="BF"/>
          <w:insideH w:val="nil"/>
          <w:insideV w:val="nil"/>
        </w:tcBorders>
        <w:shd w:val="clear" w:color="auto" w:fill="004C97" w:themeFill="accent3"/>
      </w:tcPr>
    </w:tblStylePr>
    <w:tblStylePr w:type="lastRow">
      <w:pPr>
        <w:spacing w:before="0" w:after="0" w:line="240" w:lineRule="auto"/>
      </w:pPr>
      <w:rPr>
        <w:b/>
        <w:bCs/>
      </w:rPr>
      <w:tblPr/>
      <w:tcPr>
        <w:tcBorders>
          <w:top w:val="double" w:sz="6" w:space="0" w:color="0078F1" w:themeColor="accent3" w:themeTint="BF"/>
          <w:left w:val="single" w:sz="8" w:space="0" w:color="0078F1" w:themeColor="accent3" w:themeTint="BF"/>
          <w:bottom w:val="single" w:sz="8" w:space="0" w:color="0078F1" w:themeColor="accent3" w:themeTint="BF"/>
          <w:right w:val="single" w:sz="8" w:space="0" w:color="0078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3" w:themeFillTint="3F"/>
      </w:tcPr>
    </w:tblStylePr>
    <w:tblStylePr w:type="band1Horz">
      <w:tblPr/>
      <w:tcPr>
        <w:tcBorders>
          <w:insideH w:val="nil"/>
          <w:insideV w:val="nil"/>
        </w:tcBorders>
        <w:shd w:val="clear" w:color="auto" w:fill="A6D2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2698D"/>
    <w:pPr>
      <w:spacing w:line="240" w:lineRule="auto"/>
    </w:pPr>
    <w:tblPr>
      <w:tblStyleRowBandSize w:val="1"/>
      <w:tblStyleColBandSize w:val="1"/>
      <w:tblBorders>
        <w:top w:val="single" w:sz="8" w:space="0" w:color="9A96AC" w:themeColor="accent4" w:themeTint="BF"/>
        <w:left w:val="single" w:sz="8" w:space="0" w:color="9A96AC" w:themeColor="accent4" w:themeTint="BF"/>
        <w:bottom w:val="single" w:sz="8" w:space="0" w:color="9A96AC" w:themeColor="accent4" w:themeTint="BF"/>
        <w:right w:val="single" w:sz="8" w:space="0" w:color="9A96AC" w:themeColor="accent4" w:themeTint="BF"/>
        <w:insideH w:val="single" w:sz="8" w:space="0" w:color="9A96AC" w:themeColor="accent4" w:themeTint="BF"/>
      </w:tblBorders>
    </w:tblPr>
    <w:tblStylePr w:type="firstRow">
      <w:pPr>
        <w:spacing w:before="0" w:after="0" w:line="240" w:lineRule="auto"/>
      </w:pPr>
      <w:rPr>
        <w:b/>
        <w:bCs/>
        <w:color w:val="FFFFFF" w:themeColor="background1"/>
      </w:rPr>
      <w:tblPr/>
      <w:tcPr>
        <w:tcBorders>
          <w:top w:val="single" w:sz="8" w:space="0" w:color="9A96AC" w:themeColor="accent4" w:themeTint="BF"/>
          <w:left w:val="single" w:sz="8" w:space="0" w:color="9A96AC" w:themeColor="accent4" w:themeTint="BF"/>
          <w:bottom w:val="single" w:sz="8" w:space="0" w:color="9A96AC" w:themeColor="accent4" w:themeTint="BF"/>
          <w:right w:val="single" w:sz="8" w:space="0" w:color="9A96AC" w:themeColor="accent4" w:themeTint="BF"/>
          <w:insideH w:val="nil"/>
          <w:insideV w:val="nil"/>
        </w:tcBorders>
        <w:shd w:val="clear" w:color="auto" w:fill="797391" w:themeFill="accent4"/>
      </w:tcPr>
    </w:tblStylePr>
    <w:tblStylePr w:type="lastRow">
      <w:pPr>
        <w:spacing w:before="0" w:after="0" w:line="240" w:lineRule="auto"/>
      </w:pPr>
      <w:rPr>
        <w:b/>
        <w:bCs/>
      </w:rPr>
      <w:tblPr/>
      <w:tcPr>
        <w:tcBorders>
          <w:top w:val="double" w:sz="6" w:space="0" w:color="9A96AC" w:themeColor="accent4" w:themeTint="BF"/>
          <w:left w:val="single" w:sz="8" w:space="0" w:color="9A96AC" w:themeColor="accent4" w:themeTint="BF"/>
          <w:bottom w:val="single" w:sz="8" w:space="0" w:color="9A96AC" w:themeColor="accent4" w:themeTint="BF"/>
          <w:right w:val="single" w:sz="8" w:space="0" w:color="9A96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DCE3" w:themeFill="accent4" w:themeFillTint="3F"/>
      </w:tcPr>
    </w:tblStylePr>
    <w:tblStylePr w:type="band1Horz">
      <w:tblPr/>
      <w:tcPr>
        <w:tcBorders>
          <w:insideH w:val="nil"/>
          <w:insideV w:val="nil"/>
        </w:tcBorders>
        <w:shd w:val="clear" w:color="auto" w:fill="DDDC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2698D"/>
    <w:pPr>
      <w:spacing w:line="240" w:lineRule="auto"/>
    </w:pPr>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2698D"/>
    <w:pPr>
      <w:spacing w:line="240" w:lineRule="auto"/>
    </w:pPr>
    <w:tblPr>
      <w:tblStyleRowBandSize w:val="1"/>
      <w:tblStyleColBandSize w:val="1"/>
      <w:tblBorders>
        <w:top w:val="single" w:sz="8" w:space="0" w:color="F2B08E" w:themeColor="accent6" w:themeTint="BF"/>
        <w:left w:val="single" w:sz="8" w:space="0" w:color="F2B08E" w:themeColor="accent6" w:themeTint="BF"/>
        <w:bottom w:val="single" w:sz="8" w:space="0" w:color="F2B08E" w:themeColor="accent6" w:themeTint="BF"/>
        <w:right w:val="single" w:sz="8" w:space="0" w:color="F2B08E" w:themeColor="accent6" w:themeTint="BF"/>
        <w:insideH w:val="single" w:sz="8" w:space="0" w:color="F2B08E" w:themeColor="accent6" w:themeTint="BF"/>
      </w:tblBorders>
    </w:tblPr>
    <w:tblStylePr w:type="firstRow">
      <w:pPr>
        <w:spacing w:before="0" w:after="0" w:line="240" w:lineRule="auto"/>
      </w:pPr>
      <w:rPr>
        <w:b/>
        <w:bCs/>
        <w:color w:val="FFFFFF" w:themeColor="background1"/>
      </w:rPr>
      <w:tblPr/>
      <w:tcPr>
        <w:tcBorders>
          <w:top w:val="single" w:sz="8" w:space="0" w:color="F2B08E" w:themeColor="accent6" w:themeTint="BF"/>
          <w:left w:val="single" w:sz="8" w:space="0" w:color="F2B08E" w:themeColor="accent6" w:themeTint="BF"/>
          <w:bottom w:val="single" w:sz="8" w:space="0" w:color="F2B08E" w:themeColor="accent6" w:themeTint="BF"/>
          <w:right w:val="single" w:sz="8" w:space="0" w:color="F2B08E" w:themeColor="accent6" w:themeTint="BF"/>
          <w:insideH w:val="nil"/>
          <w:insideV w:val="nil"/>
        </w:tcBorders>
        <w:shd w:val="clear" w:color="auto" w:fill="EE9769" w:themeFill="accent6"/>
      </w:tcPr>
    </w:tblStylePr>
    <w:tblStylePr w:type="lastRow">
      <w:pPr>
        <w:spacing w:before="0" w:after="0" w:line="240" w:lineRule="auto"/>
      </w:pPr>
      <w:rPr>
        <w:b/>
        <w:bCs/>
      </w:rPr>
      <w:tblPr/>
      <w:tcPr>
        <w:tcBorders>
          <w:top w:val="double" w:sz="6" w:space="0" w:color="F2B08E" w:themeColor="accent6" w:themeTint="BF"/>
          <w:left w:val="single" w:sz="8" w:space="0" w:color="F2B08E" w:themeColor="accent6" w:themeTint="BF"/>
          <w:bottom w:val="single" w:sz="8" w:space="0" w:color="F2B08E" w:themeColor="accent6" w:themeTint="BF"/>
          <w:right w:val="single" w:sz="8" w:space="0" w:color="F2B08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E5D9" w:themeFill="accent6" w:themeFillTint="3F"/>
      </w:tcPr>
    </w:tblStylePr>
    <w:tblStylePr w:type="band1Horz">
      <w:tblPr/>
      <w:tcPr>
        <w:tcBorders>
          <w:insideH w:val="nil"/>
          <w:insideV w:val="nil"/>
        </w:tcBorders>
        <w:shd w:val="clear" w:color="auto" w:fill="FAE5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E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E9" w:themeFill="accent1"/>
      </w:tcPr>
    </w:tblStylePr>
    <w:tblStylePr w:type="lastCol">
      <w:rPr>
        <w:b/>
        <w:bCs/>
        <w:color w:val="FFFFFF" w:themeColor="background1"/>
      </w:rPr>
      <w:tblPr/>
      <w:tcPr>
        <w:tcBorders>
          <w:left w:val="nil"/>
          <w:right w:val="nil"/>
          <w:insideH w:val="nil"/>
          <w:insideV w:val="nil"/>
        </w:tcBorders>
        <w:shd w:val="clear" w:color="auto" w:fill="88DBE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520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5205" w:themeFill="accent2"/>
      </w:tcPr>
    </w:tblStylePr>
    <w:tblStylePr w:type="lastCol">
      <w:rPr>
        <w:b/>
        <w:bCs/>
        <w:color w:val="FFFFFF" w:themeColor="background1"/>
      </w:rPr>
      <w:tblPr/>
      <w:tcPr>
        <w:tcBorders>
          <w:left w:val="nil"/>
          <w:right w:val="nil"/>
          <w:insideH w:val="nil"/>
          <w:insideV w:val="nil"/>
        </w:tcBorders>
        <w:shd w:val="clear" w:color="auto" w:fill="E3520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3"/>
      </w:tcPr>
    </w:tblStylePr>
    <w:tblStylePr w:type="lastCol">
      <w:rPr>
        <w:b/>
        <w:bCs/>
        <w:color w:val="FFFFFF" w:themeColor="background1"/>
      </w:rPr>
      <w:tblPr/>
      <w:tcPr>
        <w:tcBorders>
          <w:left w:val="nil"/>
          <w:right w:val="nil"/>
          <w:insideH w:val="nil"/>
          <w:insideV w:val="nil"/>
        </w:tcBorders>
        <w:shd w:val="clear" w:color="auto" w:fill="004C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73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97391" w:themeFill="accent4"/>
      </w:tcPr>
    </w:tblStylePr>
    <w:tblStylePr w:type="lastCol">
      <w:rPr>
        <w:b/>
        <w:bCs/>
        <w:color w:val="FFFFFF" w:themeColor="background1"/>
      </w:rPr>
      <w:tblPr/>
      <w:tcPr>
        <w:tcBorders>
          <w:left w:val="nil"/>
          <w:right w:val="nil"/>
          <w:insideH w:val="nil"/>
          <w:insideV w:val="nil"/>
        </w:tcBorders>
        <w:shd w:val="clear" w:color="auto" w:fill="7973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2698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976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E9769" w:themeFill="accent6"/>
      </w:tcPr>
    </w:tblStylePr>
    <w:tblStylePr w:type="lastCol">
      <w:rPr>
        <w:b/>
        <w:bCs/>
        <w:color w:val="FFFFFF" w:themeColor="background1"/>
      </w:rPr>
      <w:tblPr/>
      <w:tcPr>
        <w:tcBorders>
          <w:left w:val="nil"/>
          <w:right w:val="nil"/>
          <w:insideH w:val="nil"/>
          <w:insideV w:val="nil"/>
        </w:tcBorders>
        <w:shd w:val="clear" w:color="auto" w:fill="EE976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22698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2698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22698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2698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2698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22698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74DF5"/>
    <w:pPr>
      <w:spacing w:line="240" w:lineRule="auto"/>
    </w:pPr>
    <w:tblPr/>
  </w:style>
  <w:style w:type="table" w:customStyle="1" w:styleId="RVStyle2">
    <w:name w:val="RV Style2"/>
    <w:basedOn w:val="TableNormal"/>
    <w:uiPriority w:val="99"/>
    <w:rsid w:val="00274DF5"/>
    <w:pPr>
      <w:spacing w:line="240" w:lineRule="auto"/>
    </w:pPr>
    <w:tblPr/>
    <w:tcPr>
      <w:shd w:val="clear" w:color="auto" w:fill="FFFFFF" w:themeFill="background1"/>
    </w:tcPr>
  </w:style>
  <w:style w:type="paragraph" w:customStyle="1" w:styleId="Bulletlist1">
    <w:name w:val="Bullet list 1"/>
    <w:basedOn w:val="Normal"/>
    <w:autoRedefine/>
    <w:qFormat/>
    <w:rsid w:val="005017B2"/>
    <w:pPr>
      <w:numPr>
        <w:numId w:val="15"/>
      </w:numPr>
      <w:spacing w:after="120" w:line="264" w:lineRule="auto"/>
      <w:contextualSpacing/>
    </w:pPr>
    <w:rPr>
      <w:color w:val="auto"/>
      <w:sz w:val="22"/>
      <w:lang w:eastAsia="en-US"/>
    </w:rPr>
  </w:style>
  <w:style w:type="paragraph" w:customStyle="1" w:styleId="paragraph">
    <w:name w:val="paragraph"/>
    <w:basedOn w:val="Normal"/>
    <w:rsid w:val="005017B2"/>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5017B2"/>
  </w:style>
  <w:style w:type="character" w:customStyle="1" w:styleId="eop">
    <w:name w:val="eop"/>
    <w:basedOn w:val="DefaultParagraphFont"/>
    <w:rsid w:val="005017B2"/>
  </w:style>
  <w:style w:type="character" w:customStyle="1" w:styleId="scxw267547658">
    <w:name w:val="scxw267547658"/>
    <w:basedOn w:val="DefaultParagraphFont"/>
    <w:rsid w:val="00373D01"/>
  </w:style>
  <w:style w:type="character" w:customStyle="1" w:styleId="TableTextLeftChar">
    <w:name w:val="Table Text Left Char"/>
    <w:basedOn w:val="DefaultParagraphFont"/>
    <w:link w:val="TableTextLeft"/>
    <w:rsid w:val="0067315A"/>
    <w:rPr>
      <w:sz w:val="18"/>
    </w:rPr>
  </w:style>
  <w:style w:type="paragraph" w:styleId="Revision">
    <w:name w:val="Revision"/>
    <w:hidden/>
    <w:uiPriority w:val="99"/>
    <w:semiHidden/>
    <w:rsid w:val="008721FD"/>
    <w:pPr>
      <w:spacing w:line="240" w:lineRule="auto"/>
    </w:pPr>
  </w:style>
  <w:style w:type="character" w:customStyle="1" w:styleId="ListParagraphChar">
    <w:name w:val="List Paragraph Char"/>
    <w:aliases w:val="Bullet List Char,Recommendation Char,List Paragraph1 Char,L Char,List Paragraph11 Char,List Paragraph Number Char,Bullet point Char,Content descriptions Char,Bullet Point Char,NFP GP Bulleted List Char,List Paragraph2 Char,列出段落 Char"/>
    <w:link w:val="ListParagraph"/>
    <w:uiPriority w:val="34"/>
    <w:locked/>
    <w:rsid w:val="00713637"/>
  </w:style>
  <w:style w:type="character" w:styleId="UnresolvedMention">
    <w:name w:val="Unresolved Mention"/>
    <w:basedOn w:val="DefaultParagraphFont"/>
    <w:uiPriority w:val="99"/>
    <w:unhideWhenUsed/>
    <w:rsid w:val="009019D5"/>
    <w:rPr>
      <w:color w:val="605E5C"/>
      <w:shd w:val="clear" w:color="auto" w:fill="E1DFDD"/>
    </w:rPr>
  </w:style>
  <w:style w:type="paragraph" w:customStyle="1" w:styleId="Bullet1">
    <w:name w:val="_Bullet1"/>
    <w:qFormat/>
    <w:rsid w:val="00C10159"/>
    <w:pPr>
      <w:tabs>
        <w:tab w:val="num" w:pos="284"/>
      </w:tabs>
      <w:spacing w:after="120" w:line="240" w:lineRule="auto"/>
      <w:ind w:left="284" w:hanging="284"/>
      <w:contextualSpacing/>
    </w:pPr>
    <w:rPr>
      <w:rFonts w:ascii="Arial" w:hAnsi="Arial"/>
      <w:color w:val="464749"/>
      <w:sz w:val="21"/>
      <w:lang w:eastAsia="en-US"/>
    </w:rPr>
  </w:style>
  <w:style w:type="paragraph" w:customStyle="1" w:styleId="Bullet2">
    <w:name w:val="_Bullet2"/>
    <w:qFormat/>
    <w:rsid w:val="00C10159"/>
    <w:pPr>
      <w:tabs>
        <w:tab w:val="num" w:pos="567"/>
      </w:tabs>
      <w:spacing w:after="120" w:line="240" w:lineRule="auto"/>
      <w:ind w:left="567" w:hanging="283"/>
      <w:contextualSpacing/>
    </w:pPr>
    <w:rPr>
      <w:rFonts w:ascii="Arial" w:hAnsi="Arial"/>
      <w:color w:val="464749"/>
      <w:sz w:val="21"/>
      <w:lang w:eastAsia="en-US"/>
    </w:rPr>
  </w:style>
  <w:style w:type="paragraph" w:customStyle="1" w:styleId="Bullet3">
    <w:name w:val="_Bullet3"/>
    <w:qFormat/>
    <w:rsid w:val="00C10159"/>
    <w:pPr>
      <w:tabs>
        <w:tab w:val="num" w:pos="851"/>
      </w:tabs>
      <w:spacing w:after="120" w:line="240" w:lineRule="auto"/>
      <w:ind w:left="851" w:hanging="284"/>
      <w:contextualSpacing/>
    </w:pPr>
    <w:rPr>
      <w:rFonts w:ascii="Arial" w:hAnsi="Arial"/>
      <w:color w:val="464749"/>
      <w:sz w:val="21"/>
      <w:lang w:eastAsia="en-US"/>
    </w:rPr>
  </w:style>
  <w:style w:type="character" w:customStyle="1" w:styleId="scxw247532750">
    <w:name w:val="scxw247532750"/>
    <w:basedOn w:val="DefaultParagraphFont"/>
    <w:rsid w:val="00300E1F"/>
  </w:style>
  <w:style w:type="paragraph" w:customStyle="1" w:styleId="Default">
    <w:name w:val="Default"/>
    <w:rsid w:val="00C87A89"/>
    <w:pPr>
      <w:autoSpaceDE w:val="0"/>
      <w:autoSpaceDN w:val="0"/>
      <w:adjustRightInd w:val="0"/>
      <w:spacing w:line="240" w:lineRule="auto"/>
    </w:pPr>
    <w:rPr>
      <w:rFonts w:ascii="Arial" w:hAnsi="Arial"/>
      <w:color w:val="000000"/>
      <w:sz w:val="24"/>
      <w:szCs w:val="24"/>
    </w:rPr>
  </w:style>
  <w:style w:type="character" w:styleId="Mention">
    <w:name w:val="Mention"/>
    <w:basedOn w:val="DefaultParagraphFont"/>
    <w:uiPriority w:val="99"/>
    <w:unhideWhenUsed/>
    <w:rsid w:val="00AA2962"/>
    <w:rPr>
      <w:color w:val="2B579A"/>
      <w:shd w:val="clear" w:color="auto" w:fill="E6E6E6"/>
    </w:rPr>
  </w:style>
  <w:style w:type="paragraph" w:customStyle="1" w:styleId="DPCbody">
    <w:name w:val="DPC body"/>
    <w:qFormat/>
    <w:rsid w:val="00C40D6F"/>
    <w:pPr>
      <w:spacing w:after="160" w:line="300" w:lineRule="atLeast"/>
    </w:pPr>
    <w:rPr>
      <w:rFonts w:eastAsia="Time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0819">
      <w:bodyDiv w:val="1"/>
      <w:marLeft w:val="0"/>
      <w:marRight w:val="0"/>
      <w:marTop w:val="0"/>
      <w:marBottom w:val="0"/>
      <w:divBdr>
        <w:top w:val="none" w:sz="0" w:space="0" w:color="auto"/>
        <w:left w:val="none" w:sz="0" w:space="0" w:color="auto"/>
        <w:bottom w:val="none" w:sz="0" w:space="0" w:color="auto"/>
        <w:right w:val="none" w:sz="0" w:space="0" w:color="auto"/>
      </w:divBdr>
      <w:divsChild>
        <w:div w:id="135417801">
          <w:marLeft w:val="547"/>
          <w:marRight w:val="0"/>
          <w:marTop w:val="0"/>
          <w:marBottom w:val="0"/>
          <w:divBdr>
            <w:top w:val="none" w:sz="0" w:space="0" w:color="auto"/>
            <w:left w:val="none" w:sz="0" w:space="0" w:color="auto"/>
            <w:bottom w:val="none" w:sz="0" w:space="0" w:color="auto"/>
            <w:right w:val="none" w:sz="0" w:space="0" w:color="auto"/>
          </w:divBdr>
        </w:div>
      </w:divsChild>
    </w:div>
    <w:div w:id="95565183">
      <w:bodyDiv w:val="1"/>
      <w:marLeft w:val="0"/>
      <w:marRight w:val="0"/>
      <w:marTop w:val="0"/>
      <w:marBottom w:val="0"/>
      <w:divBdr>
        <w:top w:val="none" w:sz="0" w:space="0" w:color="auto"/>
        <w:left w:val="none" w:sz="0" w:space="0" w:color="auto"/>
        <w:bottom w:val="none" w:sz="0" w:space="0" w:color="auto"/>
        <w:right w:val="none" w:sz="0" w:space="0" w:color="auto"/>
      </w:divBdr>
      <w:divsChild>
        <w:div w:id="786242544">
          <w:marLeft w:val="0"/>
          <w:marRight w:val="0"/>
          <w:marTop w:val="0"/>
          <w:marBottom w:val="0"/>
          <w:divBdr>
            <w:top w:val="none" w:sz="0" w:space="0" w:color="auto"/>
            <w:left w:val="none" w:sz="0" w:space="0" w:color="auto"/>
            <w:bottom w:val="none" w:sz="0" w:space="0" w:color="auto"/>
            <w:right w:val="none" w:sz="0" w:space="0" w:color="auto"/>
          </w:divBdr>
        </w:div>
        <w:div w:id="1318608909">
          <w:marLeft w:val="0"/>
          <w:marRight w:val="0"/>
          <w:marTop w:val="0"/>
          <w:marBottom w:val="0"/>
          <w:divBdr>
            <w:top w:val="none" w:sz="0" w:space="0" w:color="auto"/>
            <w:left w:val="none" w:sz="0" w:space="0" w:color="auto"/>
            <w:bottom w:val="none" w:sz="0" w:space="0" w:color="auto"/>
            <w:right w:val="none" w:sz="0" w:space="0" w:color="auto"/>
          </w:divBdr>
        </w:div>
      </w:divsChild>
    </w:div>
    <w:div w:id="123234838">
      <w:bodyDiv w:val="1"/>
      <w:marLeft w:val="0"/>
      <w:marRight w:val="0"/>
      <w:marTop w:val="0"/>
      <w:marBottom w:val="0"/>
      <w:divBdr>
        <w:top w:val="none" w:sz="0" w:space="0" w:color="auto"/>
        <w:left w:val="none" w:sz="0" w:space="0" w:color="auto"/>
        <w:bottom w:val="none" w:sz="0" w:space="0" w:color="auto"/>
        <w:right w:val="none" w:sz="0" w:space="0" w:color="auto"/>
      </w:divBdr>
      <w:divsChild>
        <w:div w:id="832647260">
          <w:marLeft w:val="0"/>
          <w:marRight w:val="0"/>
          <w:marTop w:val="0"/>
          <w:marBottom w:val="0"/>
          <w:divBdr>
            <w:top w:val="none" w:sz="0" w:space="0" w:color="auto"/>
            <w:left w:val="none" w:sz="0" w:space="0" w:color="auto"/>
            <w:bottom w:val="none" w:sz="0" w:space="0" w:color="auto"/>
            <w:right w:val="none" w:sz="0" w:space="0" w:color="auto"/>
          </w:divBdr>
        </w:div>
        <w:div w:id="1084643901">
          <w:marLeft w:val="0"/>
          <w:marRight w:val="0"/>
          <w:marTop w:val="0"/>
          <w:marBottom w:val="0"/>
          <w:divBdr>
            <w:top w:val="none" w:sz="0" w:space="0" w:color="auto"/>
            <w:left w:val="none" w:sz="0" w:space="0" w:color="auto"/>
            <w:bottom w:val="none" w:sz="0" w:space="0" w:color="auto"/>
            <w:right w:val="none" w:sz="0" w:space="0" w:color="auto"/>
          </w:divBdr>
        </w:div>
        <w:div w:id="1266770562">
          <w:marLeft w:val="0"/>
          <w:marRight w:val="0"/>
          <w:marTop w:val="0"/>
          <w:marBottom w:val="0"/>
          <w:divBdr>
            <w:top w:val="none" w:sz="0" w:space="0" w:color="auto"/>
            <w:left w:val="none" w:sz="0" w:space="0" w:color="auto"/>
            <w:bottom w:val="none" w:sz="0" w:space="0" w:color="auto"/>
            <w:right w:val="none" w:sz="0" w:space="0" w:color="auto"/>
          </w:divBdr>
        </w:div>
      </w:divsChild>
    </w:div>
    <w:div w:id="169175857">
      <w:bodyDiv w:val="1"/>
      <w:marLeft w:val="0"/>
      <w:marRight w:val="0"/>
      <w:marTop w:val="0"/>
      <w:marBottom w:val="0"/>
      <w:divBdr>
        <w:top w:val="none" w:sz="0" w:space="0" w:color="auto"/>
        <w:left w:val="none" w:sz="0" w:space="0" w:color="auto"/>
        <w:bottom w:val="none" w:sz="0" w:space="0" w:color="auto"/>
        <w:right w:val="none" w:sz="0" w:space="0" w:color="auto"/>
      </w:divBdr>
      <w:divsChild>
        <w:div w:id="462505602">
          <w:marLeft w:val="1166"/>
          <w:marRight w:val="0"/>
          <w:marTop w:val="0"/>
          <w:marBottom w:val="0"/>
          <w:divBdr>
            <w:top w:val="none" w:sz="0" w:space="0" w:color="auto"/>
            <w:left w:val="none" w:sz="0" w:space="0" w:color="auto"/>
            <w:bottom w:val="none" w:sz="0" w:space="0" w:color="auto"/>
            <w:right w:val="none" w:sz="0" w:space="0" w:color="auto"/>
          </w:divBdr>
        </w:div>
        <w:div w:id="978610669">
          <w:marLeft w:val="1166"/>
          <w:marRight w:val="0"/>
          <w:marTop w:val="0"/>
          <w:marBottom w:val="0"/>
          <w:divBdr>
            <w:top w:val="none" w:sz="0" w:space="0" w:color="auto"/>
            <w:left w:val="none" w:sz="0" w:space="0" w:color="auto"/>
            <w:bottom w:val="none" w:sz="0" w:space="0" w:color="auto"/>
            <w:right w:val="none" w:sz="0" w:space="0" w:color="auto"/>
          </w:divBdr>
        </w:div>
        <w:div w:id="1525751460">
          <w:marLeft w:val="446"/>
          <w:marRight w:val="0"/>
          <w:marTop w:val="0"/>
          <w:marBottom w:val="0"/>
          <w:divBdr>
            <w:top w:val="none" w:sz="0" w:space="0" w:color="auto"/>
            <w:left w:val="none" w:sz="0" w:space="0" w:color="auto"/>
            <w:bottom w:val="none" w:sz="0" w:space="0" w:color="auto"/>
            <w:right w:val="none" w:sz="0" w:space="0" w:color="auto"/>
          </w:divBdr>
        </w:div>
        <w:div w:id="1719432007">
          <w:marLeft w:val="446"/>
          <w:marRight w:val="0"/>
          <w:marTop w:val="0"/>
          <w:marBottom w:val="0"/>
          <w:divBdr>
            <w:top w:val="none" w:sz="0" w:space="0" w:color="auto"/>
            <w:left w:val="none" w:sz="0" w:space="0" w:color="auto"/>
            <w:bottom w:val="none" w:sz="0" w:space="0" w:color="auto"/>
            <w:right w:val="none" w:sz="0" w:space="0" w:color="auto"/>
          </w:divBdr>
        </w:div>
        <w:div w:id="1931766272">
          <w:marLeft w:val="1166"/>
          <w:marRight w:val="0"/>
          <w:marTop w:val="0"/>
          <w:marBottom w:val="0"/>
          <w:divBdr>
            <w:top w:val="none" w:sz="0" w:space="0" w:color="auto"/>
            <w:left w:val="none" w:sz="0" w:space="0" w:color="auto"/>
            <w:bottom w:val="none" w:sz="0" w:space="0" w:color="auto"/>
            <w:right w:val="none" w:sz="0" w:space="0" w:color="auto"/>
          </w:divBdr>
        </w:div>
      </w:divsChild>
    </w:div>
    <w:div w:id="186916063">
      <w:bodyDiv w:val="1"/>
      <w:marLeft w:val="0"/>
      <w:marRight w:val="0"/>
      <w:marTop w:val="0"/>
      <w:marBottom w:val="0"/>
      <w:divBdr>
        <w:top w:val="none" w:sz="0" w:space="0" w:color="auto"/>
        <w:left w:val="none" w:sz="0" w:space="0" w:color="auto"/>
        <w:bottom w:val="none" w:sz="0" w:space="0" w:color="auto"/>
        <w:right w:val="none" w:sz="0" w:space="0" w:color="auto"/>
      </w:divBdr>
      <w:divsChild>
        <w:div w:id="584802264">
          <w:marLeft w:val="446"/>
          <w:marRight w:val="0"/>
          <w:marTop w:val="0"/>
          <w:marBottom w:val="0"/>
          <w:divBdr>
            <w:top w:val="none" w:sz="0" w:space="0" w:color="auto"/>
            <w:left w:val="none" w:sz="0" w:space="0" w:color="auto"/>
            <w:bottom w:val="none" w:sz="0" w:space="0" w:color="auto"/>
            <w:right w:val="none" w:sz="0" w:space="0" w:color="auto"/>
          </w:divBdr>
        </w:div>
        <w:div w:id="870148177">
          <w:marLeft w:val="446"/>
          <w:marRight w:val="0"/>
          <w:marTop w:val="0"/>
          <w:marBottom w:val="0"/>
          <w:divBdr>
            <w:top w:val="none" w:sz="0" w:space="0" w:color="auto"/>
            <w:left w:val="none" w:sz="0" w:space="0" w:color="auto"/>
            <w:bottom w:val="none" w:sz="0" w:space="0" w:color="auto"/>
            <w:right w:val="none" w:sz="0" w:space="0" w:color="auto"/>
          </w:divBdr>
        </w:div>
        <w:div w:id="1308240034">
          <w:marLeft w:val="1166"/>
          <w:marRight w:val="0"/>
          <w:marTop w:val="0"/>
          <w:marBottom w:val="0"/>
          <w:divBdr>
            <w:top w:val="none" w:sz="0" w:space="0" w:color="auto"/>
            <w:left w:val="none" w:sz="0" w:space="0" w:color="auto"/>
            <w:bottom w:val="none" w:sz="0" w:space="0" w:color="auto"/>
            <w:right w:val="none" w:sz="0" w:space="0" w:color="auto"/>
          </w:divBdr>
        </w:div>
        <w:div w:id="1519198639">
          <w:marLeft w:val="1166"/>
          <w:marRight w:val="0"/>
          <w:marTop w:val="0"/>
          <w:marBottom w:val="0"/>
          <w:divBdr>
            <w:top w:val="none" w:sz="0" w:space="0" w:color="auto"/>
            <w:left w:val="none" w:sz="0" w:space="0" w:color="auto"/>
            <w:bottom w:val="none" w:sz="0" w:space="0" w:color="auto"/>
            <w:right w:val="none" w:sz="0" w:space="0" w:color="auto"/>
          </w:divBdr>
        </w:div>
        <w:div w:id="1799686497">
          <w:marLeft w:val="446"/>
          <w:marRight w:val="0"/>
          <w:marTop w:val="0"/>
          <w:marBottom w:val="0"/>
          <w:divBdr>
            <w:top w:val="none" w:sz="0" w:space="0" w:color="auto"/>
            <w:left w:val="none" w:sz="0" w:space="0" w:color="auto"/>
            <w:bottom w:val="none" w:sz="0" w:space="0" w:color="auto"/>
            <w:right w:val="none" w:sz="0" w:space="0" w:color="auto"/>
          </w:divBdr>
        </w:div>
        <w:div w:id="1943756466">
          <w:marLeft w:val="1166"/>
          <w:marRight w:val="0"/>
          <w:marTop w:val="0"/>
          <w:marBottom w:val="0"/>
          <w:divBdr>
            <w:top w:val="none" w:sz="0" w:space="0" w:color="auto"/>
            <w:left w:val="none" w:sz="0" w:space="0" w:color="auto"/>
            <w:bottom w:val="none" w:sz="0" w:space="0" w:color="auto"/>
            <w:right w:val="none" w:sz="0" w:space="0" w:color="auto"/>
          </w:divBdr>
        </w:div>
        <w:div w:id="2066293244">
          <w:marLeft w:val="1166"/>
          <w:marRight w:val="0"/>
          <w:marTop w:val="0"/>
          <w:marBottom w:val="0"/>
          <w:divBdr>
            <w:top w:val="none" w:sz="0" w:space="0" w:color="auto"/>
            <w:left w:val="none" w:sz="0" w:space="0" w:color="auto"/>
            <w:bottom w:val="none" w:sz="0" w:space="0" w:color="auto"/>
            <w:right w:val="none" w:sz="0" w:space="0" w:color="auto"/>
          </w:divBdr>
        </w:div>
      </w:divsChild>
    </w:div>
    <w:div w:id="188875528">
      <w:bodyDiv w:val="1"/>
      <w:marLeft w:val="0"/>
      <w:marRight w:val="0"/>
      <w:marTop w:val="0"/>
      <w:marBottom w:val="0"/>
      <w:divBdr>
        <w:top w:val="none" w:sz="0" w:space="0" w:color="auto"/>
        <w:left w:val="none" w:sz="0" w:space="0" w:color="auto"/>
        <w:bottom w:val="none" w:sz="0" w:space="0" w:color="auto"/>
        <w:right w:val="none" w:sz="0" w:space="0" w:color="auto"/>
      </w:divBdr>
      <w:divsChild>
        <w:div w:id="85225739">
          <w:marLeft w:val="0"/>
          <w:marRight w:val="0"/>
          <w:marTop w:val="0"/>
          <w:marBottom w:val="0"/>
          <w:divBdr>
            <w:top w:val="none" w:sz="0" w:space="0" w:color="auto"/>
            <w:left w:val="none" w:sz="0" w:space="0" w:color="auto"/>
            <w:bottom w:val="none" w:sz="0" w:space="0" w:color="auto"/>
            <w:right w:val="none" w:sz="0" w:space="0" w:color="auto"/>
          </w:divBdr>
          <w:divsChild>
            <w:div w:id="1731071294">
              <w:marLeft w:val="0"/>
              <w:marRight w:val="0"/>
              <w:marTop w:val="0"/>
              <w:marBottom w:val="0"/>
              <w:divBdr>
                <w:top w:val="none" w:sz="0" w:space="0" w:color="auto"/>
                <w:left w:val="none" w:sz="0" w:space="0" w:color="auto"/>
                <w:bottom w:val="none" w:sz="0" w:space="0" w:color="auto"/>
                <w:right w:val="none" w:sz="0" w:space="0" w:color="auto"/>
              </w:divBdr>
            </w:div>
          </w:divsChild>
        </w:div>
        <w:div w:id="248658262">
          <w:marLeft w:val="0"/>
          <w:marRight w:val="0"/>
          <w:marTop w:val="0"/>
          <w:marBottom w:val="0"/>
          <w:divBdr>
            <w:top w:val="none" w:sz="0" w:space="0" w:color="auto"/>
            <w:left w:val="none" w:sz="0" w:space="0" w:color="auto"/>
            <w:bottom w:val="none" w:sz="0" w:space="0" w:color="auto"/>
            <w:right w:val="none" w:sz="0" w:space="0" w:color="auto"/>
          </w:divBdr>
          <w:divsChild>
            <w:div w:id="1985236868">
              <w:marLeft w:val="0"/>
              <w:marRight w:val="0"/>
              <w:marTop w:val="0"/>
              <w:marBottom w:val="0"/>
              <w:divBdr>
                <w:top w:val="none" w:sz="0" w:space="0" w:color="auto"/>
                <w:left w:val="none" w:sz="0" w:space="0" w:color="auto"/>
                <w:bottom w:val="none" w:sz="0" w:space="0" w:color="auto"/>
                <w:right w:val="none" w:sz="0" w:space="0" w:color="auto"/>
              </w:divBdr>
            </w:div>
          </w:divsChild>
        </w:div>
        <w:div w:id="443234183">
          <w:marLeft w:val="0"/>
          <w:marRight w:val="0"/>
          <w:marTop w:val="0"/>
          <w:marBottom w:val="0"/>
          <w:divBdr>
            <w:top w:val="none" w:sz="0" w:space="0" w:color="auto"/>
            <w:left w:val="none" w:sz="0" w:space="0" w:color="auto"/>
            <w:bottom w:val="none" w:sz="0" w:space="0" w:color="auto"/>
            <w:right w:val="none" w:sz="0" w:space="0" w:color="auto"/>
          </w:divBdr>
          <w:divsChild>
            <w:div w:id="1503471696">
              <w:marLeft w:val="0"/>
              <w:marRight w:val="0"/>
              <w:marTop w:val="0"/>
              <w:marBottom w:val="0"/>
              <w:divBdr>
                <w:top w:val="none" w:sz="0" w:space="0" w:color="auto"/>
                <w:left w:val="none" w:sz="0" w:space="0" w:color="auto"/>
                <w:bottom w:val="none" w:sz="0" w:space="0" w:color="auto"/>
                <w:right w:val="none" w:sz="0" w:space="0" w:color="auto"/>
              </w:divBdr>
            </w:div>
          </w:divsChild>
        </w:div>
        <w:div w:id="541095100">
          <w:marLeft w:val="0"/>
          <w:marRight w:val="0"/>
          <w:marTop w:val="0"/>
          <w:marBottom w:val="0"/>
          <w:divBdr>
            <w:top w:val="none" w:sz="0" w:space="0" w:color="auto"/>
            <w:left w:val="none" w:sz="0" w:space="0" w:color="auto"/>
            <w:bottom w:val="none" w:sz="0" w:space="0" w:color="auto"/>
            <w:right w:val="none" w:sz="0" w:space="0" w:color="auto"/>
          </w:divBdr>
          <w:divsChild>
            <w:div w:id="1511749131">
              <w:marLeft w:val="0"/>
              <w:marRight w:val="0"/>
              <w:marTop w:val="0"/>
              <w:marBottom w:val="0"/>
              <w:divBdr>
                <w:top w:val="none" w:sz="0" w:space="0" w:color="auto"/>
                <w:left w:val="none" w:sz="0" w:space="0" w:color="auto"/>
                <w:bottom w:val="none" w:sz="0" w:space="0" w:color="auto"/>
                <w:right w:val="none" w:sz="0" w:space="0" w:color="auto"/>
              </w:divBdr>
            </w:div>
          </w:divsChild>
        </w:div>
        <w:div w:id="545214960">
          <w:marLeft w:val="0"/>
          <w:marRight w:val="0"/>
          <w:marTop w:val="0"/>
          <w:marBottom w:val="0"/>
          <w:divBdr>
            <w:top w:val="none" w:sz="0" w:space="0" w:color="auto"/>
            <w:left w:val="none" w:sz="0" w:space="0" w:color="auto"/>
            <w:bottom w:val="none" w:sz="0" w:space="0" w:color="auto"/>
            <w:right w:val="none" w:sz="0" w:space="0" w:color="auto"/>
          </w:divBdr>
          <w:divsChild>
            <w:div w:id="147943359">
              <w:marLeft w:val="0"/>
              <w:marRight w:val="0"/>
              <w:marTop w:val="0"/>
              <w:marBottom w:val="0"/>
              <w:divBdr>
                <w:top w:val="none" w:sz="0" w:space="0" w:color="auto"/>
                <w:left w:val="none" w:sz="0" w:space="0" w:color="auto"/>
                <w:bottom w:val="none" w:sz="0" w:space="0" w:color="auto"/>
                <w:right w:val="none" w:sz="0" w:space="0" w:color="auto"/>
              </w:divBdr>
            </w:div>
          </w:divsChild>
        </w:div>
        <w:div w:id="756555643">
          <w:marLeft w:val="0"/>
          <w:marRight w:val="0"/>
          <w:marTop w:val="0"/>
          <w:marBottom w:val="0"/>
          <w:divBdr>
            <w:top w:val="none" w:sz="0" w:space="0" w:color="auto"/>
            <w:left w:val="none" w:sz="0" w:space="0" w:color="auto"/>
            <w:bottom w:val="none" w:sz="0" w:space="0" w:color="auto"/>
            <w:right w:val="none" w:sz="0" w:space="0" w:color="auto"/>
          </w:divBdr>
          <w:divsChild>
            <w:div w:id="1020473398">
              <w:marLeft w:val="0"/>
              <w:marRight w:val="0"/>
              <w:marTop w:val="0"/>
              <w:marBottom w:val="0"/>
              <w:divBdr>
                <w:top w:val="none" w:sz="0" w:space="0" w:color="auto"/>
                <w:left w:val="none" w:sz="0" w:space="0" w:color="auto"/>
                <w:bottom w:val="none" w:sz="0" w:space="0" w:color="auto"/>
                <w:right w:val="none" w:sz="0" w:space="0" w:color="auto"/>
              </w:divBdr>
            </w:div>
          </w:divsChild>
        </w:div>
        <w:div w:id="812403088">
          <w:marLeft w:val="0"/>
          <w:marRight w:val="0"/>
          <w:marTop w:val="0"/>
          <w:marBottom w:val="0"/>
          <w:divBdr>
            <w:top w:val="none" w:sz="0" w:space="0" w:color="auto"/>
            <w:left w:val="none" w:sz="0" w:space="0" w:color="auto"/>
            <w:bottom w:val="none" w:sz="0" w:space="0" w:color="auto"/>
            <w:right w:val="none" w:sz="0" w:space="0" w:color="auto"/>
          </w:divBdr>
          <w:divsChild>
            <w:div w:id="1184125819">
              <w:marLeft w:val="0"/>
              <w:marRight w:val="0"/>
              <w:marTop w:val="0"/>
              <w:marBottom w:val="0"/>
              <w:divBdr>
                <w:top w:val="none" w:sz="0" w:space="0" w:color="auto"/>
                <w:left w:val="none" w:sz="0" w:space="0" w:color="auto"/>
                <w:bottom w:val="none" w:sz="0" w:space="0" w:color="auto"/>
                <w:right w:val="none" w:sz="0" w:space="0" w:color="auto"/>
              </w:divBdr>
            </w:div>
          </w:divsChild>
        </w:div>
        <w:div w:id="906065498">
          <w:marLeft w:val="0"/>
          <w:marRight w:val="0"/>
          <w:marTop w:val="0"/>
          <w:marBottom w:val="0"/>
          <w:divBdr>
            <w:top w:val="none" w:sz="0" w:space="0" w:color="auto"/>
            <w:left w:val="none" w:sz="0" w:space="0" w:color="auto"/>
            <w:bottom w:val="none" w:sz="0" w:space="0" w:color="auto"/>
            <w:right w:val="none" w:sz="0" w:space="0" w:color="auto"/>
          </w:divBdr>
          <w:divsChild>
            <w:div w:id="1796097701">
              <w:marLeft w:val="0"/>
              <w:marRight w:val="0"/>
              <w:marTop w:val="0"/>
              <w:marBottom w:val="0"/>
              <w:divBdr>
                <w:top w:val="none" w:sz="0" w:space="0" w:color="auto"/>
                <w:left w:val="none" w:sz="0" w:space="0" w:color="auto"/>
                <w:bottom w:val="none" w:sz="0" w:space="0" w:color="auto"/>
                <w:right w:val="none" w:sz="0" w:space="0" w:color="auto"/>
              </w:divBdr>
            </w:div>
          </w:divsChild>
        </w:div>
        <w:div w:id="957175489">
          <w:marLeft w:val="0"/>
          <w:marRight w:val="0"/>
          <w:marTop w:val="0"/>
          <w:marBottom w:val="0"/>
          <w:divBdr>
            <w:top w:val="none" w:sz="0" w:space="0" w:color="auto"/>
            <w:left w:val="none" w:sz="0" w:space="0" w:color="auto"/>
            <w:bottom w:val="none" w:sz="0" w:space="0" w:color="auto"/>
            <w:right w:val="none" w:sz="0" w:space="0" w:color="auto"/>
          </w:divBdr>
          <w:divsChild>
            <w:div w:id="1506629589">
              <w:marLeft w:val="0"/>
              <w:marRight w:val="0"/>
              <w:marTop w:val="0"/>
              <w:marBottom w:val="0"/>
              <w:divBdr>
                <w:top w:val="none" w:sz="0" w:space="0" w:color="auto"/>
                <w:left w:val="none" w:sz="0" w:space="0" w:color="auto"/>
                <w:bottom w:val="none" w:sz="0" w:space="0" w:color="auto"/>
                <w:right w:val="none" w:sz="0" w:space="0" w:color="auto"/>
              </w:divBdr>
            </w:div>
          </w:divsChild>
        </w:div>
        <w:div w:id="1003823983">
          <w:marLeft w:val="0"/>
          <w:marRight w:val="0"/>
          <w:marTop w:val="0"/>
          <w:marBottom w:val="0"/>
          <w:divBdr>
            <w:top w:val="none" w:sz="0" w:space="0" w:color="auto"/>
            <w:left w:val="none" w:sz="0" w:space="0" w:color="auto"/>
            <w:bottom w:val="none" w:sz="0" w:space="0" w:color="auto"/>
            <w:right w:val="none" w:sz="0" w:space="0" w:color="auto"/>
          </w:divBdr>
          <w:divsChild>
            <w:div w:id="621961541">
              <w:marLeft w:val="0"/>
              <w:marRight w:val="0"/>
              <w:marTop w:val="0"/>
              <w:marBottom w:val="0"/>
              <w:divBdr>
                <w:top w:val="none" w:sz="0" w:space="0" w:color="auto"/>
                <w:left w:val="none" w:sz="0" w:space="0" w:color="auto"/>
                <w:bottom w:val="none" w:sz="0" w:space="0" w:color="auto"/>
                <w:right w:val="none" w:sz="0" w:space="0" w:color="auto"/>
              </w:divBdr>
            </w:div>
            <w:div w:id="996419192">
              <w:marLeft w:val="0"/>
              <w:marRight w:val="0"/>
              <w:marTop w:val="0"/>
              <w:marBottom w:val="0"/>
              <w:divBdr>
                <w:top w:val="none" w:sz="0" w:space="0" w:color="auto"/>
                <w:left w:val="none" w:sz="0" w:space="0" w:color="auto"/>
                <w:bottom w:val="none" w:sz="0" w:space="0" w:color="auto"/>
                <w:right w:val="none" w:sz="0" w:space="0" w:color="auto"/>
              </w:divBdr>
            </w:div>
            <w:div w:id="1356660994">
              <w:marLeft w:val="0"/>
              <w:marRight w:val="0"/>
              <w:marTop w:val="0"/>
              <w:marBottom w:val="0"/>
              <w:divBdr>
                <w:top w:val="none" w:sz="0" w:space="0" w:color="auto"/>
                <w:left w:val="none" w:sz="0" w:space="0" w:color="auto"/>
                <w:bottom w:val="none" w:sz="0" w:space="0" w:color="auto"/>
                <w:right w:val="none" w:sz="0" w:space="0" w:color="auto"/>
              </w:divBdr>
            </w:div>
          </w:divsChild>
        </w:div>
        <w:div w:id="1029262500">
          <w:marLeft w:val="0"/>
          <w:marRight w:val="0"/>
          <w:marTop w:val="0"/>
          <w:marBottom w:val="0"/>
          <w:divBdr>
            <w:top w:val="none" w:sz="0" w:space="0" w:color="auto"/>
            <w:left w:val="none" w:sz="0" w:space="0" w:color="auto"/>
            <w:bottom w:val="none" w:sz="0" w:space="0" w:color="auto"/>
            <w:right w:val="none" w:sz="0" w:space="0" w:color="auto"/>
          </w:divBdr>
          <w:divsChild>
            <w:div w:id="1891334701">
              <w:marLeft w:val="0"/>
              <w:marRight w:val="0"/>
              <w:marTop w:val="0"/>
              <w:marBottom w:val="0"/>
              <w:divBdr>
                <w:top w:val="none" w:sz="0" w:space="0" w:color="auto"/>
                <w:left w:val="none" w:sz="0" w:space="0" w:color="auto"/>
                <w:bottom w:val="none" w:sz="0" w:space="0" w:color="auto"/>
                <w:right w:val="none" w:sz="0" w:space="0" w:color="auto"/>
              </w:divBdr>
            </w:div>
          </w:divsChild>
        </w:div>
        <w:div w:id="1197503026">
          <w:marLeft w:val="0"/>
          <w:marRight w:val="0"/>
          <w:marTop w:val="0"/>
          <w:marBottom w:val="0"/>
          <w:divBdr>
            <w:top w:val="none" w:sz="0" w:space="0" w:color="auto"/>
            <w:left w:val="none" w:sz="0" w:space="0" w:color="auto"/>
            <w:bottom w:val="none" w:sz="0" w:space="0" w:color="auto"/>
            <w:right w:val="none" w:sz="0" w:space="0" w:color="auto"/>
          </w:divBdr>
          <w:divsChild>
            <w:div w:id="1042705647">
              <w:marLeft w:val="0"/>
              <w:marRight w:val="0"/>
              <w:marTop w:val="0"/>
              <w:marBottom w:val="0"/>
              <w:divBdr>
                <w:top w:val="none" w:sz="0" w:space="0" w:color="auto"/>
                <w:left w:val="none" w:sz="0" w:space="0" w:color="auto"/>
                <w:bottom w:val="none" w:sz="0" w:space="0" w:color="auto"/>
                <w:right w:val="none" w:sz="0" w:space="0" w:color="auto"/>
              </w:divBdr>
            </w:div>
          </w:divsChild>
        </w:div>
        <w:div w:id="1410083569">
          <w:marLeft w:val="0"/>
          <w:marRight w:val="0"/>
          <w:marTop w:val="0"/>
          <w:marBottom w:val="0"/>
          <w:divBdr>
            <w:top w:val="none" w:sz="0" w:space="0" w:color="auto"/>
            <w:left w:val="none" w:sz="0" w:space="0" w:color="auto"/>
            <w:bottom w:val="none" w:sz="0" w:space="0" w:color="auto"/>
            <w:right w:val="none" w:sz="0" w:space="0" w:color="auto"/>
          </w:divBdr>
          <w:divsChild>
            <w:div w:id="586964163">
              <w:marLeft w:val="0"/>
              <w:marRight w:val="0"/>
              <w:marTop w:val="0"/>
              <w:marBottom w:val="0"/>
              <w:divBdr>
                <w:top w:val="none" w:sz="0" w:space="0" w:color="auto"/>
                <w:left w:val="none" w:sz="0" w:space="0" w:color="auto"/>
                <w:bottom w:val="none" w:sz="0" w:space="0" w:color="auto"/>
                <w:right w:val="none" w:sz="0" w:space="0" w:color="auto"/>
              </w:divBdr>
            </w:div>
            <w:div w:id="1221132993">
              <w:marLeft w:val="0"/>
              <w:marRight w:val="0"/>
              <w:marTop w:val="0"/>
              <w:marBottom w:val="0"/>
              <w:divBdr>
                <w:top w:val="none" w:sz="0" w:space="0" w:color="auto"/>
                <w:left w:val="none" w:sz="0" w:space="0" w:color="auto"/>
                <w:bottom w:val="none" w:sz="0" w:space="0" w:color="auto"/>
                <w:right w:val="none" w:sz="0" w:space="0" w:color="auto"/>
              </w:divBdr>
            </w:div>
          </w:divsChild>
        </w:div>
        <w:div w:id="1466700652">
          <w:marLeft w:val="0"/>
          <w:marRight w:val="0"/>
          <w:marTop w:val="0"/>
          <w:marBottom w:val="0"/>
          <w:divBdr>
            <w:top w:val="none" w:sz="0" w:space="0" w:color="auto"/>
            <w:left w:val="none" w:sz="0" w:space="0" w:color="auto"/>
            <w:bottom w:val="none" w:sz="0" w:space="0" w:color="auto"/>
            <w:right w:val="none" w:sz="0" w:space="0" w:color="auto"/>
          </w:divBdr>
          <w:divsChild>
            <w:div w:id="600987430">
              <w:marLeft w:val="0"/>
              <w:marRight w:val="0"/>
              <w:marTop w:val="0"/>
              <w:marBottom w:val="0"/>
              <w:divBdr>
                <w:top w:val="none" w:sz="0" w:space="0" w:color="auto"/>
                <w:left w:val="none" w:sz="0" w:space="0" w:color="auto"/>
                <w:bottom w:val="none" w:sz="0" w:space="0" w:color="auto"/>
                <w:right w:val="none" w:sz="0" w:space="0" w:color="auto"/>
              </w:divBdr>
            </w:div>
            <w:div w:id="1795321686">
              <w:marLeft w:val="0"/>
              <w:marRight w:val="0"/>
              <w:marTop w:val="0"/>
              <w:marBottom w:val="0"/>
              <w:divBdr>
                <w:top w:val="none" w:sz="0" w:space="0" w:color="auto"/>
                <w:left w:val="none" w:sz="0" w:space="0" w:color="auto"/>
                <w:bottom w:val="none" w:sz="0" w:space="0" w:color="auto"/>
                <w:right w:val="none" w:sz="0" w:space="0" w:color="auto"/>
              </w:divBdr>
            </w:div>
          </w:divsChild>
        </w:div>
        <w:div w:id="1520120510">
          <w:marLeft w:val="0"/>
          <w:marRight w:val="0"/>
          <w:marTop w:val="0"/>
          <w:marBottom w:val="0"/>
          <w:divBdr>
            <w:top w:val="none" w:sz="0" w:space="0" w:color="auto"/>
            <w:left w:val="none" w:sz="0" w:space="0" w:color="auto"/>
            <w:bottom w:val="none" w:sz="0" w:space="0" w:color="auto"/>
            <w:right w:val="none" w:sz="0" w:space="0" w:color="auto"/>
          </w:divBdr>
          <w:divsChild>
            <w:div w:id="2014645771">
              <w:marLeft w:val="0"/>
              <w:marRight w:val="0"/>
              <w:marTop w:val="0"/>
              <w:marBottom w:val="0"/>
              <w:divBdr>
                <w:top w:val="none" w:sz="0" w:space="0" w:color="auto"/>
                <w:left w:val="none" w:sz="0" w:space="0" w:color="auto"/>
                <w:bottom w:val="none" w:sz="0" w:space="0" w:color="auto"/>
                <w:right w:val="none" w:sz="0" w:space="0" w:color="auto"/>
              </w:divBdr>
            </w:div>
          </w:divsChild>
        </w:div>
        <w:div w:id="1631401598">
          <w:marLeft w:val="0"/>
          <w:marRight w:val="0"/>
          <w:marTop w:val="0"/>
          <w:marBottom w:val="0"/>
          <w:divBdr>
            <w:top w:val="none" w:sz="0" w:space="0" w:color="auto"/>
            <w:left w:val="none" w:sz="0" w:space="0" w:color="auto"/>
            <w:bottom w:val="none" w:sz="0" w:space="0" w:color="auto"/>
            <w:right w:val="none" w:sz="0" w:space="0" w:color="auto"/>
          </w:divBdr>
          <w:divsChild>
            <w:div w:id="1865945745">
              <w:marLeft w:val="0"/>
              <w:marRight w:val="0"/>
              <w:marTop w:val="0"/>
              <w:marBottom w:val="0"/>
              <w:divBdr>
                <w:top w:val="none" w:sz="0" w:space="0" w:color="auto"/>
                <w:left w:val="none" w:sz="0" w:space="0" w:color="auto"/>
                <w:bottom w:val="none" w:sz="0" w:space="0" w:color="auto"/>
                <w:right w:val="none" w:sz="0" w:space="0" w:color="auto"/>
              </w:divBdr>
            </w:div>
          </w:divsChild>
        </w:div>
        <w:div w:id="1891381506">
          <w:marLeft w:val="0"/>
          <w:marRight w:val="0"/>
          <w:marTop w:val="0"/>
          <w:marBottom w:val="0"/>
          <w:divBdr>
            <w:top w:val="none" w:sz="0" w:space="0" w:color="auto"/>
            <w:left w:val="none" w:sz="0" w:space="0" w:color="auto"/>
            <w:bottom w:val="none" w:sz="0" w:space="0" w:color="auto"/>
            <w:right w:val="none" w:sz="0" w:space="0" w:color="auto"/>
          </w:divBdr>
          <w:divsChild>
            <w:div w:id="2017800982">
              <w:marLeft w:val="0"/>
              <w:marRight w:val="0"/>
              <w:marTop w:val="0"/>
              <w:marBottom w:val="0"/>
              <w:divBdr>
                <w:top w:val="none" w:sz="0" w:space="0" w:color="auto"/>
                <w:left w:val="none" w:sz="0" w:space="0" w:color="auto"/>
                <w:bottom w:val="none" w:sz="0" w:space="0" w:color="auto"/>
                <w:right w:val="none" w:sz="0" w:space="0" w:color="auto"/>
              </w:divBdr>
            </w:div>
          </w:divsChild>
        </w:div>
        <w:div w:id="1910649922">
          <w:marLeft w:val="0"/>
          <w:marRight w:val="0"/>
          <w:marTop w:val="0"/>
          <w:marBottom w:val="0"/>
          <w:divBdr>
            <w:top w:val="none" w:sz="0" w:space="0" w:color="auto"/>
            <w:left w:val="none" w:sz="0" w:space="0" w:color="auto"/>
            <w:bottom w:val="none" w:sz="0" w:space="0" w:color="auto"/>
            <w:right w:val="none" w:sz="0" w:space="0" w:color="auto"/>
          </w:divBdr>
          <w:divsChild>
            <w:div w:id="105543254">
              <w:marLeft w:val="0"/>
              <w:marRight w:val="0"/>
              <w:marTop w:val="0"/>
              <w:marBottom w:val="0"/>
              <w:divBdr>
                <w:top w:val="none" w:sz="0" w:space="0" w:color="auto"/>
                <w:left w:val="none" w:sz="0" w:space="0" w:color="auto"/>
                <w:bottom w:val="none" w:sz="0" w:space="0" w:color="auto"/>
                <w:right w:val="none" w:sz="0" w:space="0" w:color="auto"/>
              </w:divBdr>
            </w:div>
            <w:div w:id="1549221064">
              <w:marLeft w:val="0"/>
              <w:marRight w:val="0"/>
              <w:marTop w:val="0"/>
              <w:marBottom w:val="0"/>
              <w:divBdr>
                <w:top w:val="none" w:sz="0" w:space="0" w:color="auto"/>
                <w:left w:val="none" w:sz="0" w:space="0" w:color="auto"/>
                <w:bottom w:val="none" w:sz="0" w:space="0" w:color="auto"/>
                <w:right w:val="none" w:sz="0" w:space="0" w:color="auto"/>
              </w:divBdr>
            </w:div>
            <w:div w:id="1626689921">
              <w:marLeft w:val="0"/>
              <w:marRight w:val="0"/>
              <w:marTop w:val="0"/>
              <w:marBottom w:val="0"/>
              <w:divBdr>
                <w:top w:val="none" w:sz="0" w:space="0" w:color="auto"/>
                <w:left w:val="none" w:sz="0" w:space="0" w:color="auto"/>
                <w:bottom w:val="none" w:sz="0" w:space="0" w:color="auto"/>
                <w:right w:val="none" w:sz="0" w:space="0" w:color="auto"/>
              </w:divBdr>
            </w:div>
          </w:divsChild>
        </w:div>
        <w:div w:id="2004165946">
          <w:marLeft w:val="0"/>
          <w:marRight w:val="0"/>
          <w:marTop w:val="0"/>
          <w:marBottom w:val="0"/>
          <w:divBdr>
            <w:top w:val="none" w:sz="0" w:space="0" w:color="auto"/>
            <w:left w:val="none" w:sz="0" w:space="0" w:color="auto"/>
            <w:bottom w:val="none" w:sz="0" w:space="0" w:color="auto"/>
            <w:right w:val="none" w:sz="0" w:space="0" w:color="auto"/>
          </w:divBdr>
          <w:divsChild>
            <w:div w:id="473446414">
              <w:marLeft w:val="0"/>
              <w:marRight w:val="0"/>
              <w:marTop w:val="0"/>
              <w:marBottom w:val="0"/>
              <w:divBdr>
                <w:top w:val="none" w:sz="0" w:space="0" w:color="auto"/>
                <w:left w:val="none" w:sz="0" w:space="0" w:color="auto"/>
                <w:bottom w:val="none" w:sz="0" w:space="0" w:color="auto"/>
                <w:right w:val="none" w:sz="0" w:space="0" w:color="auto"/>
              </w:divBdr>
            </w:div>
          </w:divsChild>
        </w:div>
        <w:div w:id="2125731001">
          <w:marLeft w:val="0"/>
          <w:marRight w:val="0"/>
          <w:marTop w:val="0"/>
          <w:marBottom w:val="0"/>
          <w:divBdr>
            <w:top w:val="none" w:sz="0" w:space="0" w:color="auto"/>
            <w:left w:val="none" w:sz="0" w:space="0" w:color="auto"/>
            <w:bottom w:val="none" w:sz="0" w:space="0" w:color="auto"/>
            <w:right w:val="none" w:sz="0" w:space="0" w:color="auto"/>
          </w:divBdr>
          <w:divsChild>
            <w:div w:id="8500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6520">
      <w:bodyDiv w:val="1"/>
      <w:marLeft w:val="0"/>
      <w:marRight w:val="0"/>
      <w:marTop w:val="0"/>
      <w:marBottom w:val="0"/>
      <w:divBdr>
        <w:top w:val="none" w:sz="0" w:space="0" w:color="auto"/>
        <w:left w:val="none" w:sz="0" w:space="0" w:color="auto"/>
        <w:bottom w:val="none" w:sz="0" w:space="0" w:color="auto"/>
        <w:right w:val="none" w:sz="0" w:space="0" w:color="auto"/>
      </w:divBdr>
    </w:div>
    <w:div w:id="231937769">
      <w:bodyDiv w:val="1"/>
      <w:marLeft w:val="0"/>
      <w:marRight w:val="0"/>
      <w:marTop w:val="0"/>
      <w:marBottom w:val="0"/>
      <w:divBdr>
        <w:top w:val="none" w:sz="0" w:space="0" w:color="auto"/>
        <w:left w:val="none" w:sz="0" w:space="0" w:color="auto"/>
        <w:bottom w:val="none" w:sz="0" w:space="0" w:color="auto"/>
        <w:right w:val="none" w:sz="0" w:space="0" w:color="auto"/>
      </w:divBdr>
    </w:div>
    <w:div w:id="249778012">
      <w:bodyDiv w:val="1"/>
      <w:marLeft w:val="0"/>
      <w:marRight w:val="0"/>
      <w:marTop w:val="0"/>
      <w:marBottom w:val="0"/>
      <w:divBdr>
        <w:top w:val="none" w:sz="0" w:space="0" w:color="auto"/>
        <w:left w:val="none" w:sz="0" w:space="0" w:color="auto"/>
        <w:bottom w:val="none" w:sz="0" w:space="0" w:color="auto"/>
        <w:right w:val="none" w:sz="0" w:space="0" w:color="auto"/>
      </w:divBdr>
    </w:div>
    <w:div w:id="287049165">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295838863">
      <w:bodyDiv w:val="1"/>
      <w:marLeft w:val="0"/>
      <w:marRight w:val="0"/>
      <w:marTop w:val="0"/>
      <w:marBottom w:val="0"/>
      <w:divBdr>
        <w:top w:val="none" w:sz="0" w:space="0" w:color="auto"/>
        <w:left w:val="none" w:sz="0" w:space="0" w:color="auto"/>
        <w:bottom w:val="none" w:sz="0" w:space="0" w:color="auto"/>
        <w:right w:val="none" w:sz="0" w:space="0" w:color="auto"/>
      </w:divBdr>
      <w:divsChild>
        <w:div w:id="480735656">
          <w:marLeft w:val="274"/>
          <w:marRight w:val="0"/>
          <w:marTop w:val="0"/>
          <w:marBottom w:val="0"/>
          <w:divBdr>
            <w:top w:val="none" w:sz="0" w:space="0" w:color="auto"/>
            <w:left w:val="none" w:sz="0" w:space="0" w:color="auto"/>
            <w:bottom w:val="none" w:sz="0" w:space="0" w:color="auto"/>
            <w:right w:val="none" w:sz="0" w:space="0" w:color="auto"/>
          </w:divBdr>
        </w:div>
        <w:div w:id="685450339">
          <w:marLeft w:val="274"/>
          <w:marRight w:val="0"/>
          <w:marTop w:val="0"/>
          <w:marBottom w:val="0"/>
          <w:divBdr>
            <w:top w:val="none" w:sz="0" w:space="0" w:color="auto"/>
            <w:left w:val="none" w:sz="0" w:space="0" w:color="auto"/>
            <w:bottom w:val="none" w:sz="0" w:space="0" w:color="auto"/>
            <w:right w:val="none" w:sz="0" w:space="0" w:color="auto"/>
          </w:divBdr>
        </w:div>
        <w:div w:id="738947199">
          <w:marLeft w:val="274"/>
          <w:marRight w:val="0"/>
          <w:marTop w:val="0"/>
          <w:marBottom w:val="0"/>
          <w:divBdr>
            <w:top w:val="none" w:sz="0" w:space="0" w:color="auto"/>
            <w:left w:val="none" w:sz="0" w:space="0" w:color="auto"/>
            <w:bottom w:val="none" w:sz="0" w:space="0" w:color="auto"/>
            <w:right w:val="none" w:sz="0" w:space="0" w:color="auto"/>
          </w:divBdr>
        </w:div>
        <w:div w:id="816265323">
          <w:marLeft w:val="274"/>
          <w:marRight w:val="0"/>
          <w:marTop w:val="0"/>
          <w:marBottom w:val="0"/>
          <w:divBdr>
            <w:top w:val="none" w:sz="0" w:space="0" w:color="auto"/>
            <w:left w:val="none" w:sz="0" w:space="0" w:color="auto"/>
            <w:bottom w:val="none" w:sz="0" w:space="0" w:color="auto"/>
            <w:right w:val="none" w:sz="0" w:space="0" w:color="auto"/>
          </w:divBdr>
        </w:div>
        <w:div w:id="1513446043">
          <w:marLeft w:val="274"/>
          <w:marRight w:val="0"/>
          <w:marTop w:val="0"/>
          <w:marBottom w:val="0"/>
          <w:divBdr>
            <w:top w:val="none" w:sz="0" w:space="0" w:color="auto"/>
            <w:left w:val="none" w:sz="0" w:space="0" w:color="auto"/>
            <w:bottom w:val="none" w:sz="0" w:space="0" w:color="auto"/>
            <w:right w:val="none" w:sz="0" w:space="0" w:color="auto"/>
          </w:divBdr>
        </w:div>
      </w:divsChild>
    </w:div>
    <w:div w:id="299580586">
      <w:bodyDiv w:val="1"/>
      <w:marLeft w:val="0"/>
      <w:marRight w:val="0"/>
      <w:marTop w:val="0"/>
      <w:marBottom w:val="0"/>
      <w:divBdr>
        <w:top w:val="none" w:sz="0" w:space="0" w:color="auto"/>
        <w:left w:val="none" w:sz="0" w:space="0" w:color="auto"/>
        <w:bottom w:val="none" w:sz="0" w:space="0" w:color="auto"/>
        <w:right w:val="none" w:sz="0" w:space="0" w:color="auto"/>
      </w:divBdr>
    </w:div>
    <w:div w:id="313679590">
      <w:bodyDiv w:val="1"/>
      <w:marLeft w:val="0"/>
      <w:marRight w:val="0"/>
      <w:marTop w:val="0"/>
      <w:marBottom w:val="0"/>
      <w:divBdr>
        <w:top w:val="none" w:sz="0" w:space="0" w:color="auto"/>
        <w:left w:val="none" w:sz="0" w:space="0" w:color="auto"/>
        <w:bottom w:val="none" w:sz="0" w:space="0" w:color="auto"/>
        <w:right w:val="none" w:sz="0" w:space="0" w:color="auto"/>
      </w:divBdr>
    </w:div>
    <w:div w:id="322441588">
      <w:bodyDiv w:val="1"/>
      <w:marLeft w:val="0"/>
      <w:marRight w:val="0"/>
      <w:marTop w:val="0"/>
      <w:marBottom w:val="0"/>
      <w:divBdr>
        <w:top w:val="none" w:sz="0" w:space="0" w:color="auto"/>
        <w:left w:val="none" w:sz="0" w:space="0" w:color="auto"/>
        <w:bottom w:val="none" w:sz="0" w:space="0" w:color="auto"/>
        <w:right w:val="none" w:sz="0" w:space="0" w:color="auto"/>
      </w:divBdr>
      <w:divsChild>
        <w:div w:id="655961932">
          <w:marLeft w:val="446"/>
          <w:marRight w:val="0"/>
          <w:marTop w:val="0"/>
          <w:marBottom w:val="0"/>
          <w:divBdr>
            <w:top w:val="none" w:sz="0" w:space="0" w:color="auto"/>
            <w:left w:val="none" w:sz="0" w:space="0" w:color="auto"/>
            <w:bottom w:val="none" w:sz="0" w:space="0" w:color="auto"/>
            <w:right w:val="none" w:sz="0" w:space="0" w:color="auto"/>
          </w:divBdr>
        </w:div>
        <w:div w:id="790055402">
          <w:marLeft w:val="1166"/>
          <w:marRight w:val="0"/>
          <w:marTop w:val="0"/>
          <w:marBottom w:val="0"/>
          <w:divBdr>
            <w:top w:val="none" w:sz="0" w:space="0" w:color="auto"/>
            <w:left w:val="none" w:sz="0" w:space="0" w:color="auto"/>
            <w:bottom w:val="none" w:sz="0" w:space="0" w:color="auto"/>
            <w:right w:val="none" w:sz="0" w:space="0" w:color="auto"/>
          </w:divBdr>
        </w:div>
        <w:div w:id="917373056">
          <w:marLeft w:val="1166"/>
          <w:marRight w:val="0"/>
          <w:marTop w:val="0"/>
          <w:marBottom w:val="0"/>
          <w:divBdr>
            <w:top w:val="none" w:sz="0" w:space="0" w:color="auto"/>
            <w:left w:val="none" w:sz="0" w:space="0" w:color="auto"/>
            <w:bottom w:val="none" w:sz="0" w:space="0" w:color="auto"/>
            <w:right w:val="none" w:sz="0" w:space="0" w:color="auto"/>
          </w:divBdr>
        </w:div>
        <w:div w:id="1046683990">
          <w:marLeft w:val="446"/>
          <w:marRight w:val="0"/>
          <w:marTop w:val="0"/>
          <w:marBottom w:val="0"/>
          <w:divBdr>
            <w:top w:val="none" w:sz="0" w:space="0" w:color="auto"/>
            <w:left w:val="none" w:sz="0" w:space="0" w:color="auto"/>
            <w:bottom w:val="none" w:sz="0" w:space="0" w:color="auto"/>
            <w:right w:val="none" w:sz="0" w:space="0" w:color="auto"/>
          </w:divBdr>
        </w:div>
        <w:div w:id="1529172778">
          <w:marLeft w:val="1166"/>
          <w:marRight w:val="0"/>
          <w:marTop w:val="0"/>
          <w:marBottom w:val="0"/>
          <w:divBdr>
            <w:top w:val="none" w:sz="0" w:space="0" w:color="auto"/>
            <w:left w:val="none" w:sz="0" w:space="0" w:color="auto"/>
            <w:bottom w:val="none" w:sz="0" w:space="0" w:color="auto"/>
            <w:right w:val="none" w:sz="0" w:space="0" w:color="auto"/>
          </w:divBdr>
        </w:div>
        <w:div w:id="1934119485">
          <w:marLeft w:val="446"/>
          <w:marRight w:val="0"/>
          <w:marTop w:val="0"/>
          <w:marBottom w:val="0"/>
          <w:divBdr>
            <w:top w:val="none" w:sz="0" w:space="0" w:color="auto"/>
            <w:left w:val="none" w:sz="0" w:space="0" w:color="auto"/>
            <w:bottom w:val="none" w:sz="0" w:space="0" w:color="auto"/>
            <w:right w:val="none" w:sz="0" w:space="0" w:color="auto"/>
          </w:divBdr>
        </w:div>
        <w:div w:id="2055543067">
          <w:marLeft w:val="1166"/>
          <w:marRight w:val="0"/>
          <w:marTop w:val="0"/>
          <w:marBottom w:val="0"/>
          <w:divBdr>
            <w:top w:val="none" w:sz="0" w:space="0" w:color="auto"/>
            <w:left w:val="none" w:sz="0" w:space="0" w:color="auto"/>
            <w:bottom w:val="none" w:sz="0" w:space="0" w:color="auto"/>
            <w:right w:val="none" w:sz="0" w:space="0" w:color="auto"/>
          </w:divBdr>
        </w:div>
      </w:divsChild>
    </w:div>
    <w:div w:id="366179361">
      <w:bodyDiv w:val="1"/>
      <w:marLeft w:val="0"/>
      <w:marRight w:val="0"/>
      <w:marTop w:val="0"/>
      <w:marBottom w:val="0"/>
      <w:divBdr>
        <w:top w:val="none" w:sz="0" w:space="0" w:color="auto"/>
        <w:left w:val="none" w:sz="0" w:space="0" w:color="auto"/>
        <w:bottom w:val="none" w:sz="0" w:space="0" w:color="auto"/>
        <w:right w:val="none" w:sz="0" w:space="0" w:color="auto"/>
      </w:divBdr>
    </w:div>
    <w:div w:id="404573431">
      <w:bodyDiv w:val="1"/>
      <w:marLeft w:val="0"/>
      <w:marRight w:val="0"/>
      <w:marTop w:val="0"/>
      <w:marBottom w:val="0"/>
      <w:divBdr>
        <w:top w:val="none" w:sz="0" w:space="0" w:color="auto"/>
        <w:left w:val="none" w:sz="0" w:space="0" w:color="auto"/>
        <w:bottom w:val="none" w:sz="0" w:space="0" w:color="auto"/>
        <w:right w:val="none" w:sz="0" w:space="0" w:color="auto"/>
      </w:divBdr>
      <w:divsChild>
        <w:div w:id="514537387">
          <w:marLeft w:val="0"/>
          <w:marRight w:val="0"/>
          <w:marTop w:val="0"/>
          <w:marBottom w:val="0"/>
          <w:divBdr>
            <w:top w:val="none" w:sz="0" w:space="0" w:color="auto"/>
            <w:left w:val="none" w:sz="0" w:space="0" w:color="auto"/>
            <w:bottom w:val="none" w:sz="0" w:space="0" w:color="auto"/>
            <w:right w:val="none" w:sz="0" w:space="0" w:color="auto"/>
          </w:divBdr>
        </w:div>
        <w:div w:id="590892231">
          <w:marLeft w:val="0"/>
          <w:marRight w:val="0"/>
          <w:marTop w:val="0"/>
          <w:marBottom w:val="0"/>
          <w:divBdr>
            <w:top w:val="none" w:sz="0" w:space="0" w:color="auto"/>
            <w:left w:val="none" w:sz="0" w:space="0" w:color="auto"/>
            <w:bottom w:val="none" w:sz="0" w:space="0" w:color="auto"/>
            <w:right w:val="none" w:sz="0" w:space="0" w:color="auto"/>
          </w:divBdr>
        </w:div>
      </w:divsChild>
    </w:div>
    <w:div w:id="435053587">
      <w:bodyDiv w:val="1"/>
      <w:marLeft w:val="0"/>
      <w:marRight w:val="0"/>
      <w:marTop w:val="0"/>
      <w:marBottom w:val="0"/>
      <w:divBdr>
        <w:top w:val="none" w:sz="0" w:space="0" w:color="auto"/>
        <w:left w:val="none" w:sz="0" w:space="0" w:color="auto"/>
        <w:bottom w:val="none" w:sz="0" w:space="0" w:color="auto"/>
        <w:right w:val="none" w:sz="0" w:space="0" w:color="auto"/>
      </w:divBdr>
    </w:div>
    <w:div w:id="448742763">
      <w:bodyDiv w:val="1"/>
      <w:marLeft w:val="0"/>
      <w:marRight w:val="0"/>
      <w:marTop w:val="0"/>
      <w:marBottom w:val="0"/>
      <w:divBdr>
        <w:top w:val="none" w:sz="0" w:space="0" w:color="auto"/>
        <w:left w:val="none" w:sz="0" w:space="0" w:color="auto"/>
        <w:bottom w:val="none" w:sz="0" w:space="0" w:color="auto"/>
        <w:right w:val="none" w:sz="0" w:space="0" w:color="auto"/>
      </w:divBdr>
      <w:divsChild>
        <w:div w:id="910316171">
          <w:marLeft w:val="274"/>
          <w:marRight w:val="0"/>
          <w:marTop w:val="0"/>
          <w:marBottom w:val="0"/>
          <w:divBdr>
            <w:top w:val="none" w:sz="0" w:space="0" w:color="auto"/>
            <w:left w:val="none" w:sz="0" w:space="0" w:color="auto"/>
            <w:bottom w:val="none" w:sz="0" w:space="0" w:color="auto"/>
            <w:right w:val="none" w:sz="0" w:space="0" w:color="auto"/>
          </w:divBdr>
        </w:div>
        <w:div w:id="1314600434">
          <w:marLeft w:val="274"/>
          <w:marRight w:val="0"/>
          <w:marTop w:val="0"/>
          <w:marBottom w:val="0"/>
          <w:divBdr>
            <w:top w:val="none" w:sz="0" w:space="0" w:color="auto"/>
            <w:left w:val="none" w:sz="0" w:space="0" w:color="auto"/>
            <w:bottom w:val="none" w:sz="0" w:space="0" w:color="auto"/>
            <w:right w:val="none" w:sz="0" w:space="0" w:color="auto"/>
          </w:divBdr>
        </w:div>
      </w:divsChild>
    </w:div>
    <w:div w:id="453407279">
      <w:bodyDiv w:val="1"/>
      <w:marLeft w:val="0"/>
      <w:marRight w:val="0"/>
      <w:marTop w:val="0"/>
      <w:marBottom w:val="0"/>
      <w:divBdr>
        <w:top w:val="none" w:sz="0" w:space="0" w:color="auto"/>
        <w:left w:val="none" w:sz="0" w:space="0" w:color="auto"/>
        <w:bottom w:val="none" w:sz="0" w:space="0" w:color="auto"/>
        <w:right w:val="none" w:sz="0" w:space="0" w:color="auto"/>
      </w:divBdr>
      <w:divsChild>
        <w:div w:id="618952479">
          <w:marLeft w:val="446"/>
          <w:marRight w:val="0"/>
          <w:marTop w:val="0"/>
          <w:marBottom w:val="120"/>
          <w:divBdr>
            <w:top w:val="none" w:sz="0" w:space="0" w:color="auto"/>
            <w:left w:val="none" w:sz="0" w:space="0" w:color="auto"/>
            <w:bottom w:val="none" w:sz="0" w:space="0" w:color="auto"/>
            <w:right w:val="none" w:sz="0" w:space="0" w:color="auto"/>
          </w:divBdr>
        </w:div>
      </w:divsChild>
    </w:div>
    <w:div w:id="462037396">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472672468">
      <w:bodyDiv w:val="1"/>
      <w:marLeft w:val="0"/>
      <w:marRight w:val="0"/>
      <w:marTop w:val="0"/>
      <w:marBottom w:val="0"/>
      <w:divBdr>
        <w:top w:val="none" w:sz="0" w:space="0" w:color="auto"/>
        <w:left w:val="none" w:sz="0" w:space="0" w:color="auto"/>
        <w:bottom w:val="none" w:sz="0" w:space="0" w:color="auto"/>
        <w:right w:val="none" w:sz="0" w:space="0" w:color="auto"/>
      </w:divBdr>
      <w:divsChild>
        <w:div w:id="777064570">
          <w:marLeft w:val="0"/>
          <w:marRight w:val="0"/>
          <w:marTop w:val="0"/>
          <w:marBottom w:val="0"/>
          <w:divBdr>
            <w:top w:val="none" w:sz="0" w:space="0" w:color="auto"/>
            <w:left w:val="none" w:sz="0" w:space="0" w:color="auto"/>
            <w:bottom w:val="none" w:sz="0" w:space="0" w:color="auto"/>
            <w:right w:val="none" w:sz="0" w:space="0" w:color="auto"/>
          </w:divBdr>
          <w:divsChild>
            <w:div w:id="390494961">
              <w:marLeft w:val="0"/>
              <w:marRight w:val="0"/>
              <w:marTop w:val="0"/>
              <w:marBottom w:val="0"/>
              <w:divBdr>
                <w:top w:val="none" w:sz="0" w:space="0" w:color="auto"/>
                <w:left w:val="none" w:sz="0" w:space="0" w:color="auto"/>
                <w:bottom w:val="none" w:sz="0" w:space="0" w:color="auto"/>
                <w:right w:val="none" w:sz="0" w:space="0" w:color="auto"/>
              </w:divBdr>
            </w:div>
          </w:divsChild>
        </w:div>
        <w:div w:id="1349985700">
          <w:marLeft w:val="0"/>
          <w:marRight w:val="0"/>
          <w:marTop w:val="0"/>
          <w:marBottom w:val="0"/>
          <w:divBdr>
            <w:top w:val="none" w:sz="0" w:space="0" w:color="auto"/>
            <w:left w:val="none" w:sz="0" w:space="0" w:color="auto"/>
            <w:bottom w:val="none" w:sz="0" w:space="0" w:color="auto"/>
            <w:right w:val="none" w:sz="0" w:space="0" w:color="auto"/>
          </w:divBdr>
          <w:divsChild>
            <w:div w:id="1886330891">
              <w:marLeft w:val="0"/>
              <w:marRight w:val="0"/>
              <w:marTop w:val="0"/>
              <w:marBottom w:val="0"/>
              <w:divBdr>
                <w:top w:val="none" w:sz="0" w:space="0" w:color="auto"/>
                <w:left w:val="none" w:sz="0" w:space="0" w:color="auto"/>
                <w:bottom w:val="none" w:sz="0" w:space="0" w:color="auto"/>
                <w:right w:val="none" w:sz="0" w:space="0" w:color="auto"/>
              </w:divBdr>
            </w:div>
          </w:divsChild>
        </w:div>
        <w:div w:id="1863083972">
          <w:marLeft w:val="0"/>
          <w:marRight w:val="0"/>
          <w:marTop w:val="0"/>
          <w:marBottom w:val="0"/>
          <w:divBdr>
            <w:top w:val="none" w:sz="0" w:space="0" w:color="auto"/>
            <w:left w:val="none" w:sz="0" w:space="0" w:color="auto"/>
            <w:bottom w:val="none" w:sz="0" w:space="0" w:color="auto"/>
            <w:right w:val="none" w:sz="0" w:space="0" w:color="auto"/>
          </w:divBdr>
          <w:divsChild>
            <w:div w:id="9121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0268">
      <w:bodyDiv w:val="1"/>
      <w:marLeft w:val="0"/>
      <w:marRight w:val="0"/>
      <w:marTop w:val="0"/>
      <w:marBottom w:val="0"/>
      <w:divBdr>
        <w:top w:val="none" w:sz="0" w:space="0" w:color="auto"/>
        <w:left w:val="none" w:sz="0" w:space="0" w:color="auto"/>
        <w:bottom w:val="none" w:sz="0" w:space="0" w:color="auto"/>
        <w:right w:val="none" w:sz="0" w:space="0" w:color="auto"/>
      </w:divBdr>
    </w:div>
    <w:div w:id="489298868">
      <w:bodyDiv w:val="1"/>
      <w:marLeft w:val="0"/>
      <w:marRight w:val="0"/>
      <w:marTop w:val="0"/>
      <w:marBottom w:val="0"/>
      <w:divBdr>
        <w:top w:val="none" w:sz="0" w:space="0" w:color="auto"/>
        <w:left w:val="none" w:sz="0" w:space="0" w:color="auto"/>
        <w:bottom w:val="none" w:sz="0" w:space="0" w:color="auto"/>
        <w:right w:val="none" w:sz="0" w:space="0" w:color="auto"/>
      </w:divBdr>
      <w:divsChild>
        <w:div w:id="44180275">
          <w:marLeft w:val="0"/>
          <w:marRight w:val="0"/>
          <w:marTop w:val="0"/>
          <w:marBottom w:val="0"/>
          <w:divBdr>
            <w:top w:val="none" w:sz="0" w:space="0" w:color="auto"/>
            <w:left w:val="none" w:sz="0" w:space="0" w:color="auto"/>
            <w:bottom w:val="none" w:sz="0" w:space="0" w:color="auto"/>
            <w:right w:val="none" w:sz="0" w:space="0" w:color="auto"/>
          </w:divBdr>
          <w:divsChild>
            <w:div w:id="2013146826">
              <w:marLeft w:val="0"/>
              <w:marRight w:val="0"/>
              <w:marTop w:val="0"/>
              <w:marBottom w:val="0"/>
              <w:divBdr>
                <w:top w:val="none" w:sz="0" w:space="0" w:color="auto"/>
                <w:left w:val="none" w:sz="0" w:space="0" w:color="auto"/>
                <w:bottom w:val="none" w:sz="0" w:space="0" w:color="auto"/>
                <w:right w:val="none" w:sz="0" w:space="0" w:color="auto"/>
              </w:divBdr>
            </w:div>
          </w:divsChild>
        </w:div>
        <w:div w:id="142621166">
          <w:marLeft w:val="0"/>
          <w:marRight w:val="0"/>
          <w:marTop w:val="0"/>
          <w:marBottom w:val="0"/>
          <w:divBdr>
            <w:top w:val="none" w:sz="0" w:space="0" w:color="auto"/>
            <w:left w:val="none" w:sz="0" w:space="0" w:color="auto"/>
            <w:bottom w:val="none" w:sz="0" w:space="0" w:color="auto"/>
            <w:right w:val="none" w:sz="0" w:space="0" w:color="auto"/>
          </w:divBdr>
          <w:divsChild>
            <w:div w:id="2029476810">
              <w:marLeft w:val="0"/>
              <w:marRight w:val="0"/>
              <w:marTop w:val="0"/>
              <w:marBottom w:val="0"/>
              <w:divBdr>
                <w:top w:val="none" w:sz="0" w:space="0" w:color="auto"/>
                <w:left w:val="none" w:sz="0" w:space="0" w:color="auto"/>
                <w:bottom w:val="none" w:sz="0" w:space="0" w:color="auto"/>
                <w:right w:val="none" w:sz="0" w:space="0" w:color="auto"/>
              </w:divBdr>
            </w:div>
          </w:divsChild>
        </w:div>
        <w:div w:id="235868183">
          <w:marLeft w:val="0"/>
          <w:marRight w:val="0"/>
          <w:marTop w:val="0"/>
          <w:marBottom w:val="0"/>
          <w:divBdr>
            <w:top w:val="none" w:sz="0" w:space="0" w:color="auto"/>
            <w:left w:val="none" w:sz="0" w:space="0" w:color="auto"/>
            <w:bottom w:val="none" w:sz="0" w:space="0" w:color="auto"/>
            <w:right w:val="none" w:sz="0" w:space="0" w:color="auto"/>
          </w:divBdr>
          <w:divsChild>
            <w:div w:id="815606100">
              <w:marLeft w:val="0"/>
              <w:marRight w:val="0"/>
              <w:marTop w:val="0"/>
              <w:marBottom w:val="0"/>
              <w:divBdr>
                <w:top w:val="none" w:sz="0" w:space="0" w:color="auto"/>
                <w:left w:val="none" w:sz="0" w:space="0" w:color="auto"/>
                <w:bottom w:val="none" w:sz="0" w:space="0" w:color="auto"/>
                <w:right w:val="none" w:sz="0" w:space="0" w:color="auto"/>
              </w:divBdr>
            </w:div>
          </w:divsChild>
        </w:div>
        <w:div w:id="285697789">
          <w:marLeft w:val="0"/>
          <w:marRight w:val="0"/>
          <w:marTop w:val="0"/>
          <w:marBottom w:val="0"/>
          <w:divBdr>
            <w:top w:val="none" w:sz="0" w:space="0" w:color="auto"/>
            <w:left w:val="none" w:sz="0" w:space="0" w:color="auto"/>
            <w:bottom w:val="none" w:sz="0" w:space="0" w:color="auto"/>
            <w:right w:val="none" w:sz="0" w:space="0" w:color="auto"/>
          </w:divBdr>
          <w:divsChild>
            <w:div w:id="1296373538">
              <w:marLeft w:val="0"/>
              <w:marRight w:val="0"/>
              <w:marTop w:val="0"/>
              <w:marBottom w:val="0"/>
              <w:divBdr>
                <w:top w:val="none" w:sz="0" w:space="0" w:color="auto"/>
                <w:left w:val="none" w:sz="0" w:space="0" w:color="auto"/>
                <w:bottom w:val="none" w:sz="0" w:space="0" w:color="auto"/>
                <w:right w:val="none" w:sz="0" w:space="0" w:color="auto"/>
              </w:divBdr>
            </w:div>
          </w:divsChild>
        </w:div>
        <w:div w:id="350030169">
          <w:marLeft w:val="0"/>
          <w:marRight w:val="0"/>
          <w:marTop w:val="0"/>
          <w:marBottom w:val="0"/>
          <w:divBdr>
            <w:top w:val="none" w:sz="0" w:space="0" w:color="auto"/>
            <w:left w:val="none" w:sz="0" w:space="0" w:color="auto"/>
            <w:bottom w:val="none" w:sz="0" w:space="0" w:color="auto"/>
            <w:right w:val="none" w:sz="0" w:space="0" w:color="auto"/>
          </w:divBdr>
          <w:divsChild>
            <w:div w:id="932662021">
              <w:marLeft w:val="0"/>
              <w:marRight w:val="0"/>
              <w:marTop w:val="0"/>
              <w:marBottom w:val="0"/>
              <w:divBdr>
                <w:top w:val="none" w:sz="0" w:space="0" w:color="auto"/>
                <w:left w:val="none" w:sz="0" w:space="0" w:color="auto"/>
                <w:bottom w:val="none" w:sz="0" w:space="0" w:color="auto"/>
                <w:right w:val="none" w:sz="0" w:space="0" w:color="auto"/>
              </w:divBdr>
            </w:div>
          </w:divsChild>
        </w:div>
        <w:div w:id="792291328">
          <w:marLeft w:val="0"/>
          <w:marRight w:val="0"/>
          <w:marTop w:val="0"/>
          <w:marBottom w:val="0"/>
          <w:divBdr>
            <w:top w:val="none" w:sz="0" w:space="0" w:color="auto"/>
            <w:left w:val="none" w:sz="0" w:space="0" w:color="auto"/>
            <w:bottom w:val="none" w:sz="0" w:space="0" w:color="auto"/>
            <w:right w:val="none" w:sz="0" w:space="0" w:color="auto"/>
          </w:divBdr>
          <w:divsChild>
            <w:div w:id="289941034">
              <w:marLeft w:val="0"/>
              <w:marRight w:val="0"/>
              <w:marTop w:val="0"/>
              <w:marBottom w:val="0"/>
              <w:divBdr>
                <w:top w:val="none" w:sz="0" w:space="0" w:color="auto"/>
                <w:left w:val="none" w:sz="0" w:space="0" w:color="auto"/>
                <w:bottom w:val="none" w:sz="0" w:space="0" w:color="auto"/>
                <w:right w:val="none" w:sz="0" w:space="0" w:color="auto"/>
              </w:divBdr>
            </w:div>
          </w:divsChild>
        </w:div>
        <w:div w:id="869799932">
          <w:marLeft w:val="0"/>
          <w:marRight w:val="0"/>
          <w:marTop w:val="0"/>
          <w:marBottom w:val="0"/>
          <w:divBdr>
            <w:top w:val="none" w:sz="0" w:space="0" w:color="auto"/>
            <w:left w:val="none" w:sz="0" w:space="0" w:color="auto"/>
            <w:bottom w:val="none" w:sz="0" w:space="0" w:color="auto"/>
            <w:right w:val="none" w:sz="0" w:space="0" w:color="auto"/>
          </w:divBdr>
          <w:divsChild>
            <w:div w:id="369037024">
              <w:marLeft w:val="0"/>
              <w:marRight w:val="0"/>
              <w:marTop w:val="0"/>
              <w:marBottom w:val="0"/>
              <w:divBdr>
                <w:top w:val="none" w:sz="0" w:space="0" w:color="auto"/>
                <w:left w:val="none" w:sz="0" w:space="0" w:color="auto"/>
                <w:bottom w:val="none" w:sz="0" w:space="0" w:color="auto"/>
                <w:right w:val="none" w:sz="0" w:space="0" w:color="auto"/>
              </w:divBdr>
            </w:div>
          </w:divsChild>
        </w:div>
        <w:div w:id="889266676">
          <w:marLeft w:val="0"/>
          <w:marRight w:val="0"/>
          <w:marTop w:val="0"/>
          <w:marBottom w:val="0"/>
          <w:divBdr>
            <w:top w:val="none" w:sz="0" w:space="0" w:color="auto"/>
            <w:left w:val="none" w:sz="0" w:space="0" w:color="auto"/>
            <w:bottom w:val="none" w:sz="0" w:space="0" w:color="auto"/>
            <w:right w:val="none" w:sz="0" w:space="0" w:color="auto"/>
          </w:divBdr>
          <w:divsChild>
            <w:div w:id="798109704">
              <w:marLeft w:val="0"/>
              <w:marRight w:val="0"/>
              <w:marTop w:val="0"/>
              <w:marBottom w:val="0"/>
              <w:divBdr>
                <w:top w:val="none" w:sz="0" w:space="0" w:color="auto"/>
                <w:left w:val="none" w:sz="0" w:space="0" w:color="auto"/>
                <w:bottom w:val="none" w:sz="0" w:space="0" w:color="auto"/>
                <w:right w:val="none" w:sz="0" w:space="0" w:color="auto"/>
              </w:divBdr>
            </w:div>
          </w:divsChild>
        </w:div>
        <w:div w:id="994991586">
          <w:marLeft w:val="0"/>
          <w:marRight w:val="0"/>
          <w:marTop w:val="0"/>
          <w:marBottom w:val="0"/>
          <w:divBdr>
            <w:top w:val="none" w:sz="0" w:space="0" w:color="auto"/>
            <w:left w:val="none" w:sz="0" w:space="0" w:color="auto"/>
            <w:bottom w:val="none" w:sz="0" w:space="0" w:color="auto"/>
            <w:right w:val="none" w:sz="0" w:space="0" w:color="auto"/>
          </w:divBdr>
          <w:divsChild>
            <w:div w:id="140126031">
              <w:marLeft w:val="0"/>
              <w:marRight w:val="0"/>
              <w:marTop w:val="0"/>
              <w:marBottom w:val="0"/>
              <w:divBdr>
                <w:top w:val="none" w:sz="0" w:space="0" w:color="auto"/>
                <w:left w:val="none" w:sz="0" w:space="0" w:color="auto"/>
                <w:bottom w:val="none" w:sz="0" w:space="0" w:color="auto"/>
                <w:right w:val="none" w:sz="0" w:space="0" w:color="auto"/>
              </w:divBdr>
            </w:div>
            <w:div w:id="549072857">
              <w:marLeft w:val="0"/>
              <w:marRight w:val="0"/>
              <w:marTop w:val="0"/>
              <w:marBottom w:val="0"/>
              <w:divBdr>
                <w:top w:val="none" w:sz="0" w:space="0" w:color="auto"/>
                <w:left w:val="none" w:sz="0" w:space="0" w:color="auto"/>
                <w:bottom w:val="none" w:sz="0" w:space="0" w:color="auto"/>
                <w:right w:val="none" w:sz="0" w:space="0" w:color="auto"/>
              </w:divBdr>
            </w:div>
            <w:div w:id="883060320">
              <w:marLeft w:val="0"/>
              <w:marRight w:val="0"/>
              <w:marTop w:val="0"/>
              <w:marBottom w:val="0"/>
              <w:divBdr>
                <w:top w:val="none" w:sz="0" w:space="0" w:color="auto"/>
                <w:left w:val="none" w:sz="0" w:space="0" w:color="auto"/>
                <w:bottom w:val="none" w:sz="0" w:space="0" w:color="auto"/>
                <w:right w:val="none" w:sz="0" w:space="0" w:color="auto"/>
              </w:divBdr>
            </w:div>
            <w:div w:id="1367750491">
              <w:marLeft w:val="0"/>
              <w:marRight w:val="0"/>
              <w:marTop w:val="0"/>
              <w:marBottom w:val="0"/>
              <w:divBdr>
                <w:top w:val="none" w:sz="0" w:space="0" w:color="auto"/>
                <w:left w:val="none" w:sz="0" w:space="0" w:color="auto"/>
                <w:bottom w:val="none" w:sz="0" w:space="0" w:color="auto"/>
                <w:right w:val="none" w:sz="0" w:space="0" w:color="auto"/>
              </w:divBdr>
            </w:div>
            <w:div w:id="1895896214">
              <w:marLeft w:val="0"/>
              <w:marRight w:val="0"/>
              <w:marTop w:val="0"/>
              <w:marBottom w:val="0"/>
              <w:divBdr>
                <w:top w:val="none" w:sz="0" w:space="0" w:color="auto"/>
                <w:left w:val="none" w:sz="0" w:space="0" w:color="auto"/>
                <w:bottom w:val="none" w:sz="0" w:space="0" w:color="auto"/>
                <w:right w:val="none" w:sz="0" w:space="0" w:color="auto"/>
              </w:divBdr>
            </w:div>
          </w:divsChild>
        </w:div>
        <w:div w:id="1034383566">
          <w:marLeft w:val="0"/>
          <w:marRight w:val="0"/>
          <w:marTop w:val="0"/>
          <w:marBottom w:val="0"/>
          <w:divBdr>
            <w:top w:val="none" w:sz="0" w:space="0" w:color="auto"/>
            <w:left w:val="none" w:sz="0" w:space="0" w:color="auto"/>
            <w:bottom w:val="none" w:sz="0" w:space="0" w:color="auto"/>
            <w:right w:val="none" w:sz="0" w:space="0" w:color="auto"/>
          </w:divBdr>
          <w:divsChild>
            <w:div w:id="207645521">
              <w:marLeft w:val="0"/>
              <w:marRight w:val="0"/>
              <w:marTop w:val="0"/>
              <w:marBottom w:val="0"/>
              <w:divBdr>
                <w:top w:val="none" w:sz="0" w:space="0" w:color="auto"/>
                <w:left w:val="none" w:sz="0" w:space="0" w:color="auto"/>
                <w:bottom w:val="none" w:sz="0" w:space="0" w:color="auto"/>
                <w:right w:val="none" w:sz="0" w:space="0" w:color="auto"/>
              </w:divBdr>
            </w:div>
            <w:div w:id="263803923">
              <w:marLeft w:val="0"/>
              <w:marRight w:val="0"/>
              <w:marTop w:val="0"/>
              <w:marBottom w:val="0"/>
              <w:divBdr>
                <w:top w:val="none" w:sz="0" w:space="0" w:color="auto"/>
                <w:left w:val="none" w:sz="0" w:space="0" w:color="auto"/>
                <w:bottom w:val="none" w:sz="0" w:space="0" w:color="auto"/>
                <w:right w:val="none" w:sz="0" w:space="0" w:color="auto"/>
              </w:divBdr>
            </w:div>
            <w:div w:id="946231721">
              <w:marLeft w:val="0"/>
              <w:marRight w:val="0"/>
              <w:marTop w:val="0"/>
              <w:marBottom w:val="0"/>
              <w:divBdr>
                <w:top w:val="none" w:sz="0" w:space="0" w:color="auto"/>
                <w:left w:val="none" w:sz="0" w:space="0" w:color="auto"/>
                <w:bottom w:val="none" w:sz="0" w:space="0" w:color="auto"/>
                <w:right w:val="none" w:sz="0" w:space="0" w:color="auto"/>
              </w:divBdr>
            </w:div>
          </w:divsChild>
        </w:div>
        <w:div w:id="1050762784">
          <w:marLeft w:val="0"/>
          <w:marRight w:val="0"/>
          <w:marTop w:val="0"/>
          <w:marBottom w:val="0"/>
          <w:divBdr>
            <w:top w:val="none" w:sz="0" w:space="0" w:color="auto"/>
            <w:left w:val="none" w:sz="0" w:space="0" w:color="auto"/>
            <w:bottom w:val="none" w:sz="0" w:space="0" w:color="auto"/>
            <w:right w:val="none" w:sz="0" w:space="0" w:color="auto"/>
          </w:divBdr>
          <w:divsChild>
            <w:div w:id="941693051">
              <w:marLeft w:val="0"/>
              <w:marRight w:val="0"/>
              <w:marTop w:val="0"/>
              <w:marBottom w:val="0"/>
              <w:divBdr>
                <w:top w:val="none" w:sz="0" w:space="0" w:color="auto"/>
                <w:left w:val="none" w:sz="0" w:space="0" w:color="auto"/>
                <w:bottom w:val="none" w:sz="0" w:space="0" w:color="auto"/>
                <w:right w:val="none" w:sz="0" w:space="0" w:color="auto"/>
              </w:divBdr>
            </w:div>
          </w:divsChild>
        </w:div>
        <w:div w:id="1078019894">
          <w:marLeft w:val="0"/>
          <w:marRight w:val="0"/>
          <w:marTop w:val="0"/>
          <w:marBottom w:val="0"/>
          <w:divBdr>
            <w:top w:val="none" w:sz="0" w:space="0" w:color="auto"/>
            <w:left w:val="none" w:sz="0" w:space="0" w:color="auto"/>
            <w:bottom w:val="none" w:sz="0" w:space="0" w:color="auto"/>
            <w:right w:val="none" w:sz="0" w:space="0" w:color="auto"/>
          </w:divBdr>
          <w:divsChild>
            <w:div w:id="312760083">
              <w:marLeft w:val="0"/>
              <w:marRight w:val="0"/>
              <w:marTop w:val="0"/>
              <w:marBottom w:val="0"/>
              <w:divBdr>
                <w:top w:val="none" w:sz="0" w:space="0" w:color="auto"/>
                <w:left w:val="none" w:sz="0" w:space="0" w:color="auto"/>
                <w:bottom w:val="none" w:sz="0" w:space="0" w:color="auto"/>
                <w:right w:val="none" w:sz="0" w:space="0" w:color="auto"/>
              </w:divBdr>
            </w:div>
            <w:div w:id="564030323">
              <w:marLeft w:val="0"/>
              <w:marRight w:val="0"/>
              <w:marTop w:val="0"/>
              <w:marBottom w:val="0"/>
              <w:divBdr>
                <w:top w:val="none" w:sz="0" w:space="0" w:color="auto"/>
                <w:left w:val="none" w:sz="0" w:space="0" w:color="auto"/>
                <w:bottom w:val="none" w:sz="0" w:space="0" w:color="auto"/>
                <w:right w:val="none" w:sz="0" w:space="0" w:color="auto"/>
              </w:divBdr>
            </w:div>
            <w:div w:id="805005494">
              <w:marLeft w:val="0"/>
              <w:marRight w:val="0"/>
              <w:marTop w:val="0"/>
              <w:marBottom w:val="0"/>
              <w:divBdr>
                <w:top w:val="none" w:sz="0" w:space="0" w:color="auto"/>
                <w:left w:val="none" w:sz="0" w:space="0" w:color="auto"/>
                <w:bottom w:val="none" w:sz="0" w:space="0" w:color="auto"/>
                <w:right w:val="none" w:sz="0" w:space="0" w:color="auto"/>
              </w:divBdr>
            </w:div>
          </w:divsChild>
        </w:div>
        <w:div w:id="1290285395">
          <w:marLeft w:val="0"/>
          <w:marRight w:val="0"/>
          <w:marTop w:val="0"/>
          <w:marBottom w:val="0"/>
          <w:divBdr>
            <w:top w:val="none" w:sz="0" w:space="0" w:color="auto"/>
            <w:left w:val="none" w:sz="0" w:space="0" w:color="auto"/>
            <w:bottom w:val="none" w:sz="0" w:space="0" w:color="auto"/>
            <w:right w:val="none" w:sz="0" w:space="0" w:color="auto"/>
          </w:divBdr>
          <w:divsChild>
            <w:div w:id="1570573922">
              <w:marLeft w:val="0"/>
              <w:marRight w:val="0"/>
              <w:marTop w:val="0"/>
              <w:marBottom w:val="0"/>
              <w:divBdr>
                <w:top w:val="none" w:sz="0" w:space="0" w:color="auto"/>
                <w:left w:val="none" w:sz="0" w:space="0" w:color="auto"/>
                <w:bottom w:val="none" w:sz="0" w:space="0" w:color="auto"/>
                <w:right w:val="none" w:sz="0" w:space="0" w:color="auto"/>
              </w:divBdr>
            </w:div>
          </w:divsChild>
        </w:div>
        <w:div w:id="1681273990">
          <w:marLeft w:val="0"/>
          <w:marRight w:val="0"/>
          <w:marTop w:val="0"/>
          <w:marBottom w:val="0"/>
          <w:divBdr>
            <w:top w:val="none" w:sz="0" w:space="0" w:color="auto"/>
            <w:left w:val="none" w:sz="0" w:space="0" w:color="auto"/>
            <w:bottom w:val="none" w:sz="0" w:space="0" w:color="auto"/>
            <w:right w:val="none" w:sz="0" w:space="0" w:color="auto"/>
          </w:divBdr>
          <w:divsChild>
            <w:div w:id="1203128494">
              <w:marLeft w:val="0"/>
              <w:marRight w:val="0"/>
              <w:marTop w:val="0"/>
              <w:marBottom w:val="0"/>
              <w:divBdr>
                <w:top w:val="none" w:sz="0" w:space="0" w:color="auto"/>
                <w:left w:val="none" w:sz="0" w:space="0" w:color="auto"/>
                <w:bottom w:val="none" w:sz="0" w:space="0" w:color="auto"/>
                <w:right w:val="none" w:sz="0" w:space="0" w:color="auto"/>
              </w:divBdr>
            </w:div>
          </w:divsChild>
        </w:div>
        <w:div w:id="1842499848">
          <w:marLeft w:val="0"/>
          <w:marRight w:val="0"/>
          <w:marTop w:val="0"/>
          <w:marBottom w:val="0"/>
          <w:divBdr>
            <w:top w:val="none" w:sz="0" w:space="0" w:color="auto"/>
            <w:left w:val="none" w:sz="0" w:space="0" w:color="auto"/>
            <w:bottom w:val="none" w:sz="0" w:space="0" w:color="auto"/>
            <w:right w:val="none" w:sz="0" w:space="0" w:color="auto"/>
          </w:divBdr>
          <w:divsChild>
            <w:div w:id="1779182721">
              <w:marLeft w:val="0"/>
              <w:marRight w:val="0"/>
              <w:marTop w:val="0"/>
              <w:marBottom w:val="0"/>
              <w:divBdr>
                <w:top w:val="none" w:sz="0" w:space="0" w:color="auto"/>
                <w:left w:val="none" w:sz="0" w:space="0" w:color="auto"/>
                <w:bottom w:val="none" w:sz="0" w:space="0" w:color="auto"/>
                <w:right w:val="none" w:sz="0" w:space="0" w:color="auto"/>
              </w:divBdr>
            </w:div>
          </w:divsChild>
        </w:div>
        <w:div w:id="1994409538">
          <w:marLeft w:val="0"/>
          <w:marRight w:val="0"/>
          <w:marTop w:val="0"/>
          <w:marBottom w:val="0"/>
          <w:divBdr>
            <w:top w:val="none" w:sz="0" w:space="0" w:color="auto"/>
            <w:left w:val="none" w:sz="0" w:space="0" w:color="auto"/>
            <w:bottom w:val="none" w:sz="0" w:space="0" w:color="auto"/>
            <w:right w:val="none" w:sz="0" w:space="0" w:color="auto"/>
          </w:divBdr>
          <w:divsChild>
            <w:div w:id="344720210">
              <w:marLeft w:val="0"/>
              <w:marRight w:val="0"/>
              <w:marTop w:val="0"/>
              <w:marBottom w:val="0"/>
              <w:divBdr>
                <w:top w:val="none" w:sz="0" w:space="0" w:color="auto"/>
                <w:left w:val="none" w:sz="0" w:space="0" w:color="auto"/>
                <w:bottom w:val="none" w:sz="0" w:space="0" w:color="auto"/>
                <w:right w:val="none" w:sz="0" w:space="0" w:color="auto"/>
              </w:divBdr>
            </w:div>
          </w:divsChild>
        </w:div>
        <w:div w:id="2123911097">
          <w:marLeft w:val="0"/>
          <w:marRight w:val="0"/>
          <w:marTop w:val="0"/>
          <w:marBottom w:val="0"/>
          <w:divBdr>
            <w:top w:val="none" w:sz="0" w:space="0" w:color="auto"/>
            <w:left w:val="none" w:sz="0" w:space="0" w:color="auto"/>
            <w:bottom w:val="none" w:sz="0" w:space="0" w:color="auto"/>
            <w:right w:val="none" w:sz="0" w:space="0" w:color="auto"/>
          </w:divBdr>
          <w:divsChild>
            <w:div w:id="1267427765">
              <w:marLeft w:val="0"/>
              <w:marRight w:val="0"/>
              <w:marTop w:val="0"/>
              <w:marBottom w:val="0"/>
              <w:divBdr>
                <w:top w:val="none" w:sz="0" w:space="0" w:color="auto"/>
                <w:left w:val="none" w:sz="0" w:space="0" w:color="auto"/>
                <w:bottom w:val="none" w:sz="0" w:space="0" w:color="auto"/>
                <w:right w:val="none" w:sz="0" w:space="0" w:color="auto"/>
              </w:divBdr>
            </w:div>
          </w:divsChild>
        </w:div>
        <w:div w:id="2126072690">
          <w:marLeft w:val="0"/>
          <w:marRight w:val="0"/>
          <w:marTop w:val="0"/>
          <w:marBottom w:val="0"/>
          <w:divBdr>
            <w:top w:val="none" w:sz="0" w:space="0" w:color="auto"/>
            <w:left w:val="none" w:sz="0" w:space="0" w:color="auto"/>
            <w:bottom w:val="none" w:sz="0" w:space="0" w:color="auto"/>
            <w:right w:val="none" w:sz="0" w:space="0" w:color="auto"/>
          </w:divBdr>
          <w:divsChild>
            <w:div w:id="20707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403">
      <w:bodyDiv w:val="1"/>
      <w:marLeft w:val="0"/>
      <w:marRight w:val="0"/>
      <w:marTop w:val="0"/>
      <w:marBottom w:val="0"/>
      <w:divBdr>
        <w:top w:val="none" w:sz="0" w:space="0" w:color="auto"/>
        <w:left w:val="none" w:sz="0" w:space="0" w:color="auto"/>
        <w:bottom w:val="none" w:sz="0" w:space="0" w:color="auto"/>
        <w:right w:val="none" w:sz="0" w:space="0" w:color="auto"/>
      </w:divBdr>
    </w:div>
    <w:div w:id="508252874">
      <w:bodyDiv w:val="1"/>
      <w:marLeft w:val="0"/>
      <w:marRight w:val="0"/>
      <w:marTop w:val="0"/>
      <w:marBottom w:val="0"/>
      <w:divBdr>
        <w:top w:val="none" w:sz="0" w:space="0" w:color="auto"/>
        <w:left w:val="none" w:sz="0" w:space="0" w:color="auto"/>
        <w:bottom w:val="none" w:sz="0" w:space="0" w:color="auto"/>
        <w:right w:val="none" w:sz="0" w:space="0" w:color="auto"/>
      </w:divBdr>
      <w:divsChild>
        <w:div w:id="61373982">
          <w:marLeft w:val="0"/>
          <w:marRight w:val="0"/>
          <w:marTop w:val="0"/>
          <w:marBottom w:val="0"/>
          <w:divBdr>
            <w:top w:val="none" w:sz="0" w:space="0" w:color="auto"/>
            <w:left w:val="none" w:sz="0" w:space="0" w:color="auto"/>
            <w:bottom w:val="none" w:sz="0" w:space="0" w:color="auto"/>
            <w:right w:val="none" w:sz="0" w:space="0" w:color="auto"/>
          </w:divBdr>
          <w:divsChild>
            <w:div w:id="392003399">
              <w:marLeft w:val="0"/>
              <w:marRight w:val="0"/>
              <w:marTop w:val="0"/>
              <w:marBottom w:val="0"/>
              <w:divBdr>
                <w:top w:val="none" w:sz="0" w:space="0" w:color="auto"/>
                <w:left w:val="none" w:sz="0" w:space="0" w:color="auto"/>
                <w:bottom w:val="none" w:sz="0" w:space="0" w:color="auto"/>
                <w:right w:val="none" w:sz="0" w:space="0" w:color="auto"/>
              </w:divBdr>
            </w:div>
          </w:divsChild>
        </w:div>
        <w:div w:id="122695524">
          <w:marLeft w:val="0"/>
          <w:marRight w:val="0"/>
          <w:marTop w:val="0"/>
          <w:marBottom w:val="0"/>
          <w:divBdr>
            <w:top w:val="none" w:sz="0" w:space="0" w:color="auto"/>
            <w:left w:val="none" w:sz="0" w:space="0" w:color="auto"/>
            <w:bottom w:val="none" w:sz="0" w:space="0" w:color="auto"/>
            <w:right w:val="none" w:sz="0" w:space="0" w:color="auto"/>
          </w:divBdr>
          <w:divsChild>
            <w:div w:id="1579363657">
              <w:marLeft w:val="0"/>
              <w:marRight w:val="0"/>
              <w:marTop w:val="0"/>
              <w:marBottom w:val="0"/>
              <w:divBdr>
                <w:top w:val="none" w:sz="0" w:space="0" w:color="auto"/>
                <w:left w:val="none" w:sz="0" w:space="0" w:color="auto"/>
                <w:bottom w:val="none" w:sz="0" w:space="0" w:color="auto"/>
                <w:right w:val="none" w:sz="0" w:space="0" w:color="auto"/>
              </w:divBdr>
            </w:div>
            <w:div w:id="1627659426">
              <w:marLeft w:val="0"/>
              <w:marRight w:val="0"/>
              <w:marTop w:val="0"/>
              <w:marBottom w:val="0"/>
              <w:divBdr>
                <w:top w:val="none" w:sz="0" w:space="0" w:color="auto"/>
                <w:left w:val="none" w:sz="0" w:space="0" w:color="auto"/>
                <w:bottom w:val="none" w:sz="0" w:space="0" w:color="auto"/>
                <w:right w:val="none" w:sz="0" w:space="0" w:color="auto"/>
              </w:divBdr>
            </w:div>
          </w:divsChild>
        </w:div>
        <w:div w:id="139269245">
          <w:marLeft w:val="0"/>
          <w:marRight w:val="0"/>
          <w:marTop w:val="0"/>
          <w:marBottom w:val="0"/>
          <w:divBdr>
            <w:top w:val="none" w:sz="0" w:space="0" w:color="auto"/>
            <w:left w:val="none" w:sz="0" w:space="0" w:color="auto"/>
            <w:bottom w:val="none" w:sz="0" w:space="0" w:color="auto"/>
            <w:right w:val="none" w:sz="0" w:space="0" w:color="auto"/>
          </w:divBdr>
          <w:divsChild>
            <w:div w:id="669254316">
              <w:marLeft w:val="0"/>
              <w:marRight w:val="0"/>
              <w:marTop w:val="0"/>
              <w:marBottom w:val="0"/>
              <w:divBdr>
                <w:top w:val="none" w:sz="0" w:space="0" w:color="auto"/>
                <w:left w:val="none" w:sz="0" w:space="0" w:color="auto"/>
                <w:bottom w:val="none" w:sz="0" w:space="0" w:color="auto"/>
                <w:right w:val="none" w:sz="0" w:space="0" w:color="auto"/>
              </w:divBdr>
            </w:div>
          </w:divsChild>
        </w:div>
        <w:div w:id="166212690">
          <w:marLeft w:val="0"/>
          <w:marRight w:val="0"/>
          <w:marTop w:val="0"/>
          <w:marBottom w:val="0"/>
          <w:divBdr>
            <w:top w:val="none" w:sz="0" w:space="0" w:color="auto"/>
            <w:left w:val="none" w:sz="0" w:space="0" w:color="auto"/>
            <w:bottom w:val="none" w:sz="0" w:space="0" w:color="auto"/>
            <w:right w:val="none" w:sz="0" w:space="0" w:color="auto"/>
          </w:divBdr>
          <w:divsChild>
            <w:div w:id="64838512">
              <w:marLeft w:val="0"/>
              <w:marRight w:val="0"/>
              <w:marTop w:val="0"/>
              <w:marBottom w:val="0"/>
              <w:divBdr>
                <w:top w:val="none" w:sz="0" w:space="0" w:color="auto"/>
                <w:left w:val="none" w:sz="0" w:space="0" w:color="auto"/>
                <w:bottom w:val="none" w:sz="0" w:space="0" w:color="auto"/>
                <w:right w:val="none" w:sz="0" w:space="0" w:color="auto"/>
              </w:divBdr>
            </w:div>
          </w:divsChild>
        </w:div>
        <w:div w:id="172191042">
          <w:marLeft w:val="0"/>
          <w:marRight w:val="0"/>
          <w:marTop w:val="0"/>
          <w:marBottom w:val="0"/>
          <w:divBdr>
            <w:top w:val="none" w:sz="0" w:space="0" w:color="auto"/>
            <w:left w:val="none" w:sz="0" w:space="0" w:color="auto"/>
            <w:bottom w:val="none" w:sz="0" w:space="0" w:color="auto"/>
            <w:right w:val="none" w:sz="0" w:space="0" w:color="auto"/>
          </w:divBdr>
          <w:divsChild>
            <w:div w:id="1470976286">
              <w:marLeft w:val="0"/>
              <w:marRight w:val="0"/>
              <w:marTop w:val="0"/>
              <w:marBottom w:val="0"/>
              <w:divBdr>
                <w:top w:val="none" w:sz="0" w:space="0" w:color="auto"/>
                <w:left w:val="none" w:sz="0" w:space="0" w:color="auto"/>
                <w:bottom w:val="none" w:sz="0" w:space="0" w:color="auto"/>
                <w:right w:val="none" w:sz="0" w:space="0" w:color="auto"/>
              </w:divBdr>
            </w:div>
          </w:divsChild>
        </w:div>
        <w:div w:id="180894066">
          <w:marLeft w:val="0"/>
          <w:marRight w:val="0"/>
          <w:marTop w:val="0"/>
          <w:marBottom w:val="0"/>
          <w:divBdr>
            <w:top w:val="none" w:sz="0" w:space="0" w:color="auto"/>
            <w:left w:val="none" w:sz="0" w:space="0" w:color="auto"/>
            <w:bottom w:val="none" w:sz="0" w:space="0" w:color="auto"/>
            <w:right w:val="none" w:sz="0" w:space="0" w:color="auto"/>
          </w:divBdr>
          <w:divsChild>
            <w:div w:id="2005666060">
              <w:marLeft w:val="0"/>
              <w:marRight w:val="0"/>
              <w:marTop w:val="0"/>
              <w:marBottom w:val="0"/>
              <w:divBdr>
                <w:top w:val="none" w:sz="0" w:space="0" w:color="auto"/>
                <w:left w:val="none" w:sz="0" w:space="0" w:color="auto"/>
                <w:bottom w:val="none" w:sz="0" w:space="0" w:color="auto"/>
                <w:right w:val="none" w:sz="0" w:space="0" w:color="auto"/>
              </w:divBdr>
            </w:div>
          </w:divsChild>
        </w:div>
        <w:div w:id="184637251">
          <w:marLeft w:val="0"/>
          <w:marRight w:val="0"/>
          <w:marTop w:val="0"/>
          <w:marBottom w:val="0"/>
          <w:divBdr>
            <w:top w:val="none" w:sz="0" w:space="0" w:color="auto"/>
            <w:left w:val="none" w:sz="0" w:space="0" w:color="auto"/>
            <w:bottom w:val="none" w:sz="0" w:space="0" w:color="auto"/>
            <w:right w:val="none" w:sz="0" w:space="0" w:color="auto"/>
          </w:divBdr>
          <w:divsChild>
            <w:div w:id="160505415">
              <w:marLeft w:val="0"/>
              <w:marRight w:val="0"/>
              <w:marTop w:val="0"/>
              <w:marBottom w:val="0"/>
              <w:divBdr>
                <w:top w:val="none" w:sz="0" w:space="0" w:color="auto"/>
                <w:left w:val="none" w:sz="0" w:space="0" w:color="auto"/>
                <w:bottom w:val="none" w:sz="0" w:space="0" w:color="auto"/>
                <w:right w:val="none" w:sz="0" w:space="0" w:color="auto"/>
              </w:divBdr>
            </w:div>
          </w:divsChild>
        </w:div>
        <w:div w:id="187178930">
          <w:marLeft w:val="0"/>
          <w:marRight w:val="0"/>
          <w:marTop w:val="0"/>
          <w:marBottom w:val="0"/>
          <w:divBdr>
            <w:top w:val="none" w:sz="0" w:space="0" w:color="auto"/>
            <w:left w:val="none" w:sz="0" w:space="0" w:color="auto"/>
            <w:bottom w:val="none" w:sz="0" w:space="0" w:color="auto"/>
            <w:right w:val="none" w:sz="0" w:space="0" w:color="auto"/>
          </w:divBdr>
          <w:divsChild>
            <w:div w:id="1918395059">
              <w:marLeft w:val="0"/>
              <w:marRight w:val="0"/>
              <w:marTop w:val="0"/>
              <w:marBottom w:val="0"/>
              <w:divBdr>
                <w:top w:val="none" w:sz="0" w:space="0" w:color="auto"/>
                <w:left w:val="none" w:sz="0" w:space="0" w:color="auto"/>
                <w:bottom w:val="none" w:sz="0" w:space="0" w:color="auto"/>
                <w:right w:val="none" w:sz="0" w:space="0" w:color="auto"/>
              </w:divBdr>
            </w:div>
          </w:divsChild>
        </w:div>
        <w:div w:id="219367720">
          <w:marLeft w:val="0"/>
          <w:marRight w:val="0"/>
          <w:marTop w:val="0"/>
          <w:marBottom w:val="0"/>
          <w:divBdr>
            <w:top w:val="none" w:sz="0" w:space="0" w:color="auto"/>
            <w:left w:val="none" w:sz="0" w:space="0" w:color="auto"/>
            <w:bottom w:val="none" w:sz="0" w:space="0" w:color="auto"/>
            <w:right w:val="none" w:sz="0" w:space="0" w:color="auto"/>
          </w:divBdr>
          <w:divsChild>
            <w:div w:id="36511416">
              <w:marLeft w:val="0"/>
              <w:marRight w:val="0"/>
              <w:marTop w:val="0"/>
              <w:marBottom w:val="0"/>
              <w:divBdr>
                <w:top w:val="none" w:sz="0" w:space="0" w:color="auto"/>
                <w:left w:val="none" w:sz="0" w:space="0" w:color="auto"/>
                <w:bottom w:val="none" w:sz="0" w:space="0" w:color="auto"/>
                <w:right w:val="none" w:sz="0" w:space="0" w:color="auto"/>
              </w:divBdr>
            </w:div>
          </w:divsChild>
        </w:div>
        <w:div w:id="227158370">
          <w:marLeft w:val="0"/>
          <w:marRight w:val="0"/>
          <w:marTop w:val="0"/>
          <w:marBottom w:val="0"/>
          <w:divBdr>
            <w:top w:val="none" w:sz="0" w:space="0" w:color="auto"/>
            <w:left w:val="none" w:sz="0" w:space="0" w:color="auto"/>
            <w:bottom w:val="none" w:sz="0" w:space="0" w:color="auto"/>
            <w:right w:val="none" w:sz="0" w:space="0" w:color="auto"/>
          </w:divBdr>
          <w:divsChild>
            <w:div w:id="1033338055">
              <w:marLeft w:val="0"/>
              <w:marRight w:val="0"/>
              <w:marTop w:val="0"/>
              <w:marBottom w:val="0"/>
              <w:divBdr>
                <w:top w:val="none" w:sz="0" w:space="0" w:color="auto"/>
                <w:left w:val="none" w:sz="0" w:space="0" w:color="auto"/>
                <w:bottom w:val="none" w:sz="0" w:space="0" w:color="auto"/>
                <w:right w:val="none" w:sz="0" w:space="0" w:color="auto"/>
              </w:divBdr>
            </w:div>
          </w:divsChild>
        </w:div>
        <w:div w:id="291791148">
          <w:marLeft w:val="0"/>
          <w:marRight w:val="0"/>
          <w:marTop w:val="0"/>
          <w:marBottom w:val="0"/>
          <w:divBdr>
            <w:top w:val="none" w:sz="0" w:space="0" w:color="auto"/>
            <w:left w:val="none" w:sz="0" w:space="0" w:color="auto"/>
            <w:bottom w:val="none" w:sz="0" w:space="0" w:color="auto"/>
            <w:right w:val="none" w:sz="0" w:space="0" w:color="auto"/>
          </w:divBdr>
          <w:divsChild>
            <w:div w:id="362246536">
              <w:marLeft w:val="0"/>
              <w:marRight w:val="0"/>
              <w:marTop w:val="0"/>
              <w:marBottom w:val="0"/>
              <w:divBdr>
                <w:top w:val="none" w:sz="0" w:space="0" w:color="auto"/>
                <w:left w:val="none" w:sz="0" w:space="0" w:color="auto"/>
                <w:bottom w:val="none" w:sz="0" w:space="0" w:color="auto"/>
                <w:right w:val="none" w:sz="0" w:space="0" w:color="auto"/>
              </w:divBdr>
            </w:div>
          </w:divsChild>
        </w:div>
        <w:div w:id="300307597">
          <w:marLeft w:val="0"/>
          <w:marRight w:val="0"/>
          <w:marTop w:val="0"/>
          <w:marBottom w:val="0"/>
          <w:divBdr>
            <w:top w:val="none" w:sz="0" w:space="0" w:color="auto"/>
            <w:left w:val="none" w:sz="0" w:space="0" w:color="auto"/>
            <w:bottom w:val="none" w:sz="0" w:space="0" w:color="auto"/>
            <w:right w:val="none" w:sz="0" w:space="0" w:color="auto"/>
          </w:divBdr>
          <w:divsChild>
            <w:div w:id="18821441">
              <w:marLeft w:val="0"/>
              <w:marRight w:val="0"/>
              <w:marTop w:val="0"/>
              <w:marBottom w:val="0"/>
              <w:divBdr>
                <w:top w:val="none" w:sz="0" w:space="0" w:color="auto"/>
                <w:left w:val="none" w:sz="0" w:space="0" w:color="auto"/>
                <w:bottom w:val="none" w:sz="0" w:space="0" w:color="auto"/>
                <w:right w:val="none" w:sz="0" w:space="0" w:color="auto"/>
              </w:divBdr>
            </w:div>
          </w:divsChild>
        </w:div>
        <w:div w:id="311839292">
          <w:marLeft w:val="0"/>
          <w:marRight w:val="0"/>
          <w:marTop w:val="0"/>
          <w:marBottom w:val="0"/>
          <w:divBdr>
            <w:top w:val="none" w:sz="0" w:space="0" w:color="auto"/>
            <w:left w:val="none" w:sz="0" w:space="0" w:color="auto"/>
            <w:bottom w:val="none" w:sz="0" w:space="0" w:color="auto"/>
            <w:right w:val="none" w:sz="0" w:space="0" w:color="auto"/>
          </w:divBdr>
          <w:divsChild>
            <w:div w:id="2068454809">
              <w:marLeft w:val="0"/>
              <w:marRight w:val="0"/>
              <w:marTop w:val="0"/>
              <w:marBottom w:val="0"/>
              <w:divBdr>
                <w:top w:val="none" w:sz="0" w:space="0" w:color="auto"/>
                <w:left w:val="none" w:sz="0" w:space="0" w:color="auto"/>
                <w:bottom w:val="none" w:sz="0" w:space="0" w:color="auto"/>
                <w:right w:val="none" w:sz="0" w:space="0" w:color="auto"/>
              </w:divBdr>
            </w:div>
          </w:divsChild>
        </w:div>
        <w:div w:id="322510626">
          <w:marLeft w:val="0"/>
          <w:marRight w:val="0"/>
          <w:marTop w:val="0"/>
          <w:marBottom w:val="0"/>
          <w:divBdr>
            <w:top w:val="none" w:sz="0" w:space="0" w:color="auto"/>
            <w:left w:val="none" w:sz="0" w:space="0" w:color="auto"/>
            <w:bottom w:val="none" w:sz="0" w:space="0" w:color="auto"/>
            <w:right w:val="none" w:sz="0" w:space="0" w:color="auto"/>
          </w:divBdr>
          <w:divsChild>
            <w:div w:id="1887795986">
              <w:marLeft w:val="0"/>
              <w:marRight w:val="0"/>
              <w:marTop w:val="0"/>
              <w:marBottom w:val="0"/>
              <w:divBdr>
                <w:top w:val="none" w:sz="0" w:space="0" w:color="auto"/>
                <w:left w:val="none" w:sz="0" w:space="0" w:color="auto"/>
                <w:bottom w:val="none" w:sz="0" w:space="0" w:color="auto"/>
                <w:right w:val="none" w:sz="0" w:space="0" w:color="auto"/>
              </w:divBdr>
            </w:div>
          </w:divsChild>
        </w:div>
        <w:div w:id="350181648">
          <w:marLeft w:val="0"/>
          <w:marRight w:val="0"/>
          <w:marTop w:val="0"/>
          <w:marBottom w:val="0"/>
          <w:divBdr>
            <w:top w:val="none" w:sz="0" w:space="0" w:color="auto"/>
            <w:left w:val="none" w:sz="0" w:space="0" w:color="auto"/>
            <w:bottom w:val="none" w:sz="0" w:space="0" w:color="auto"/>
            <w:right w:val="none" w:sz="0" w:space="0" w:color="auto"/>
          </w:divBdr>
          <w:divsChild>
            <w:div w:id="633565636">
              <w:marLeft w:val="0"/>
              <w:marRight w:val="0"/>
              <w:marTop w:val="0"/>
              <w:marBottom w:val="0"/>
              <w:divBdr>
                <w:top w:val="none" w:sz="0" w:space="0" w:color="auto"/>
                <w:left w:val="none" w:sz="0" w:space="0" w:color="auto"/>
                <w:bottom w:val="none" w:sz="0" w:space="0" w:color="auto"/>
                <w:right w:val="none" w:sz="0" w:space="0" w:color="auto"/>
              </w:divBdr>
            </w:div>
            <w:div w:id="1933317736">
              <w:marLeft w:val="0"/>
              <w:marRight w:val="0"/>
              <w:marTop w:val="0"/>
              <w:marBottom w:val="0"/>
              <w:divBdr>
                <w:top w:val="none" w:sz="0" w:space="0" w:color="auto"/>
                <w:left w:val="none" w:sz="0" w:space="0" w:color="auto"/>
                <w:bottom w:val="none" w:sz="0" w:space="0" w:color="auto"/>
                <w:right w:val="none" w:sz="0" w:space="0" w:color="auto"/>
              </w:divBdr>
            </w:div>
          </w:divsChild>
        </w:div>
        <w:div w:id="353581134">
          <w:marLeft w:val="0"/>
          <w:marRight w:val="0"/>
          <w:marTop w:val="0"/>
          <w:marBottom w:val="0"/>
          <w:divBdr>
            <w:top w:val="none" w:sz="0" w:space="0" w:color="auto"/>
            <w:left w:val="none" w:sz="0" w:space="0" w:color="auto"/>
            <w:bottom w:val="none" w:sz="0" w:space="0" w:color="auto"/>
            <w:right w:val="none" w:sz="0" w:space="0" w:color="auto"/>
          </w:divBdr>
          <w:divsChild>
            <w:div w:id="1328903413">
              <w:marLeft w:val="0"/>
              <w:marRight w:val="0"/>
              <w:marTop w:val="0"/>
              <w:marBottom w:val="0"/>
              <w:divBdr>
                <w:top w:val="none" w:sz="0" w:space="0" w:color="auto"/>
                <w:left w:val="none" w:sz="0" w:space="0" w:color="auto"/>
                <w:bottom w:val="none" w:sz="0" w:space="0" w:color="auto"/>
                <w:right w:val="none" w:sz="0" w:space="0" w:color="auto"/>
              </w:divBdr>
            </w:div>
          </w:divsChild>
        </w:div>
        <w:div w:id="376592340">
          <w:marLeft w:val="0"/>
          <w:marRight w:val="0"/>
          <w:marTop w:val="0"/>
          <w:marBottom w:val="0"/>
          <w:divBdr>
            <w:top w:val="none" w:sz="0" w:space="0" w:color="auto"/>
            <w:left w:val="none" w:sz="0" w:space="0" w:color="auto"/>
            <w:bottom w:val="none" w:sz="0" w:space="0" w:color="auto"/>
            <w:right w:val="none" w:sz="0" w:space="0" w:color="auto"/>
          </w:divBdr>
          <w:divsChild>
            <w:div w:id="618803264">
              <w:marLeft w:val="0"/>
              <w:marRight w:val="0"/>
              <w:marTop w:val="0"/>
              <w:marBottom w:val="0"/>
              <w:divBdr>
                <w:top w:val="none" w:sz="0" w:space="0" w:color="auto"/>
                <w:left w:val="none" w:sz="0" w:space="0" w:color="auto"/>
                <w:bottom w:val="none" w:sz="0" w:space="0" w:color="auto"/>
                <w:right w:val="none" w:sz="0" w:space="0" w:color="auto"/>
              </w:divBdr>
            </w:div>
          </w:divsChild>
        </w:div>
        <w:div w:id="440075972">
          <w:marLeft w:val="0"/>
          <w:marRight w:val="0"/>
          <w:marTop w:val="0"/>
          <w:marBottom w:val="0"/>
          <w:divBdr>
            <w:top w:val="none" w:sz="0" w:space="0" w:color="auto"/>
            <w:left w:val="none" w:sz="0" w:space="0" w:color="auto"/>
            <w:bottom w:val="none" w:sz="0" w:space="0" w:color="auto"/>
            <w:right w:val="none" w:sz="0" w:space="0" w:color="auto"/>
          </w:divBdr>
          <w:divsChild>
            <w:div w:id="1191916882">
              <w:marLeft w:val="0"/>
              <w:marRight w:val="0"/>
              <w:marTop w:val="0"/>
              <w:marBottom w:val="0"/>
              <w:divBdr>
                <w:top w:val="none" w:sz="0" w:space="0" w:color="auto"/>
                <w:left w:val="none" w:sz="0" w:space="0" w:color="auto"/>
                <w:bottom w:val="none" w:sz="0" w:space="0" w:color="auto"/>
                <w:right w:val="none" w:sz="0" w:space="0" w:color="auto"/>
              </w:divBdr>
            </w:div>
          </w:divsChild>
        </w:div>
        <w:div w:id="443963141">
          <w:marLeft w:val="0"/>
          <w:marRight w:val="0"/>
          <w:marTop w:val="0"/>
          <w:marBottom w:val="0"/>
          <w:divBdr>
            <w:top w:val="none" w:sz="0" w:space="0" w:color="auto"/>
            <w:left w:val="none" w:sz="0" w:space="0" w:color="auto"/>
            <w:bottom w:val="none" w:sz="0" w:space="0" w:color="auto"/>
            <w:right w:val="none" w:sz="0" w:space="0" w:color="auto"/>
          </w:divBdr>
          <w:divsChild>
            <w:div w:id="1828283606">
              <w:marLeft w:val="0"/>
              <w:marRight w:val="0"/>
              <w:marTop w:val="0"/>
              <w:marBottom w:val="0"/>
              <w:divBdr>
                <w:top w:val="none" w:sz="0" w:space="0" w:color="auto"/>
                <w:left w:val="none" w:sz="0" w:space="0" w:color="auto"/>
                <w:bottom w:val="none" w:sz="0" w:space="0" w:color="auto"/>
                <w:right w:val="none" w:sz="0" w:space="0" w:color="auto"/>
              </w:divBdr>
            </w:div>
          </w:divsChild>
        </w:div>
        <w:div w:id="447818831">
          <w:marLeft w:val="0"/>
          <w:marRight w:val="0"/>
          <w:marTop w:val="0"/>
          <w:marBottom w:val="0"/>
          <w:divBdr>
            <w:top w:val="none" w:sz="0" w:space="0" w:color="auto"/>
            <w:left w:val="none" w:sz="0" w:space="0" w:color="auto"/>
            <w:bottom w:val="none" w:sz="0" w:space="0" w:color="auto"/>
            <w:right w:val="none" w:sz="0" w:space="0" w:color="auto"/>
          </w:divBdr>
          <w:divsChild>
            <w:div w:id="1538277288">
              <w:marLeft w:val="0"/>
              <w:marRight w:val="0"/>
              <w:marTop w:val="0"/>
              <w:marBottom w:val="0"/>
              <w:divBdr>
                <w:top w:val="none" w:sz="0" w:space="0" w:color="auto"/>
                <w:left w:val="none" w:sz="0" w:space="0" w:color="auto"/>
                <w:bottom w:val="none" w:sz="0" w:space="0" w:color="auto"/>
                <w:right w:val="none" w:sz="0" w:space="0" w:color="auto"/>
              </w:divBdr>
            </w:div>
          </w:divsChild>
        </w:div>
        <w:div w:id="461727198">
          <w:marLeft w:val="0"/>
          <w:marRight w:val="0"/>
          <w:marTop w:val="0"/>
          <w:marBottom w:val="0"/>
          <w:divBdr>
            <w:top w:val="none" w:sz="0" w:space="0" w:color="auto"/>
            <w:left w:val="none" w:sz="0" w:space="0" w:color="auto"/>
            <w:bottom w:val="none" w:sz="0" w:space="0" w:color="auto"/>
            <w:right w:val="none" w:sz="0" w:space="0" w:color="auto"/>
          </w:divBdr>
          <w:divsChild>
            <w:div w:id="1596207014">
              <w:marLeft w:val="0"/>
              <w:marRight w:val="0"/>
              <w:marTop w:val="0"/>
              <w:marBottom w:val="0"/>
              <w:divBdr>
                <w:top w:val="none" w:sz="0" w:space="0" w:color="auto"/>
                <w:left w:val="none" w:sz="0" w:space="0" w:color="auto"/>
                <w:bottom w:val="none" w:sz="0" w:space="0" w:color="auto"/>
                <w:right w:val="none" w:sz="0" w:space="0" w:color="auto"/>
              </w:divBdr>
            </w:div>
          </w:divsChild>
        </w:div>
        <w:div w:id="469784960">
          <w:marLeft w:val="0"/>
          <w:marRight w:val="0"/>
          <w:marTop w:val="0"/>
          <w:marBottom w:val="0"/>
          <w:divBdr>
            <w:top w:val="none" w:sz="0" w:space="0" w:color="auto"/>
            <w:left w:val="none" w:sz="0" w:space="0" w:color="auto"/>
            <w:bottom w:val="none" w:sz="0" w:space="0" w:color="auto"/>
            <w:right w:val="none" w:sz="0" w:space="0" w:color="auto"/>
          </w:divBdr>
          <w:divsChild>
            <w:div w:id="1193223385">
              <w:marLeft w:val="0"/>
              <w:marRight w:val="0"/>
              <w:marTop w:val="0"/>
              <w:marBottom w:val="0"/>
              <w:divBdr>
                <w:top w:val="none" w:sz="0" w:space="0" w:color="auto"/>
                <w:left w:val="none" w:sz="0" w:space="0" w:color="auto"/>
                <w:bottom w:val="none" w:sz="0" w:space="0" w:color="auto"/>
                <w:right w:val="none" w:sz="0" w:space="0" w:color="auto"/>
              </w:divBdr>
            </w:div>
          </w:divsChild>
        </w:div>
        <w:div w:id="510295818">
          <w:marLeft w:val="0"/>
          <w:marRight w:val="0"/>
          <w:marTop w:val="0"/>
          <w:marBottom w:val="0"/>
          <w:divBdr>
            <w:top w:val="none" w:sz="0" w:space="0" w:color="auto"/>
            <w:left w:val="none" w:sz="0" w:space="0" w:color="auto"/>
            <w:bottom w:val="none" w:sz="0" w:space="0" w:color="auto"/>
            <w:right w:val="none" w:sz="0" w:space="0" w:color="auto"/>
          </w:divBdr>
          <w:divsChild>
            <w:div w:id="564149977">
              <w:marLeft w:val="0"/>
              <w:marRight w:val="0"/>
              <w:marTop w:val="0"/>
              <w:marBottom w:val="0"/>
              <w:divBdr>
                <w:top w:val="none" w:sz="0" w:space="0" w:color="auto"/>
                <w:left w:val="none" w:sz="0" w:space="0" w:color="auto"/>
                <w:bottom w:val="none" w:sz="0" w:space="0" w:color="auto"/>
                <w:right w:val="none" w:sz="0" w:space="0" w:color="auto"/>
              </w:divBdr>
            </w:div>
          </w:divsChild>
        </w:div>
        <w:div w:id="513572437">
          <w:marLeft w:val="0"/>
          <w:marRight w:val="0"/>
          <w:marTop w:val="0"/>
          <w:marBottom w:val="0"/>
          <w:divBdr>
            <w:top w:val="none" w:sz="0" w:space="0" w:color="auto"/>
            <w:left w:val="none" w:sz="0" w:space="0" w:color="auto"/>
            <w:bottom w:val="none" w:sz="0" w:space="0" w:color="auto"/>
            <w:right w:val="none" w:sz="0" w:space="0" w:color="auto"/>
          </w:divBdr>
          <w:divsChild>
            <w:div w:id="447969956">
              <w:marLeft w:val="0"/>
              <w:marRight w:val="0"/>
              <w:marTop w:val="0"/>
              <w:marBottom w:val="0"/>
              <w:divBdr>
                <w:top w:val="none" w:sz="0" w:space="0" w:color="auto"/>
                <w:left w:val="none" w:sz="0" w:space="0" w:color="auto"/>
                <w:bottom w:val="none" w:sz="0" w:space="0" w:color="auto"/>
                <w:right w:val="none" w:sz="0" w:space="0" w:color="auto"/>
              </w:divBdr>
            </w:div>
          </w:divsChild>
        </w:div>
        <w:div w:id="544684311">
          <w:marLeft w:val="0"/>
          <w:marRight w:val="0"/>
          <w:marTop w:val="0"/>
          <w:marBottom w:val="0"/>
          <w:divBdr>
            <w:top w:val="none" w:sz="0" w:space="0" w:color="auto"/>
            <w:left w:val="none" w:sz="0" w:space="0" w:color="auto"/>
            <w:bottom w:val="none" w:sz="0" w:space="0" w:color="auto"/>
            <w:right w:val="none" w:sz="0" w:space="0" w:color="auto"/>
          </w:divBdr>
          <w:divsChild>
            <w:div w:id="1955402083">
              <w:marLeft w:val="0"/>
              <w:marRight w:val="0"/>
              <w:marTop w:val="0"/>
              <w:marBottom w:val="0"/>
              <w:divBdr>
                <w:top w:val="none" w:sz="0" w:space="0" w:color="auto"/>
                <w:left w:val="none" w:sz="0" w:space="0" w:color="auto"/>
                <w:bottom w:val="none" w:sz="0" w:space="0" w:color="auto"/>
                <w:right w:val="none" w:sz="0" w:space="0" w:color="auto"/>
              </w:divBdr>
            </w:div>
          </w:divsChild>
        </w:div>
        <w:div w:id="572277859">
          <w:marLeft w:val="0"/>
          <w:marRight w:val="0"/>
          <w:marTop w:val="0"/>
          <w:marBottom w:val="0"/>
          <w:divBdr>
            <w:top w:val="none" w:sz="0" w:space="0" w:color="auto"/>
            <w:left w:val="none" w:sz="0" w:space="0" w:color="auto"/>
            <w:bottom w:val="none" w:sz="0" w:space="0" w:color="auto"/>
            <w:right w:val="none" w:sz="0" w:space="0" w:color="auto"/>
          </w:divBdr>
          <w:divsChild>
            <w:div w:id="1456363243">
              <w:marLeft w:val="0"/>
              <w:marRight w:val="0"/>
              <w:marTop w:val="0"/>
              <w:marBottom w:val="0"/>
              <w:divBdr>
                <w:top w:val="none" w:sz="0" w:space="0" w:color="auto"/>
                <w:left w:val="none" w:sz="0" w:space="0" w:color="auto"/>
                <w:bottom w:val="none" w:sz="0" w:space="0" w:color="auto"/>
                <w:right w:val="none" w:sz="0" w:space="0" w:color="auto"/>
              </w:divBdr>
            </w:div>
          </w:divsChild>
        </w:div>
        <w:div w:id="708188864">
          <w:marLeft w:val="0"/>
          <w:marRight w:val="0"/>
          <w:marTop w:val="0"/>
          <w:marBottom w:val="0"/>
          <w:divBdr>
            <w:top w:val="none" w:sz="0" w:space="0" w:color="auto"/>
            <w:left w:val="none" w:sz="0" w:space="0" w:color="auto"/>
            <w:bottom w:val="none" w:sz="0" w:space="0" w:color="auto"/>
            <w:right w:val="none" w:sz="0" w:space="0" w:color="auto"/>
          </w:divBdr>
          <w:divsChild>
            <w:div w:id="1810050292">
              <w:marLeft w:val="0"/>
              <w:marRight w:val="0"/>
              <w:marTop w:val="0"/>
              <w:marBottom w:val="0"/>
              <w:divBdr>
                <w:top w:val="none" w:sz="0" w:space="0" w:color="auto"/>
                <w:left w:val="none" w:sz="0" w:space="0" w:color="auto"/>
                <w:bottom w:val="none" w:sz="0" w:space="0" w:color="auto"/>
                <w:right w:val="none" w:sz="0" w:space="0" w:color="auto"/>
              </w:divBdr>
            </w:div>
          </w:divsChild>
        </w:div>
        <w:div w:id="726101123">
          <w:marLeft w:val="0"/>
          <w:marRight w:val="0"/>
          <w:marTop w:val="0"/>
          <w:marBottom w:val="0"/>
          <w:divBdr>
            <w:top w:val="none" w:sz="0" w:space="0" w:color="auto"/>
            <w:left w:val="none" w:sz="0" w:space="0" w:color="auto"/>
            <w:bottom w:val="none" w:sz="0" w:space="0" w:color="auto"/>
            <w:right w:val="none" w:sz="0" w:space="0" w:color="auto"/>
          </w:divBdr>
          <w:divsChild>
            <w:div w:id="622199369">
              <w:marLeft w:val="0"/>
              <w:marRight w:val="0"/>
              <w:marTop w:val="0"/>
              <w:marBottom w:val="0"/>
              <w:divBdr>
                <w:top w:val="none" w:sz="0" w:space="0" w:color="auto"/>
                <w:left w:val="none" w:sz="0" w:space="0" w:color="auto"/>
                <w:bottom w:val="none" w:sz="0" w:space="0" w:color="auto"/>
                <w:right w:val="none" w:sz="0" w:space="0" w:color="auto"/>
              </w:divBdr>
            </w:div>
          </w:divsChild>
        </w:div>
        <w:div w:id="811992778">
          <w:marLeft w:val="0"/>
          <w:marRight w:val="0"/>
          <w:marTop w:val="0"/>
          <w:marBottom w:val="0"/>
          <w:divBdr>
            <w:top w:val="none" w:sz="0" w:space="0" w:color="auto"/>
            <w:left w:val="none" w:sz="0" w:space="0" w:color="auto"/>
            <w:bottom w:val="none" w:sz="0" w:space="0" w:color="auto"/>
            <w:right w:val="none" w:sz="0" w:space="0" w:color="auto"/>
          </w:divBdr>
          <w:divsChild>
            <w:div w:id="876813045">
              <w:marLeft w:val="0"/>
              <w:marRight w:val="0"/>
              <w:marTop w:val="0"/>
              <w:marBottom w:val="0"/>
              <w:divBdr>
                <w:top w:val="none" w:sz="0" w:space="0" w:color="auto"/>
                <w:left w:val="none" w:sz="0" w:space="0" w:color="auto"/>
                <w:bottom w:val="none" w:sz="0" w:space="0" w:color="auto"/>
                <w:right w:val="none" w:sz="0" w:space="0" w:color="auto"/>
              </w:divBdr>
            </w:div>
          </w:divsChild>
        </w:div>
        <w:div w:id="896162020">
          <w:marLeft w:val="0"/>
          <w:marRight w:val="0"/>
          <w:marTop w:val="0"/>
          <w:marBottom w:val="0"/>
          <w:divBdr>
            <w:top w:val="none" w:sz="0" w:space="0" w:color="auto"/>
            <w:left w:val="none" w:sz="0" w:space="0" w:color="auto"/>
            <w:bottom w:val="none" w:sz="0" w:space="0" w:color="auto"/>
            <w:right w:val="none" w:sz="0" w:space="0" w:color="auto"/>
          </w:divBdr>
          <w:divsChild>
            <w:div w:id="360742742">
              <w:marLeft w:val="0"/>
              <w:marRight w:val="0"/>
              <w:marTop w:val="0"/>
              <w:marBottom w:val="0"/>
              <w:divBdr>
                <w:top w:val="none" w:sz="0" w:space="0" w:color="auto"/>
                <w:left w:val="none" w:sz="0" w:space="0" w:color="auto"/>
                <w:bottom w:val="none" w:sz="0" w:space="0" w:color="auto"/>
                <w:right w:val="none" w:sz="0" w:space="0" w:color="auto"/>
              </w:divBdr>
            </w:div>
          </w:divsChild>
        </w:div>
        <w:div w:id="896162593">
          <w:marLeft w:val="0"/>
          <w:marRight w:val="0"/>
          <w:marTop w:val="0"/>
          <w:marBottom w:val="0"/>
          <w:divBdr>
            <w:top w:val="none" w:sz="0" w:space="0" w:color="auto"/>
            <w:left w:val="none" w:sz="0" w:space="0" w:color="auto"/>
            <w:bottom w:val="none" w:sz="0" w:space="0" w:color="auto"/>
            <w:right w:val="none" w:sz="0" w:space="0" w:color="auto"/>
          </w:divBdr>
          <w:divsChild>
            <w:div w:id="752582296">
              <w:marLeft w:val="0"/>
              <w:marRight w:val="0"/>
              <w:marTop w:val="0"/>
              <w:marBottom w:val="0"/>
              <w:divBdr>
                <w:top w:val="none" w:sz="0" w:space="0" w:color="auto"/>
                <w:left w:val="none" w:sz="0" w:space="0" w:color="auto"/>
                <w:bottom w:val="none" w:sz="0" w:space="0" w:color="auto"/>
                <w:right w:val="none" w:sz="0" w:space="0" w:color="auto"/>
              </w:divBdr>
            </w:div>
          </w:divsChild>
        </w:div>
        <w:div w:id="913971254">
          <w:marLeft w:val="0"/>
          <w:marRight w:val="0"/>
          <w:marTop w:val="0"/>
          <w:marBottom w:val="0"/>
          <w:divBdr>
            <w:top w:val="none" w:sz="0" w:space="0" w:color="auto"/>
            <w:left w:val="none" w:sz="0" w:space="0" w:color="auto"/>
            <w:bottom w:val="none" w:sz="0" w:space="0" w:color="auto"/>
            <w:right w:val="none" w:sz="0" w:space="0" w:color="auto"/>
          </w:divBdr>
          <w:divsChild>
            <w:div w:id="339816926">
              <w:marLeft w:val="0"/>
              <w:marRight w:val="0"/>
              <w:marTop w:val="0"/>
              <w:marBottom w:val="0"/>
              <w:divBdr>
                <w:top w:val="none" w:sz="0" w:space="0" w:color="auto"/>
                <w:left w:val="none" w:sz="0" w:space="0" w:color="auto"/>
                <w:bottom w:val="none" w:sz="0" w:space="0" w:color="auto"/>
                <w:right w:val="none" w:sz="0" w:space="0" w:color="auto"/>
              </w:divBdr>
            </w:div>
          </w:divsChild>
        </w:div>
        <w:div w:id="941306072">
          <w:marLeft w:val="0"/>
          <w:marRight w:val="0"/>
          <w:marTop w:val="0"/>
          <w:marBottom w:val="0"/>
          <w:divBdr>
            <w:top w:val="none" w:sz="0" w:space="0" w:color="auto"/>
            <w:left w:val="none" w:sz="0" w:space="0" w:color="auto"/>
            <w:bottom w:val="none" w:sz="0" w:space="0" w:color="auto"/>
            <w:right w:val="none" w:sz="0" w:space="0" w:color="auto"/>
          </w:divBdr>
          <w:divsChild>
            <w:div w:id="1791586740">
              <w:marLeft w:val="0"/>
              <w:marRight w:val="0"/>
              <w:marTop w:val="0"/>
              <w:marBottom w:val="0"/>
              <w:divBdr>
                <w:top w:val="none" w:sz="0" w:space="0" w:color="auto"/>
                <w:left w:val="none" w:sz="0" w:space="0" w:color="auto"/>
                <w:bottom w:val="none" w:sz="0" w:space="0" w:color="auto"/>
                <w:right w:val="none" w:sz="0" w:space="0" w:color="auto"/>
              </w:divBdr>
            </w:div>
          </w:divsChild>
        </w:div>
        <w:div w:id="941836692">
          <w:marLeft w:val="0"/>
          <w:marRight w:val="0"/>
          <w:marTop w:val="0"/>
          <w:marBottom w:val="0"/>
          <w:divBdr>
            <w:top w:val="none" w:sz="0" w:space="0" w:color="auto"/>
            <w:left w:val="none" w:sz="0" w:space="0" w:color="auto"/>
            <w:bottom w:val="none" w:sz="0" w:space="0" w:color="auto"/>
            <w:right w:val="none" w:sz="0" w:space="0" w:color="auto"/>
          </w:divBdr>
          <w:divsChild>
            <w:div w:id="1392734177">
              <w:marLeft w:val="0"/>
              <w:marRight w:val="0"/>
              <w:marTop w:val="0"/>
              <w:marBottom w:val="0"/>
              <w:divBdr>
                <w:top w:val="none" w:sz="0" w:space="0" w:color="auto"/>
                <w:left w:val="none" w:sz="0" w:space="0" w:color="auto"/>
                <w:bottom w:val="none" w:sz="0" w:space="0" w:color="auto"/>
                <w:right w:val="none" w:sz="0" w:space="0" w:color="auto"/>
              </w:divBdr>
            </w:div>
          </w:divsChild>
        </w:div>
        <w:div w:id="958679966">
          <w:marLeft w:val="0"/>
          <w:marRight w:val="0"/>
          <w:marTop w:val="0"/>
          <w:marBottom w:val="0"/>
          <w:divBdr>
            <w:top w:val="none" w:sz="0" w:space="0" w:color="auto"/>
            <w:left w:val="none" w:sz="0" w:space="0" w:color="auto"/>
            <w:bottom w:val="none" w:sz="0" w:space="0" w:color="auto"/>
            <w:right w:val="none" w:sz="0" w:space="0" w:color="auto"/>
          </w:divBdr>
          <w:divsChild>
            <w:div w:id="1580748880">
              <w:marLeft w:val="0"/>
              <w:marRight w:val="0"/>
              <w:marTop w:val="0"/>
              <w:marBottom w:val="0"/>
              <w:divBdr>
                <w:top w:val="none" w:sz="0" w:space="0" w:color="auto"/>
                <w:left w:val="none" w:sz="0" w:space="0" w:color="auto"/>
                <w:bottom w:val="none" w:sz="0" w:space="0" w:color="auto"/>
                <w:right w:val="none" w:sz="0" w:space="0" w:color="auto"/>
              </w:divBdr>
            </w:div>
          </w:divsChild>
        </w:div>
        <w:div w:id="1004750379">
          <w:marLeft w:val="0"/>
          <w:marRight w:val="0"/>
          <w:marTop w:val="0"/>
          <w:marBottom w:val="0"/>
          <w:divBdr>
            <w:top w:val="none" w:sz="0" w:space="0" w:color="auto"/>
            <w:left w:val="none" w:sz="0" w:space="0" w:color="auto"/>
            <w:bottom w:val="none" w:sz="0" w:space="0" w:color="auto"/>
            <w:right w:val="none" w:sz="0" w:space="0" w:color="auto"/>
          </w:divBdr>
          <w:divsChild>
            <w:div w:id="768349247">
              <w:marLeft w:val="0"/>
              <w:marRight w:val="0"/>
              <w:marTop w:val="0"/>
              <w:marBottom w:val="0"/>
              <w:divBdr>
                <w:top w:val="none" w:sz="0" w:space="0" w:color="auto"/>
                <w:left w:val="none" w:sz="0" w:space="0" w:color="auto"/>
                <w:bottom w:val="none" w:sz="0" w:space="0" w:color="auto"/>
                <w:right w:val="none" w:sz="0" w:space="0" w:color="auto"/>
              </w:divBdr>
            </w:div>
          </w:divsChild>
        </w:div>
        <w:div w:id="1010718520">
          <w:marLeft w:val="0"/>
          <w:marRight w:val="0"/>
          <w:marTop w:val="0"/>
          <w:marBottom w:val="0"/>
          <w:divBdr>
            <w:top w:val="none" w:sz="0" w:space="0" w:color="auto"/>
            <w:left w:val="none" w:sz="0" w:space="0" w:color="auto"/>
            <w:bottom w:val="none" w:sz="0" w:space="0" w:color="auto"/>
            <w:right w:val="none" w:sz="0" w:space="0" w:color="auto"/>
          </w:divBdr>
          <w:divsChild>
            <w:div w:id="471025440">
              <w:marLeft w:val="0"/>
              <w:marRight w:val="0"/>
              <w:marTop w:val="0"/>
              <w:marBottom w:val="0"/>
              <w:divBdr>
                <w:top w:val="none" w:sz="0" w:space="0" w:color="auto"/>
                <w:left w:val="none" w:sz="0" w:space="0" w:color="auto"/>
                <w:bottom w:val="none" w:sz="0" w:space="0" w:color="auto"/>
                <w:right w:val="none" w:sz="0" w:space="0" w:color="auto"/>
              </w:divBdr>
            </w:div>
          </w:divsChild>
        </w:div>
        <w:div w:id="1020552079">
          <w:marLeft w:val="0"/>
          <w:marRight w:val="0"/>
          <w:marTop w:val="0"/>
          <w:marBottom w:val="0"/>
          <w:divBdr>
            <w:top w:val="none" w:sz="0" w:space="0" w:color="auto"/>
            <w:left w:val="none" w:sz="0" w:space="0" w:color="auto"/>
            <w:bottom w:val="none" w:sz="0" w:space="0" w:color="auto"/>
            <w:right w:val="none" w:sz="0" w:space="0" w:color="auto"/>
          </w:divBdr>
          <w:divsChild>
            <w:div w:id="1771504458">
              <w:marLeft w:val="0"/>
              <w:marRight w:val="0"/>
              <w:marTop w:val="0"/>
              <w:marBottom w:val="0"/>
              <w:divBdr>
                <w:top w:val="none" w:sz="0" w:space="0" w:color="auto"/>
                <w:left w:val="none" w:sz="0" w:space="0" w:color="auto"/>
                <w:bottom w:val="none" w:sz="0" w:space="0" w:color="auto"/>
                <w:right w:val="none" w:sz="0" w:space="0" w:color="auto"/>
              </w:divBdr>
            </w:div>
          </w:divsChild>
        </w:div>
        <w:div w:id="1048645191">
          <w:marLeft w:val="0"/>
          <w:marRight w:val="0"/>
          <w:marTop w:val="0"/>
          <w:marBottom w:val="0"/>
          <w:divBdr>
            <w:top w:val="none" w:sz="0" w:space="0" w:color="auto"/>
            <w:left w:val="none" w:sz="0" w:space="0" w:color="auto"/>
            <w:bottom w:val="none" w:sz="0" w:space="0" w:color="auto"/>
            <w:right w:val="none" w:sz="0" w:space="0" w:color="auto"/>
          </w:divBdr>
          <w:divsChild>
            <w:div w:id="106193458">
              <w:marLeft w:val="0"/>
              <w:marRight w:val="0"/>
              <w:marTop w:val="0"/>
              <w:marBottom w:val="0"/>
              <w:divBdr>
                <w:top w:val="none" w:sz="0" w:space="0" w:color="auto"/>
                <w:left w:val="none" w:sz="0" w:space="0" w:color="auto"/>
                <w:bottom w:val="none" w:sz="0" w:space="0" w:color="auto"/>
                <w:right w:val="none" w:sz="0" w:space="0" w:color="auto"/>
              </w:divBdr>
            </w:div>
          </w:divsChild>
        </w:div>
        <w:div w:id="1104419775">
          <w:marLeft w:val="0"/>
          <w:marRight w:val="0"/>
          <w:marTop w:val="0"/>
          <w:marBottom w:val="0"/>
          <w:divBdr>
            <w:top w:val="none" w:sz="0" w:space="0" w:color="auto"/>
            <w:left w:val="none" w:sz="0" w:space="0" w:color="auto"/>
            <w:bottom w:val="none" w:sz="0" w:space="0" w:color="auto"/>
            <w:right w:val="none" w:sz="0" w:space="0" w:color="auto"/>
          </w:divBdr>
          <w:divsChild>
            <w:div w:id="444736826">
              <w:marLeft w:val="0"/>
              <w:marRight w:val="0"/>
              <w:marTop w:val="0"/>
              <w:marBottom w:val="0"/>
              <w:divBdr>
                <w:top w:val="none" w:sz="0" w:space="0" w:color="auto"/>
                <w:left w:val="none" w:sz="0" w:space="0" w:color="auto"/>
                <w:bottom w:val="none" w:sz="0" w:space="0" w:color="auto"/>
                <w:right w:val="none" w:sz="0" w:space="0" w:color="auto"/>
              </w:divBdr>
            </w:div>
          </w:divsChild>
        </w:div>
        <w:div w:id="1179852890">
          <w:marLeft w:val="0"/>
          <w:marRight w:val="0"/>
          <w:marTop w:val="0"/>
          <w:marBottom w:val="0"/>
          <w:divBdr>
            <w:top w:val="none" w:sz="0" w:space="0" w:color="auto"/>
            <w:left w:val="none" w:sz="0" w:space="0" w:color="auto"/>
            <w:bottom w:val="none" w:sz="0" w:space="0" w:color="auto"/>
            <w:right w:val="none" w:sz="0" w:space="0" w:color="auto"/>
          </w:divBdr>
          <w:divsChild>
            <w:div w:id="1932201123">
              <w:marLeft w:val="0"/>
              <w:marRight w:val="0"/>
              <w:marTop w:val="0"/>
              <w:marBottom w:val="0"/>
              <w:divBdr>
                <w:top w:val="none" w:sz="0" w:space="0" w:color="auto"/>
                <w:left w:val="none" w:sz="0" w:space="0" w:color="auto"/>
                <w:bottom w:val="none" w:sz="0" w:space="0" w:color="auto"/>
                <w:right w:val="none" w:sz="0" w:space="0" w:color="auto"/>
              </w:divBdr>
            </w:div>
          </w:divsChild>
        </w:div>
        <w:div w:id="1198394519">
          <w:marLeft w:val="0"/>
          <w:marRight w:val="0"/>
          <w:marTop w:val="0"/>
          <w:marBottom w:val="0"/>
          <w:divBdr>
            <w:top w:val="none" w:sz="0" w:space="0" w:color="auto"/>
            <w:left w:val="none" w:sz="0" w:space="0" w:color="auto"/>
            <w:bottom w:val="none" w:sz="0" w:space="0" w:color="auto"/>
            <w:right w:val="none" w:sz="0" w:space="0" w:color="auto"/>
          </w:divBdr>
          <w:divsChild>
            <w:div w:id="1438017575">
              <w:marLeft w:val="0"/>
              <w:marRight w:val="0"/>
              <w:marTop w:val="0"/>
              <w:marBottom w:val="0"/>
              <w:divBdr>
                <w:top w:val="none" w:sz="0" w:space="0" w:color="auto"/>
                <w:left w:val="none" w:sz="0" w:space="0" w:color="auto"/>
                <w:bottom w:val="none" w:sz="0" w:space="0" w:color="auto"/>
                <w:right w:val="none" w:sz="0" w:space="0" w:color="auto"/>
              </w:divBdr>
            </w:div>
            <w:div w:id="1841046669">
              <w:marLeft w:val="0"/>
              <w:marRight w:val="0"/>
              <w:marTop w:val="0"/>
              <w:marBottom w:val="0"/>
              <w:divBdr>
                <w:top w:val="none" w:sz="0" w:space="0" w:color="auto"/>
                <w:left w:val="none" w:sz="0" w:space="0" w:color="auto"/>
                <w:bottom w:val="none" w:sz="0" w:space="0" w:color="auto"/>
                <w:right w:val="none" w:sz="0" w:space="0" w:color="auto"/>
              </w:divBdr>
            </w:div>
          </w:divsChild>
        </w:div>
        <w:div w:id="1207714917">
          <w:marLeft w:val="0"/>
          <w:marRight w:val="0"/>
          <w:marTop w:val="0"/>
          <w:marBottom w:val="0"/>
          <w:divBdr>
            <w:top w:val="none" w:sz="0" w:space="0" w:color="auto"/>
            <w:left w:val="none" w:sz="0" w:space="0" w:color="auto"/>
            <w:bottom w:val="none" w:sz="0" w:space="0" w:color="auto"/>
            <w:right w:val="none" w:sz="0" w:space="0" w:color="auto"/>
          </w:divBdr>
          <w:divsChild>
            <w:div w:id="842428312">
              <w:marLeft w:val="0"/>
              <w:marRight w:val="0"/>
              <w:marTop w:val="0"/>
              <w:marBottom w:val="0"/>
              <w:divBdr>
                <w:top w:val="none" w:sz="0" w:space="0" w:color="auto"/>
                <w:left w:val="none" w:sz="0" w:space="0" w:color="auto"/>
                <w:bottom w:val="none" w:sz="0" w:space="0" w:color="auto"/>
                <w:right w:val="none" w:sz="0" w:space="0" w:color="auto"/>
              </w:divBdr>
            </w:div>
          </w:divsChild>
        </w:div>
        <w:div w:id="1215584574">
          <w:marLeft w:val="0"/>
          <w:marRight w:val="0"/>
          <w:marTop w:val="0"/>
          <w:marBottom w:val="0"/>
          <w:divBdr>
            <w:top w:val="none" w:sz="0" w:space="0" w:color="auto"/>
            <w:left w:val="none" w:sz="0" w:space="0" w:color="auto"/>
            <w:bottom w:val="none" w:sz="0" w:space="0" w:color="auto"/>
            <w:right w:val="none" w:sz="0" w:space="0" w:color="auto"/>
          </w:divBdr>
          <w:divsChild>
            <w:div w:id="1851336765">
              <w:marLeft w:val="0"/>
              <w:marRight w:val="0"/>
              <w:marTop w:val="0"/>
              <w:marBottom w:val="0"/>
              <w:divBdr>
                <w:top w:val="none" w:sz="0" w:space="0" w:color="auto"/>
                <w:left w:val="none" w:sz="0" w:space="0" w:color="auto"/>
                <w:bottom w:val="none" w:sz="0" w:space="0" w:color="auto"/>
                <w:right w:val="none" w:sz="0" w:space="0" w:color="auto"/>
              </w:divBdr>
            </w:div>
          </w:divsChild>
        </w:div>
        <w:div w:id="1219434422">
          <w:marLeft w:val="0"/>
          <w:marRight w:val="0"/>
          <w:marTop w:val="0"/>
          <w:marBottom w:val="0"/>
          <w:divBdr>
            <w:top w:val="none" w:sz="0" w:space="0" w:color="auto"/>
            <w:left w:val="none" w:sz="0" w:space="0" w:color="auto"/>
            <w:bottom w:val="none" w:sz="0" w:space="0" w:color="auto"/>
            <w:right w:val="none" w:sz="0" w:space="0" w:color="auto"/>
          </w:divBdr>
          <w:divsChild>
            <w:div w:id="1243023469">
              <w:marLeft w:val="0"/>
              <w:marRight w:val="0"/>
              <w:marTop w:val="0"/>
              <w:marBottom w:val="0"/>
              <w:divBdr>
                <w:top w:val="none" w:sz="0" w:space="0" w:color="auto"/>
                <w:left w:val="none" w:sz="0" w:space="0" w:color="auto"/>
                <w:bottom w:val="none" w:sz="0" w:space="0" w:color="auto"/>
                <w:right w:val="none" w:sz="0" w:space="0" w:color="auto"/>
              </w:divBdr>
            </w:div>
          </w:divsChild>
        </w:div>
        <w:div w:id="1221404033">
          <w:marLeft w:val="0"/>
          <w:marRight w:val="0"/>
          <w:marTop w:val="0"/>
          <w:marBottom w:val="0"/>
          <w:divBdr>
            <w:top w:val="none" w:sz="0" w:space="0" w:color="auto"/>
            <w:left w:val="none" w:sz="0" w:space="0" w:color="auto"/>
            <w:bottom w:val="none" w:sz="0" w:space="0" w:color="auto"/>
            <w:right w:val="none" w:sz="0" w:space="0" w:color="auto"/>
          </w:divBdr>
          <w:divsChild>
            <w:div w:id="2097706391">
              <w:marLeft w:val="0"/>
              <w:marRight w:val="0"/>
              <w:marTop w:val="0"/>
              <w:marBottom w:val="0"/>
              <w:divBdr>
                <w:top w:val="none" w:sz="0" w:space="0" w:color="auto"/>
                <w:left w:val="none" w:sz="0" w:space="0" w:color="auto"/>
                <w:bottom w:val="none" w:sz="0" w:space="0" w:color="auto"/>
                <w:right w:val="none" w:sz="0" w:space="0" w:color="auto"/>
              </w:divBdr>
            </w:div>
          </w:divsChild>
        </w:div>
        <w:div w:id="1250389304">
          <w:marLeft w:val="0"/>
          <w:marRight w:val="0"/>
          <w:marTop w:val="0"/>
          <w:marBottom w:val="0"/>
          <w:divBdr>
            <w:top w:val="none" w:sz="0" w:space="0" w:color="auto"/>
            <w:left w:val="none" w:sz="0" w:space="0" w:color="auto"/>
            <w:bottom w:val="none" w:sz="0" w:space="0" w:color="auto"/>
            <w:right w:val="none" w:sz="0" w:space="0" w:color="auto"/>
          </w:divBdr>
          <w:divsChild>
            <w:div w:id="1120296214">
              <w:marLeft w:val="0"/>
              <w:marRight w:val="0"/>
              <w:marTop w:val="0"/>
              <w:marBottom w:val="0"/>
              <w:divBdr>
                <w:top w:val="none" w:sz="0" w:space="0" w:color="auto"/>
                <w:left w:val="none" w:sz="0" w:space="0" w:color="auto"/>
                <w:bottom w:val="none" w:sz="0" w:space="0" w:color="auto"/>
                <w:right w:val="none" w:sz="0" w:space="0" w:color="auto"/>
              </w:divBdr>
            </w:div>
          </w:divsChild>
        </w:div>
        <w:div w:id="1253975415">
          <w:marLeft w:val="0"/>
          <w:marRight w:val="0"/>
          <w:marTop w:val="0"/>
          <w:marBottom w:val="0"/>
          <w:divBdr>
            <w:top w:val="none" w:sz="0" w:space="0" w:color="auto"/>
            <w:left w:val="none" w:sz="0" w:space="0" w:color="auto"/>
            <w:bottom w:val="none" w:sz="0" w:space="0" w:color="auto"/>
            <w:right w:val="none" w:sz="0" w:space="0" w:color="auto"/>
          </w:divBdr>
          <w:divsChild>
            <w:div w:id="1222446193">
              <w:marLeft w:val="0"/>
              <w:marRight w:val="0"/>
              <w:marTop w:val="0"/>
              <w:marBottom w:val="0"/>
              <w:divBdr>
                <w:top w:val="none" w:sz="0" w:space="0" w:color="auto"/>
                <w:left w:val="none" w:sz="0" w:space="0" w:color="auto"/>
                <w:bottom w:val="none" w:sz="0" w:space="0" w:color="auto"/>
                <w:right w:val="none" w:sz="0" w:space="0" w:color="auto"/>
              </w:divBdr>
            </w:div>
          </w:divsChild>
        </w:div>
        <w:div w:id="1288009322">
          <w:marLeft w:val="0"/>
          <w:marRight w:val="0"/>
          <w:marTop w:val="0"/>
          <w:marBottom w:val="0"/>
          <w:divBdr>
            <w:top w:val="none" w:sz="0" w:space="0" w:color="auto"/>
            <w:left w:val="none" w:sz="0" w:space="0" w:color="auto"/>
            <w:bottom w:val="none" w:sz="0" w:space="0" w:color="auto"/>
            <w:right w:val="none" w:sz="0" w:space="0" w:color="auto"/>
          </w:divBdr>
          <w:divsChild>
            <w:div w:id="473261212">
              <w:marLeft w:val="0"/>
              <w:marRight w:val="0"/>
              <w:marTop w:val="0"/>
              <w:marBottom w:val="0"/>
              <w:divBdr>
                <w:top w:val="none" w:sz="0" w:space="0" w:color="auto"/>
                <w:left w:val="none" w:sz="0" w:space="0" w:color="auto"/>
                <w:bottom w:val="none" w:sz="0" w:space="0" w:color="auto"/>
                <w:right w:val="none" w:sz="0" w:space="0" w:color="auto"/>
              </w:divBdr>
            </w:div>
          </w:divsChild>
        </w:div>
        <w:div w:id="1301963837">
          <w:marLeft w:val="0"/>
          <w:marRight w:val="0"/>
          <w:marTop w:val="0"/>
          <w:marBottom w:val="0"/>
          <w:divBdr>
            <w:top w:val="none" w:sz="0" w:space="0" w:color="auto"/>
            <w:left w:val="none" w:sz="0" w:space="0" w:color="auto"/>
            <w:bottom w:val="none" w:sz="0" w:space="0" w:color="auto"/>
            <w:right w:val="none" w:sz="0" w:space="0" w:color="auto"/>
          </w:divBdr>
          <w:divsChild>
            <w:div w:id="1692023661">
              <w:marLeft w:val="0"/>
              <w:marRight w:val="0"/>
              <w:marTop w:val="0"/>
              <w:marBottom w:val="0"/>
              <w:divBdr>
                <w:top w:val="none" w:sz="0" w:space="0" w:color="auto"/>
                <w:left w:val="none" w:sz="0" w:space="0" w:color="auto"/>
                <w:bottom w:val="none" w:sz="0" w:space="0" w:color="auto"/>
                <w:right w:val="none" w:sz="0" w:space="0" w:color="auto"/>
              </w:divBdr>
            </w:div>
          </w:divsChild>
        </w:div>
        <w:div w:id="1334188743">
          <w:marLeft w:val="0"/>
          <w:marRight w:val="0"/>
          <w:marTop w:val="0"/>
          <w:marBottom w:val="0"/>
          <w:divBdr>
            <w:top w:val="none" w:sz="0" w:space="0" w:color="auto"/>
            <w:left w:val="none" w:sz="0" w:space="0" w:color="auto"/>
            <w:bottom w:val="none" w:sz="0" w:space="0" w:color="auto"/>
            <w:right w:val="none" w:sz="0" w:space="0" w:color="auto"/>
          </w:divBdr>
          <w:divsChild>
            <w:div w:id="1152676944">
              <w:marLeft w:val="0"/>
              <w:marRight w:val="0"/>
              <w:marTop w:val="0"/>
              <w:marBottom w:val="0"/>
              <w:divBdr>
                <w:top w:val="none" w:sz="0" w:space="0" w:color="auto"/>
                <w:left w:val="none" w:sz="0" w:space="0" w:color="auto"/>
                <w:bottom w:val="none" w:sz="0" w:space="0" w:color="auto"/>
                <w:right w:val="none" w:sz="0" w:space="0" w:color="auto"/>
              </w:divBdr>
            </w:div>
          </w:divsChild>
        </w:div>
        <w:div w:id="1350335993">
          <w:marLeft w:val="0"/>
          <w:marRight w:val="0"/>
          <w:marTop w:val="0"/>
          <w:marBottom w:val="0"/>
          <w:divBdr>
            <w:top w:val="none" w:sz="0" w:space="0" w:color="auto"/>
            <w:left w:val="none" w:sz="0" w:space="0" w:color="auto"/>
            <w:bottom w:val="none" w:sz="0" w:space="0" w:color="auto"/>
            <w:right w:val="none" w:sz="0" w:space="0" w:color="auto"/>
          </w:divBdr>
          <w:divsChild>
            <w:div w:id="520558505">
              <w:marLeft w:val="0"/>
              <w:marRight w:val="0"/>
              <w:marTop w:val="0"/>
              <w:marBottom w:val="0"/>
              <w:divBdr>
                <w:top w:val="none" w:sz="0" w:space="0" w:color="auto"/>
                <w:left w:val="none" w:sz="0" w:space="0" w:color="auto"/>
                <w:bottom w:val="none" w:sz="0" w:space="0" w:color="auto"/>
                <w:right w:val="none" w:sz="0" w:space="0" w:color="auto"/>
              </w:divBdr>
            </w:div>
          </w:divsChild>
        </w:div>
        <w:div w:id="1373261796">
          <w:marLeft w:val="0"/>
          <w:marRight w:val="0"/>
          <w:marTop w:val="0"/>
          <w:marBottom w:val="0"/>
          <w:divBdr>
            <w:top w:val="none" w:sz="0" w:space="0" w:color="auto"/>
            <w:left w:val="none" w:sz="0" w:space="0" w:color="auto"/>
            <w:bottom w:val="none" w:sz="0" w:space="0" w:color="auto"/>
            <w:right w:val="none" w:sz="0" w:space="0" w:color="auto"/>
          </w:divBdr>
          <w:divsChild>
            <w:div w:id="685133234">
              <w:marLeft w:val="0"/>
              <w:marRight w:val="0"/>
              <w:marTop w:val="0"/>
              <w:marBottom w:val="0"/>
              <w:divBdr>
                <w:top w:val="none" w:sz="0" w:space="0" w:color="auto"/>
                <w:left w:val="none" w:sz="0" w:space="0" w:color="auto"/>
                <w:bottom w:val="none" w:sz="0" w:space="0" w:color="auto"/>
                <w:right w:val="none" w:sz="0" w:space="0" w:color="auto"/>
              </w:divBdr>
            </w:div>
          </w:divsChild>
        </w:div>
        <w:div w:id="1420759160">
          <w:marLeft w:val="0"/>
          <w:marRight w:val="0"/>
          <w:marTop w:val="0"/>
          <w:marBottom w:val="0"/>
          <w:divBdr>
            <w:top w:val="none" w:sz="0" w:space="0" w:color="auto"/>
            <w:left w:val="none" w:sz="0" w:space="0" w:color="auto"/>
            <w:bottom w:val="none" w:sz="0" w:space="0" w:color="auto"/>
            <w:right w:val="none" w:sz="0" w:space="0" w:color="auto"/>
          </w:divBdr>
          <w:divsChild>
            <w:div w:id="1349868436">
              <w:marLeft w:val="0"/>
              <w:marRight w:val="0"/>
              <w:marTop w:val="0"/>
              <w:marBottom w:val="0"/>
              <w:divBdr>
                <w:top w:val="none" w:sz="0" w:space="0" w:color="auto"/>
                <w:left w:val="none" w:sz="0" w:space="0" w:color="auto"/>
                <w:bottom w:val="none" w:sz="0" w:space="0" w:color="auto"/>
                <w:right w:val="none" w:sz="0" w:space="0" w:color="auto"/>
              </w:divBdr>
            </w:div>
          </w:divsChild>
        </w:div>
        <w:div w:id="1429306350">
          <w:marLeft w:val="0"/>
          <w:marRight w:val="0"/>
          <w:marTop w:val="0"/>
          <w:marBottom w:val="0"/>
          <w:divBdr>
            <w:top w:val="none" w:sz="0" w:space="0" w:color="auto"/>
            <w:left w:val="none" w:sz="0" w:space="0" w:color="auto"/>
            <w:bottom w:val="none" w:sz="0" w:space="0" w:color="auto"/>
            <w:right w:val="none" w:sz="0" w:space="0" w:color="auto"/>
          </w:divBdr>
          <w:divsChild>
            <w:div w:id="2020690684">
              <w:marLeft w:val="0"/>
              <w:marRight w:val="0"/>
              <w:marTop w:val="0"/>
              <w:marBottom w:val="0"/>
              <w:divBdr>
                <w:top w:val="none" w:sz="0" w:space="0" w:color="auto"/>
                <w:left w:val="none" w:sz="0" w:space="0" w:color="auto"/>
                <w:bottom w:val="none" w:sz="0" w:space="0" w:color="auto"/>
                <w:right w:val="none" w:sz="0" w:space="0" w:color="auto"/>
              </w:divBdr>
            </w:div>
          </w:divsChild>
        </w:div>
        <w:div w:id="1437217156">
          <w:marLeft w:val="0"/>
          <w:marRight w:val="0"/>
          <w:marTop w:val="0"/>
          <w:marBottom w:val="0"/>
          <w:divBdr>
            <w:top w:val="none" w:sz="0" w:space="0" w:color="auto"/>
            <w:left w:val="none" w:sz="0" w:space="0" w:color="auto"/>
            <w:bottom w:val="none" w:sz="0" w:space="0" w:color="auto"/>
            <w:right w:val="none" w:sz="0" w:space="0" w:color="auto"/>
          </w:divBdr>
          <w:divsChild>
            <w:div w:id="1159882671">
              <w:marLeft w:val="0"/>
              <w:marRight w:val="0"/>
              <w:marTop w:val="0"/>
              <w:marBottom w:val="0"/>
              <w:divBdr>
                <w:top w:val="none" w:sz="0" w:space="0" w:color="auto"/>
                <w:left w:val="none" w:sz="0" w:space="0" w:color="auto"/>
                <w:bottom w:val="none" w:sz="0" w:space="0" w:color="auto"/>
                <w:right w:val="none" w:sz="0" w:space="0" w:color="auto"/>
              </w:divBdr>
            </w:div>
          </w:divsChild>
        </w:div>
        <w:div w:id="1455782357">
          <w:marLeft w:val="0"/>
          <w:marRight w:val="0"/>
          <w:marTop w:val="0"/>
          <w:marBottom w:val="0"/>
          <w:divBdr>
            <w:top w:val="none" w:sz="0" w:space="0" w:color="auto"/>
            <w:left w:val="none" w:sz="0" w:space="0" w:color="auto"/>
            <w:bottom w:val="none" w:sz="0" w:space="0" w:color="auto"/>
            <w:right w:val="none" w:sz="0" w:space="0" w:color="auto"/>
          </w:divBdr>
          <w:divsChild>
            <w:div w:id="1576549073">
              <w:marLeft w:val="0"/>
              <w:marRight w:val="0"/>
              <w:marTop w:val="0"/>
              <w:marBottom w:val="0"/>
              <w:divBdr>
                <w:top w:val="none" w:sz="0" w:space="0" w:color="auto"/>
                <w:left w:val="none" w:sz="0" w:space="0" w:color="auto"/>
                <w:bottom w:val="none" w:sz="0" w:space="0" w:color="auto"/>
                <w:right w:val="none" w:sz="0" w:space="0" w:color="auto"/>
              </w:divBdr>
            </w:div>
            <w:div w:id="2010475196">
              <w:marLeft w:val="0"/>
              <w:marRight w:val="0"/>
              <w:marTop w:val="0"/>
              <w:marBottom w:val="0"/>
              <w:divBdr>
                <w:top w:val="none" w:sz="0" w:space="0" w:color="auto"/>
                <w:left w:val="none" w:sz="0" w:space="0" w:color="auto"/>
                <w:bottom w:val="none" w:sz="0" w:space="0" w:color="auto"/>
                <w:right w:val="none" w:sz="0" w:space="0" w:color="auto"/>
              </w:divBdr>
            </w:div>
          </w:divsChild>
        </w:div>
        <w:div w:id="1475247158">
          <w:marLeft w:val="0"/>
          <w:marRight w:val="0"/>
          <w:marTop w:val="0"/>
          <w:marBottom w:val="0"/>
          <w:divBdr>
            <w:top w:val="none" w:sz="0" w:space="0" w:color="auto"/>
            <w:left w:val="none" w:sz="0" w:space="0" w:color="auto"/>
            <w:bottom w:val="none" w:sz="0" w:space="0" w:color="auto"/>
            <w:right w:val="none" w:sz="0" w:space="0" w:color="auto"/>
          </w:divBdr>
          <w:divsChild>
            <w:div w:id="537011385">
              <w:marLeft w:val="0"/>
              <w:marRight w:val="0"/>
              <w:marTop w:val="0"/>
              <w:marBottom w:val="0"/>
              <w:divBdr>
                <w:top w:val="none" w:sz="0" w:space="0" w:color="auto"/>
                <w:left w:val="none" w:sz="0" w:space="0" w:color="auto"/>
                <w:bottom w:val="none" w:sz="0" w:space="0" w:color="auto"/>
                <w:right w:val="none" w:sz="0" w:space="0" w:color="auto"/>
              </w:divBdr>
            </w:div>
          </w:divsChild>
        </w:div>
        <w:div w:id="1531145284">
          <w:marLeft w:val="0"/>
          <w:marRight w:val="0"/>
          <w:marTop w:val="0"/>
          <w:marBottom w:val="0"/>
          <w:divBdr>
            <w:top w:val="none" w:sz="0" w:space="0" w:color="auto"/>
            <w:left w:val="none" w:sz="0" w:space="0" w:color="auto"/>
            <w:bottom w:val="none" w:sz="0" w:space="0" w:color="auto"/>
            <w:right w:val="none" w:sz="0" w:space="0" w:color="auto"/>
          </w:divBdr>
          <w:divsChild>
            <w:div w:id="1355961335">
              <w:marLeft w:val="0"/>
              <w:marRight w:val="0"/>
              <w:marTop w:val="0"/>
              <w:marBottom w:val="0"/>
              <w:divBdr>
                <w:top w:val="none" w:sz="0" w:space="0" w:color="auto"/>
                <w:left w:val="none" w:sz="0" w:space="0" w:color="auto"/>
                <w:bottom w:val="none" w:sz="0" w:space="0" w:color="auto"/>
                <w:right w:val="none" w:sz="0" w:space="0" w:color="auto"/>
              </w:divBdr>
            </w:div>
          </w:divsChild>
        </w:div>
        <w:div w:id="1627008937">
          <w:marLeft w:val="0"/>
          <w:marRight w:val="0"/>
          <w:marTop w:val="0"/>
          <w:marBottom w:val="0"/>
          <w:divBdr>
            <w:top w:val="none" w:sz="0" w:space="0" w:color="auto"/>
            <w:left w:val="none" w:sz="0" w:space="0" w:color="auto"/>
            <w:bottom w:val="none" w:sz="0" w:space="0" w:color="auto"/>
            <w:right w:val="none" w:sz="0" w:space="0" w:color="auto"/>
          </w:divBdr>
          <w:divsChild>
            <w:div w:id="654182483">
              <w:marLeft w:val="0"/>
              <w:marRight w:val="0"/>
              <w:marTop w:val="0"/>
              <w:marBottom w:val="0"/>
              <w:divBdr>
                <w:top w:val="none" w:sz="0" w:space="0" w:color="auto"/>
                <w:left w:val="none" w:sz="0" w:space="0" w:color="auto"/>
                <w:bottom w:val="none" w:sz="0" w:space="0" w:color="auto"/>
                <w:right w:val="none" w:sz="0" w:space="0" w:color="auto"/>
              </w:divBdr>
            </w:div>
          </w:divsChild>
        </w:div>
        <w:div w:id="1705254669">
          <w:marLeft w:val="0"/>
          <w:marRight w:val="0"/>
          <w:marTop w:val="0"/>
          <w:marBottom w:val="0"/>
          <w:divBdr>
            <w:top w:val="none" w:sz="0" w:space="0" w:color="auto"/>
            <w:left w:val="none" w:sz="0" w:space="0" w:color="auto"/>
            <w:bottom w:val="none" w:sz="0" w:space="0" w:color="auto"/>
            <w:right w:val="none" w:sz="0" w:space="0" w:color="auto"/>
          </w:divBdr>
          <w:divsChild>
            <w:div w:id="1493260113">
              <w:marLeft w:val="0"/>
              <w:marRight w:val="0"/>
              <w:marTop w:val="0"/>
              <w:marBottom w:val="0"/>
              <w:divBdr>
                <w:top w:val="none" w:sz="0" w:space="0" w:color="auto"/>
                <w:left w:val="none" w:sz="0" w:space="0" w:color="auto"/>
                <w:bottom w:val="none" w:sz="0" w:space="0" w:color="auto"/>
                <w:right w:val="none" w:sz="0" w:space="0" w:color="auto"/>
              </w:divBdr>
            </w:div>
          </w:divsChild>
        </w:div>
        <w:div w:id="1812481345">
          <w:marLeft w:val="0"/>
          <w:marRight w:val="0"/>
          <w:marTop w:val="0"/>
          <w:marBottom w:val="0"/>
          <w:divBdr>
            <w:top w:val="none" w:sz="0" w:space="0" w:color="auto"/>
            <w:left w:val="none" w:sz="0" w:space="0" w:color="auto"/>
            <w:bottom w:val="none" w:sz="0" w:space="0" w:color="auto"/>
            <w:right w:val="none" w:sz="0" w:space="0" w:color="auto"/>
          </w:divBdr>
          <w:divsChild>
            <w:div w:id="536698205">
              <w:marLeft w:val="0"/>
              <w:marRight w:val="0"/>
              <w:marTop w:val="0"/>
              <w:marBottom w:val="0"/>
              <w:divBdr>
                <w:top w:val="none" w:sz="0" w:space="0" w:color="auto"/>
                <w:left w:val="none" w:sz="0" w:space="0" w:color="auto"/>
                <w:bottom w:val="none" w:sz="0" w:space="0" w:color="auto"/>
                <w:right w:val="none" w:sz="0" w:space="0" w:color="auto"/>
              </w:divBdr>
            </w:div>
          </w:divsChild>
        </w:div>
        <w:div w:id="1866627941">
          <w:marLeft w:val="0"/>
          <w:marRight w:val="0"/>
          <w:marTop w:val="0"/>
          <w:marBottom w:val="0"/>
          <w:divBdr>
            <w:top w:val="none" w:sz="0" w:space="0" w:color="auto"/>
            <w:left w:val="none" w:sz="0" w:space="0" w:color="auto"/>
            <w:bottom w:val="none" w:sz="0" w:space="0" w:color="auto"/>
            <w:right w:val="none" w:sz="0" w:space="0" w:color="auto"/>
          </w:divBdr>
          <w:divsChild>
            <w:div w:id="1348365015">
              <w:marLeft w:val="0"/>
              <w:marRight w:val="0"/>
              <w:marTop w:val="0"/>
              <w:marBottom w:val="0"/>
              <w:divBdr>
                <w:top w:val="none" w:sz="0" w:space="0" w:color="auto"/>
                <w:left w:val="none" w:sz="0" w:space="0" w:color="auto"/>
                <w:bottom w:val="none" w:sz="0" w:space="0" w:color="auto"/>
                <w:right w:val="none" w:sz="0" w:space="0" w:color="auto"/>
              </w:divBdr>
            </w:div>
          </w:divsChild>
        </w:div>
        <w:div w:id="1880235886">
          <w:marLeft w:val="0"/>
          <w:marRight w:val="0"/>
          <w:marTop w:val="0"/>
          <w:marBottom w:val="0"/>
          <w:divBdr>
            <w:top w:val="none" w:sz="0" w:space="0" w:color="auto"/>
            <w:left w:val="none" w:sz="0" w:space="0" w:color="auto"/>
            <w:bottom w:val="none" w:sz="0" w:space="0" w:color="auto"/>
            <w:right w:val="none" w:sz="0" w:space="0" w:color="auto"/>
          </w:divBdr>
          <w:divsChild>
            <w:div w:id="1677338743">
              <w:marLeft w:val="0"/>
              <w:marRight w:val="0"/>
              <w:marTop w:val="0"/>
              <w:marBottom w:val="0"/>
              <w:divBdr>
                <w:top w:val="none" w:sz="0" w:space="0" w:color="auto"/>
                <w:left w:val="none" w:sz="0" w:space="0" w:color="auto"/>
                <w:bottom w:val="none" w:sz="0" w:space="0" w:color="auto"/>
                <w:right w:val="none" w:sz="0" w:space="0" w:color="auto"/>
              </w:divBdr>
            </w:div>
          </w:divsChild>
        </w:div>
        <w:div w:id="1902669377">
          <w:marLeft w:val="0"/>
          <w:marRight w:val="0"/>
          <w:marTop w:val="0"/>
          <w:marBottom w:val="0"/>
          <w:divBdr>
            <w:top w:val="none" w:sz="0" w:space="0" w:color="auto"/>
            <w:left w:val="none" w:sz="0" w:space="0" w:color="auto"/>
            <w:bottom w:val="none" w:sz="0" w:space="0" w:color="auto"/>
            <w:right w:val="none" w:sz="0" w:space="0" w:color="auto"/>
          </w:divBdr>
          <w:divsChild>
            <w:div w:id="1263025189">
              <w:marLeft w:val="0"/>
              <w:marRight w:val="0"/>
              <w:marTop w:val="0"/>
              <w:marBottom w:val="0"/>
              <w:divBdr>
                <w:top w:val="none" w:sz="0" w:space="0" w:color="auto"/>
                <w:left w:val="none" w:sz="0" w:space="0" w:color="auto"/>
                <w:bottom w:val="none" w:sz="0" w:space="0" w:color="auto"/>
                <w:right w:val="none" w:sz="0" w:space="0" w:color="auto"/>
              </w:divBdr>
            </w:div>
          </w:divsChild>
        </w:div>
        <w:div w:id="1920556188">
          <w:marLeft w:val="0"/>
          <w:marRight w:val="0"/>
          <w:marTop w:val="0"/>
          <w:marBottom w:val="0"/>
          <w:divBdr>
            <w:top w:val="none" w:sz="0" w:space="0" w:color="auto"/>
            <w:left w:val="none" w:sz="0" w:space="0" w:color="auto"/>
            <w:bottom w:val="none" w:sz="0" w:space="0" w:color="auto"/>
            <w:right w:val="none" w:sz="0" w:space="0" w:color="auto"/>
          </w:divBdr>
          <w:divsChild>
            <w:div w:id="436219843">
              <w:marLeft w:val="0"/>
              <w:marRight w:val="0"/>
              <w:marTop w:val="0"/>
              <w:marBottom w:val="0"/>
              <w:divBdr>
                <w:top w:val="none" w:sz="0" w:space="0" w:color="auto"/>
                <w:left w:val="none" w:sz="0" w:space="0" w:color="auto"/>
                <w:bottom w:val="none" w:sz="0" w:space="0" w:color="auto"/>
                <w:right w:val="none" w:sz="0" w:space="0" w:color="auto"/>
              </w:divBdr>
            </w:div>
          </w:divsChild>
        </w:div>
        <w:div w:id="1950354215">
          <w:marLeft w:val="0"/>
          <w:marRight w:val="0"/>
          <w:marTop w:val="0"/>
          <w:marBottom w:val="0"/>
          <w:divBdr>
            <w:top w:val="none" w:sz="0" w:space="0" w:color="auto"/>
            <w:left w:val="none" w:sz="0" w:space="0" w:color="auto"/>
            <w:bottom w:val="none" w:sz="0" w:space="0" w:color="auto"/>
            <w:right w:val="none" w:sz="0" w:space="0" w:color="auto"/>
          </w:divBdr>
          <w:divsChild>
            <w:div w:id="1568177347">
              <w:marLeft w:val="0"/>
              <w:marRight w:val="0"/>
              <w:marTop w:val="0"/>
              <w:marBottom w:val="0"/>
              <w:divBdr>
                <w:top w:val="none" w:sz="0" w:space="0" w:color="auto"/>
                <w:left w:val="none" w:sz="0" w:space="0" w:color="auto"/>
                <w:bottom w:val="none" w:sz="0" w:space="0" w:color="auto"/>
                <w:right w:val="none" w:sz="0" w:space="0" w:color="auto"/>
              </w:divBdr>
            </w:div>
          </w:divsChild>
        </w:div>
        <w:div w:id="1960794552">
          <w:marLeft w:val="0"/>
          <w:marRight w:val="0"/>
          <w:marTop w:val="0"/>
          <w:marBottom w:val="0"/>
          <w:divBdr>
            <w:top w:val="none" w:sz="0" w:space="0" w:color="auto"/>
            <w:left w:val="none" w:sz="0" w:space="0" w:color="auto"/>
            <w:bottom w:val="none" w:sz="0" w:space="0" w:color="auto"/>
            <w:right w:val="none" w:sz="0" w:space="0" w:color="auto"/>
          </w:divBdr>
          <w:divsChild>
            <w:div w:id="313920362">
              <w:marLeft w:val="0"/>
              <w:marRight w:val="0"/>
              <w:marTop w:val="0"/>
              <w:marBottom w:val="0"/>
              <w:divBdr>
                <w:top w:val="none" w:sz="0" w:space="0" w:color="auto"/>
                <w:left w:val="none" w:sz="0" w:space="0" w:color="auto"/>
                <w:bottom w:val="none" w:sz="0" w:space="0" w:color="auto"/>
                <w:right w:val="none" w:sz="0" w:space="0" w:color="auto"/>
              </w:divBdr>
            </w:div>
          </w:divsChild>
        </w:div>
        <w:div w:id="1964118384">
          <w:marLeft w:val="0"/>
          <w:marRight w:val="0"/>
          <w:marTop w:val="0"/>
          <w:marBottom w:val="0"/>
          <w:divBdr>
            <w:top w:val="none" w:sz="0" w:space="0" w:color="auto"/>
            <w:left w:val="none" w:sz="0" w:space="0" w:color="auto"/>
            <w:bottom w:val="none" w:sz="0" w:space="0" w:color="auto"/>
            <w:right w:val="none" w:sz="0" w:space="0" w:color="auto"/>
          </w:divBdr>
          <w:divsChild>
            <w:div w:id="1415858915">
              <w:marLeft w:val="0"/>
              <w:marRight w:val="0"/>
              <w:marTop w:val="0"/>
              <w:marBottom w:val="0"/>
              <w:divBdr>
                <w:top w:val="none" w:sz="0" w:space="0" w:color="auto"/>
                <w:left w:val="none" w:sz="0" w:space="0" w:color="auto"/>
                <w:bottom w:val="none" w:sz="0" w:space="0" w:color="auto"/>
                <w:right w:val="none" w:sz="0" w:space="0" w:color="auto"/>
              </w:divBdr>
            </w:div>
          </w:divsChild>
        </w:div>
        <w:div w:id="1976399960">
          <w:marLeft w:val="0"/>
          <w:marRight w:val="0"/>
          <w:marTop w:val="0"/>
          <w:marBottom w:val="0"/>
          <w:divBdr>
            <w:top w:val="none" w:sz="0" w:space="0" w:color="auto"/>
            <w:left w:val="none" w:sz="0" w:space="0" w:color="auto"/>
            <w:bottom w:val="none" w:sz="0" w:space="0" w:color="auto"/>
            <w:right w:val="none" w:sz="0" w:space="0" w:color="auto"/>
          </w:divBdr>
          <w:divsChild>
            <w:div w:id="333193278">
              <w:marLeft w:val="0"/>
              <w:marRight w:val="0"/>
              <w:marTop w:val="0"/>
              <w:marBottom w:val="0"/>
              <w:divBdr>
                <w:top w:val="none" w:sz="0" w:space="0" w:color="auto"/>
                <w:left w:val="none" w:sz="0" w:space="0" w:color="auto"/>
                <w:bottom w:val="none" w:sz="0" w:space="0" w:color="auto"/>
                <w:right w:val="none" w:sz="0" w:space="0" w:color="auto"/>
              </w:divBdr>
            </w:div>
          </w:divsChild>
        </w:div>
        <w:div w:id="2003241307">
          <w:marLeft w:val="0"/>
          <w:marRight w:val="0"/>
          <w:marTop w:val="0"/>
          <w:marBottom w:val="0"/>
          <w:divBdr>
            <w:top w:val="none" w:sz="0" w:space="0" w:color="auto"/>
            <w:left w:val="none" w:sz="0" w:space="0" w:color="auto"/>
            <w:bottom w:val="none" w:sz="0" w:space="0" w:color="auto"/>
            <w:right w:val="none" w:sz="0" w:space="0" w:color="auto"/>
          </w:divBdr>
          <w:divsChild>
            <w:div w:id="73473346">
              <w:marLeft w:val="0"/>
              <w:marRight w:val="0"/>
              <w:marTop w:val="0"/>
              <w:marBottom w:val="0"/>
              <w:divBdr>
                <w:top w:val="none" w:sz="0" w:space="0" w:color="auto"/>
                <w:left w:val="none" w:sz="0" w:space="0" w:color="auto"/>
                <w:bottom w:val="none" w:sz="0" w:space="0" w:color="auto"/>
                <w:right w:val="none" w:sz="0" w:space="0" w:color="auto"/>
              </w:divBdr>
            </w:div>
          </w:divsChild>
        </w:div>
        <w:div w:id="2011909303">
          <w:marLeft w:val="0"/>
          <w:marRight w:val="0"/>
          <w:marTop w:val="0"/>
          <w:marBottom w:val="0"/>
          <w:divBdr>
            <w:top w:val="none" w:sz="0" w:space="0" w:color="auto"/>
            <w:left w:val="none" w:sz="0" w:space="0" w:color="auto"/>
            <w:bottom w:val="none" w:sz="0" w:space="0" w:color="auto"/>
            <w:right w:val="none" w:sz="0" w:space="0" w:color="auto"/>
          </w:divBdr>
          <w:divsChild>
            <w:div w:id="201289011">
              <w:marLeft w:val="0"/>
              <w:marRight w:val="0"/>
              <w:marTop w:val="0"/>
              <w:marBottom w:val="0"/>
              <w:divBdr>
                <w:top w:val="none" w:sz="0" w:space="0" w:color="auto"/>
                <w:left w:val="none" w:sz="0" w:space="0" w:color="auto"/>
                <w:bottom w:val="none" w:sz="0" w:space="0" w:color="auto"/>
                <w:right w:val="none" w:sz="0" w:space="0" w:color="auto"/>
              </w:divBdr>
            </w:div>
            <w:div w:id="19290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716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854789">
      <w:bodyDiv w:val="1"/>
      <w:marLeft w:val="0"/>
      <w:marRight w:val="0"/>
      <w:marTop w:val="0"/>
      <w:marBottom w:val="0"/>
      <w:divBdr>
        <w:top w:val="none" w:sz="0" w:space="0" w:color="auto"/>
        <w:left w:val="none" w:sz="0" w:space="0" w:color="auto"/>
        <w:bottom w:val="none" w:sz="0" w:space="0" w:color="auto"/>
        <w:right w:val="none" w:sz="0" w:space="0" w:color="auto"/>
      </w:divBdr>
      <w:divsChild>
        <w:div w:id="440998040">
          <w:marLeft w:val="0"/>
          <w:marRight w:val="0"/>
          <w:marTop w:val="0"/>
          <w:marBottom w:val="0"/>
          <w:divBdr>
            <w:top w:val="none" w:sz="0" w:space="0" w:color="auto"/>
            <w:left w:val="none" w:sz="0" w:space="0" w:color="auto"/>
            <w:bottom w:val="none" w:sz="0" w:space="0" w:color="auto"/>
            <w:right w:val="none" w:sz="0" w:space="0" w:color="auto"/>
          </w:divBdr>
          <w:divsChild>
            <w:div w:id="1043482915">
              <w:marLeft w:val="0"/>
              <w:marRight w:val="0"/>
              <w:marTop w:val="0"/>
              <w:marBottom w:val="0"/>
              <w:divBdr>
                <w:top w:val="none" w:sz="0" w:space="0" w:color="auto"/>
                <w:left w:val="none" w:sz="0" w:space="0" w:color="auto"/>
                <w:bottom w:val="none" w:sz="0" w:space="0" w:color="auto"/>
                <w:right w:val="none" w:sz="0" w:space="0" w:color="auto"/>
              </w:divBdr>
            </w:div>
            <w:div w:id="1337538680">
              <w:marLeft w:val="0"/>
              <w:marRight w:val="0"/>
              <w:marTop w:val="0"/>
              <w:marBottom w:val="0"/>
              <w:divBdr>
                <w:top w:val="none" w:sz="0" w:space="0" w:color="auto"/>
                <w:left w:val="none" w:sz="0" w:space="0" w:color="auto"/>
                <w:bottom w:val="none" w:sz="0" w:space="0" w:color="auto"/>
                <w:right w:val="none" w:sz="0" w:space="0" w:color="auto"/>
              </w:divBdr>
            </w:div>
          </w:divsChild>
        </w:div>
        <w:div w:id="769130594">
          <w:marLeft w:val="0"/>
          <w:marRight w:val="0"/>
          <w:marTop w:val="0"/>
          <w:marBottom w:val="0"/>
          <w:divBdr>
            <w:top w:val="none" w:sz="0" w:space="0" w:color="auto"/>
            <w:left w:val="none" w:sz="0" w:space="0" w:color="auto"/>
            <w:bottom w:val="none" w:sz="0" w:space="0" w:color="auto"/>
            <w:right w:val="none" w:sz="0" w:space="0" w:color="auto"/>
          </w:divBdr>
          <w:divsChild>
            <w:div w:id="1442728693">
              <w:marLeft w:val="0"/>
              <w:marRight w:val="0"/>
              <w:marTop w:val="0"/>
              <w:marBottom w:val="0"/>
              <w:divBdr>
                <w:top w:val="none" w:sz="0" w:space="0" w:color="auto"/>
                <w:left w:val="none" w:sz="0" w:space="0" w:color="auto"/>
                <w:bottom w:val="none" w:sz="0" w:space="0" w:color="auto"/>
                <w:right w:val="none" w:sz="0" w:space="0" w:color="auto"/>
              </w:divBdr>
            </w:div>
          </w:divsChild>
        </w:div>
        <w:div w:id="1112700289">
          <w:marLeft w:val="0"/>
          <w:marRight w:val="0"/>
          <w:marTop w:val="0"/>
          <w:marBottom w:val="0"/>
          <w:divBdr>
            <w:top w:val="none" w:sz="0" w:space="0" w:color="auto"/>
            <w:left w:val="none" w:sz="0" w:space="0" w:color="auto"/>
            <w:bottom w:val="none" w:sz="0" w:space="0" w:color="auto"/>
            <w:right w:val="none" w:sz="0" w:space="0" w:color="auto"/>
          </w:divBdr>
          <w:divsChild>
            <w:div w:id="1364986312">
              <w:marLeft w:val="0"/>
              <w:marRight w:val="0"/>
              <w:marTop w:val="0"/>
              <w:marBottom w:val="0"/>
              <w:divBdr>
                <w:top w:val="none" w:sz="0" w:space="0" w:color="auto"/>
                <w:left w:val="none" w:sz="0" w:space="0" w:color="auto"/>
                <w:bottom w:val="none" w:sz="0" w:space="0" w:color="auto"/>
                <w:right w:val="none" w:sz="0" w:space="0" w:color="auto"/>
              </w:divBdr>
            </w:div>
          </w:divsChild>
        </w:div>
        <w:div w:id="1153987002">
          <w:marLeft w:val="0"/>
          <w:marRight w:val="0"/>
          <w:marTop w:val="0"/>
          <w:marBottom w:val="0"/>
          <w:divBdr>
            <w:top w:val="none" w:sz="0" w:space="0" w:color="auto"/>
            <w:left w:val="none" w:sz="0" w:space="0" w:color="auto"/>
            <w:bottom w:val="none" w:sz="0" w:space="0" w:color="auto"/>
            <w:right w:val="none" w:sz="0" w:space="0" w:color="auto"/>
          </w:divBdr>
          <w:divsChild>
            <w:div w:id="702436311">
              <w:marLeft w:val="0"/>
              <w:marRight w:val="0"/>
              <w:marTop w:val="0"/>
              <w:marBottom w:val="0"/>
              <w:divBdr>
                <w:top w:val="none" w:sz="0" w:space="0" w:color="auto"/>
                <w:left w:val="none" w:sz="0" w:space="0" w:color="auto"/>
                <w:bottom w:val="none" w:sz="0" w:space="0" w:color="auto"/>
                <w:right w:val="none" w:sz="0" w:space="0" w:color="auto"/>
              </w:divBdr>
            </w:div>
          </w:divsChild>
        </w:div>
        <w:div w:id="1588347641">
          <w:marLeft w:val="0"/>
          <w:marRight w:val="0"/>
          <w:marTop w:val="0"/>
          <w:marBottom w:val="0"/>
          <w:divBdr>
            <w:top w:val="none" w:sz="0" w:space="0" w:color="auto"/>
            <w:left w:val="none" w:sz="0" w:space="0" w:color="auto"/>
            <w:bottom w:val="none" w:sz="0" w:space="0" w:color="auto"/>
            <w:right w:val="none" w:sz="0" w:space="0" w:color="auto"/>
          </w:divBdr>
          <w:divsChild>
            <w:div w:id="11613618">
              <w:marLeft w:val="0"/>
              <w:marRight w:val="0"/>
              <w:marTop w:val="0"/>
              <w:marBottom w:val="0"/>
              <w:divBdr>
                <w:top w:val="none" w:sz="0" w:space="0" w:color="auto"/>
                <w:left w:val="none" w:sz="0" w:space="0" w:color="auto"/>
                <w:bottom w:val="none" w:sz="0" w:space="0" w:color="auto"/>
                <w:right w:val="none" w:sz="0" w:space="0" w:color="auto"/>
              </w:divBdr>
            </w:div>
            <w:div w:id="376780072">
              <w:marLeft w:val="0"/>
              <w:marRight w:val="0"/>
              <w:marTop w:val="0"/>
              <w:marBottom w:val="0"/>
              <w:divBdr>
                <w:top w:val="none" w:sz="0" w:space="0" w:color="auto"/>
                <w:left w:val="none" w:sz="0" w:space="0" w:color="auto"/>
                <w:bottom w:val="none" w:sz="0" w:space="0" w:color="auto"/>
                <w:right w:val="none" w:sz="0" w:space="0" w:color="auto"/>
              </w:divBdr>
            </w:div>
          </w:divsChild>
        </w:div>
        <w:div w:id="1852209993">
          <w:marLeft w:val="0"/>
          <w:marRight w:val="0"/>
          <w:marTop w:val="0"/>
          <w:marBottom w:val="0"/>
          <w:divBdr>
            <w:top w:val="none" w:sz="0" w:space="0" w:color="auto"/>
            <w:left w:val="none" w:sz="0" w:space="0" w:color="auto"/>
            <w:bottom w:val="none" w:sz="0" w:space="0" w:color="auto"/>
            <w:right w:val="none" w:sz="0" w:space="0" w:color="auto"/>
          </w:divBdr>
          <w:divsChild>
            <w:div w:id="1129392981">
              <w:marLeft w:val="0"/>
              <w:marRight w:val="0"/>
              <w:marTop w:val="0"/>
              <w:marBottom w:val="0"/>
              <w:divBdr>
                <w:top w:val="none" w:sz="0" w:space="0" w:color="auto"/>
                <w:left w:val="none" w:sz="0" w:space="0" w:color="auto"/>
                <w:bottom w:val="none" w:sz="0" w:space="0" w:color="auto"/>
                <w:right w:val="none" w:sz="0" w:space="0" w:color="auto"/>
              </w:divBdr>
            </w:div>
            <w:div w:id="21429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584609900">
      <w:bodyDiv w:val="1"/>
      <w:marLeft w:val="0"/>
      <w:marRight w:val="0"/>
      <w:marTop w:val="0"/>
      <w:marBottom w:val="0"/>
      <w:divBdr>
        <w:top w:val="none" w:sz="0" w:space="0" w:color="auto"/>
        <w:left w:val="none" w:sz="0" w:space="0" w:color="auto"/>
        <w:bottom w:val="none" w:sz="0" w:space="0" w:color="auto"/>
        <w:right w:val="none" w:sz="0" w:space="0" w:color="auto"/>
      </w:divBdr>
      <w:divsChild>
        <w:div w:id="698240615">
          <w:marLeft w:val="547"/>
          <w:marRight w:val="0"/>
          <w:marTop w:val="0"/>
          <w:marBottom w:val="0"/>
          <w:divBdr>
            <w:top w:val="none" w:sz="0" w:space="0" w:color="auto"/>
            <w:left w:val="none" w:sz="0" w:space="0" w:color="auto"/>
            <w:bottom w:val="none" w:sz="0" w:space="0" w:color="auto"/>
            <w:right w:val="none" w:sz="0" w:space="0" w:color="auto"/>
          </w:divBdr>
        </w:div>
        <w:div w:id="721176538">
          <w:marLeft w:val="547"/>
          <w:marRight w:val="0"/>
          <w:marTop w:val="0"/>
          <w:marBottom w:val="0"/>
          <w:divBdr>
            <w:top w:val="none" w:sz="0" w:space="0" w:color="auto"/>
            <w:left w:val="none" w:sz="0" w:space="0" w:color="auto"/>
            <w:bottom w:val="none" w:sz="0" w:space="0" w:color="auto"/>
            <w:right w:val="none" w:sz="0" w:space="0" w:color="auto"/>
          </w:divBdr>
        </w:div>
        <w:div w:id="744423756">
          <w:marLeft w:val="547"/>
          <w:marRight w:val="0"/>
          <w:marTop w:val="0"/>
          <w:marBottom w:val="0"/>
          <w:divBdr>
            <w:top w:val="none" w:sz="0" w:space="0" w:color="auto"/>
            <w:left w:val="none" w:sz="0" w:space="0" w:color="auto"/>
            <w:bottom w:val="none" w:sz="0" w:space="0" w:color="auto"/>
            <w:right w:val="none" w:sz="0" w:space="0" w:color="auto"/>
          </w:divBdr>
        </w:div>
        <w:div w:id="801116813">
          <w:marLeft w:val="547"/>
          <w:marRight w:val="0"/>
          <w:marTop w:val="0"/>
          <w:marBottom w:val="0"/>
          <w:divBdr>
            <w:top w:val="none" w:sz="0" w:space="0" w:color="auto"/>
            <w:left w:val="none" w:sz="0" w:space="0" w:color="auto"/>
            <w:bottom w:val="none" w:sz="0" w:space="0" w:color="auto"/>
            <w:right w:val="none" w:sz="0" w:space="0" w:color="auto"/>
          </w:divBdr>
        </w:div>
        <w:div w:id="1169179430">
          <w:marLeft w:val="547"/>
          <w:marRight w:val="0"/>
          <w:marTop w:val="0"/>
          <w:marBottom w:val="0"/>
          <w:divBdr>
            <w:top w:val="none" w:sz="0" w:space="0" w:color="auto"/>
            <w:left w:val="none" w:sz="0" w:space="0" w:color="auto"/>
            <w:bottom w:val="none" w:sz="0" w:space="0" w:color="auto"/>
            <w:right w:val="none" w:sz="0" w:space="0" w:color="auto"/>
          </w:divBdr>
        </w:div>
        <w:div w:id="1539004724">
          <w:marLeft w:val="547"/>
          <w:marRight w:val="0"/>
          <w:marTop w:val="0"/>
          <w:marBottom w:val="0"/>
          <w:divBdr>
            <w:top w:val="none" w:sz="0" w:space="0" w:color="auto"/>
            <w:left w:val="none" w:sz="0" w:space="0" w:color="auto"/>
            <w:bottom w:val="none" w:sz="0" w:space="0" w:color="auto"/>
            <w:right w:val="none" w:sz="0" w:space="0" w:color="auto"/>
          </w:divBdr>
        </w:div>
      </w:divsChild>
    </w:div>
    <w:div w:id="594477401">
      <w:bodyDiv w:val="1"/>
      <w:marLeft w:val="0"/>
      <w:marRight w:val="0"/>
      <w:marTop w:val="0"/>
      <w:marBottom w:val="0"/>
      <w:divBdr>
        <w:top w:val="none" w:sz="0" w:space="0" w:color="auto"/>
        <w:left w:val="none" w:sz="0" w:space="0" w:color="auto"/>
        <w:bottom w:val="none" w:sz="0" w:space="0" w:color="auto"/>
        <w:right w:val="none" w:sz="0" w:space="0" w:color="auto"/>
      </w:divBdr>
    </w:div>
    <w:div w:id="612395490">
      <w:bodyDiv w:val="1"/>
      <w:marLeft w:val="0"/>
      <w:marRight w:val="0"/>
      <w:marTop w:val="0"/>
      <w:marBottom w:val="0"/>
      <w:divBdr>
        <w:top w:val="none" w:sz="0" w:space="0" w:color="auto"/>
        <w:left w:val="none" w:sz="0" w:space="0" w:color="auto"/>
        <w:bottom w:val="none" w:sz="0" w:space="0" w:color="auto"/>
        <w:right w:val="none" w:sz="0" w:space="0" w:color="auto"/>
      </w:divBdr>
      <w:divsChild>
        <w:div w:id="292905506">
          <w:marLeft w:val="547"/>
          <w:marRight w:val="0"/>
          <w:marTop w:val="200"/>
          <w:marBottom w:val="0"/>
          <w:divBdr>
            <w:top w:val="none" w:sz="0" w:space="0" w:color="auto"/>
            <w:left w:val="none" w:sz="0" w:space="0" w:color="auto"/>
            <w:bottom w:val="none" w:sz="0" w:space="0" w:color="auto"/>
            <w:right w:val="none" w:sz="0" w:space="0" w:color="auto"/>
          </w:divBdr>
        </w:div>
        <w:div w:id="569002552">
          <w:marLeft w:val="547"/>
          <w:marRight w:val="0"/>
          <w:marTop w:val="200"/>
          <w:marBottom w:val="0"/>
          <w:divBdr>
            <w:top w:val="none" w:sz="0" w:space="0" w:color="auto"/>
            <w:left w:val="none" w:sz="0" w:space="0" w:color="auto"/>
            <w:bottom w:val="none" w:sz="0" w:space="0" w:color="auto"/>
            <w:right w:val="none" w:sz="0" w:space="0" w:color="auto"/>
          </w:divBdr>
        </w:div>
        <w:div w:id="581182085">
          <w:marLeft w:val="547"/>
          <w:marRight w:val="0"/>
          <w:marTop w:val="200"/>
          <w:marBottom w:val="0"/>
          <w:divBdr>
            <w:top w:val="none" w:sz="0" w:space="0" w:color="auto"/>
            <w:left w:val="none" w:sz="0" w:space="0" w:color="auto"/>
            <w:bottom w:val="none" w:sz="0" w:space="0" w:color="auto"/>
            <w:right w:val="none" w:sz="0" w:space="0" w:color="auto"/>
          </w:divBdr>
        </w:div>
        <w:div w:id="1285113431">
          <w:marLeft w:val="547"/>
          <w:marRight w:val="0"/>
          <w:marTop w:val="200"/>
          <w:marBottom w:val="0"/>
          <w:divBdr>
            <w:top w:val="none" w:sz="0" w:space="0" w:color="auto"/>
            <w:left w:val="none" w:sz="0" w:space="0" w:color="auto"/>
            <w:bottom w:val="none" w:sz="0" w:space="0" w:color="auto"/>
            <w:right w:val="none" w:sz="0" w:space="0" w:color="auto"/>
          </w:divBdr>
        </w:div>
      </w:divsChild>
    </w:div>
    <w:div w:id="620965840">
      <w:bodyDiv w:val="1"/>
      <w:marLeft w:val="0"/>
      <w:marRight w:val="0"/>
      <w:marTop w:val="0"/>
      <w:marBottom w:val="0"/>
      <w:divBdr>
        <w:top w:val="none" w:sz="0" w:space="0" w:color="auto"/>
        <w:left w:val="none" w:sz="0" w:space="0" w:color="auto"/>
        <w:bottom w:val="none" w:sz="0" w:space="0" w:color="auto"/>
        <w:right w:val="none" w:sz="0" w:space="0" w:color="auto"/>
      </w:divBdr>
      <w:divsChild>
        <w:div w:id="755247418">
          <w:marLeft w:val="0"/>
          <w:marRight w:val="0"/>
          <w:marTop w:val="0"/>
          <w:marBottom w:val="0"/>
          <w:divBdr>
            <w:top w:val="none" w:sz="0" w:space="0" w:color="auto"/>
            <w:left w:val="none" w:sz="0" w:space="0" w:color="auto"/>
            <w:bottom w:val="none" w:sz="0" w:space="0" w:color="auto"/>
            <w:right w:val="none" w:sz="0" w:space="0" w:color="auto"/>
          </w:divBdr>
        </w:div>
        <w:div w:id="767774647">
          <w:marLeft w:val="0"/>
          <w:marRight w:val="0"/>
          <w:marTop w:val="0"/>
          <w:marBottom w:val="0"/>
          <w:divBdr>
            <w:top w:val="none" w:sz="0" w:space="0" w:color="auto"/>
            <w:left w:val="none" w:sz="0" w:space="0" w:color="auto"/>
            <w:bottom w:val="none" w:sz="0" w:space="0" w:color="auto"/>
            <w:right w:val="none" w:sz="0" w:space="0" w:color="auto"/>
          </w:divBdr>
        </w:div>
        <w:div w:id="1671713132">
          <w:marLeft w:val="0"/>
          <w:marRight w:val="0"/>
          <w:marTop w:val="0"/>
          <w:marBottom w:val="0"/>
          <w:divBdr>
            <w:top w:val="none" w:sz="0" w:space="0" w:color="auto"/>
            <w:left w:val="none" w:sz="0" w:space="0" w:color="auto"/>
            <w:bottom w:val="none" w:sz="0" w:space="0" w:color="auto"/>
            <w:right w:val="none" w:sz="0" w:space="0" w:color="auto"/>
          </w:divBdr>
        </w:div>
      </w:divsChild>
    </w:div>
    <w:div w:id="664941088">
      <w:bodyDiv w:val="1"/>
      <w:marLeft w:val="0"/>
      <w:marRight w:val="0"/>
      <w:marTop w:val="0"/>
      <w:marBottom w:val="0"/>
      <w:divBdr>
        <w:top w:val="none" w:sz="0" w:space="0" w:color="auto"/>
        <w:left w:val="none" w:sz="0" w:space="0" w:color="auto"/>
        <w:bottom w:val="none" w:sz="0" w:space="0" w:color="auto"/>
        <w:right w:val="none" w:sz="0" w:space="0" w:color="auto"/>
      </w:divBdr>
      <w:divsChild>
        <w:div w:id="243683812">
          <w:marLeft w:val="360"/>
          <w:marRight w:val="0"/>
          <w:marTop w:val="0"/>
          <w:marBottom w:val="0"/>
          <w:divBdr>
            <w:top w:val="none" w:sz="0" w:space="0" w:color="auto"/>
            <w:left w:val="none" w:sz="0" w:space="0" w:color="auto"/>
            <w:bottom w:val="none" w:sz="0" w:space="0" w:color="auto"/>
            <w:right w:val="none" w:sz="0" w:space="0" w:color="auto"/>
          </w:divBdr>
        </w:div>
      </w:divsChild>
    </w:div>
    <w:div w:id="722946321">
      <w:bodyDiv w:val="1"/>
      <w:marLeft w:val="0"/>
      <w:marRight w:val="0"/>
      <w:marTop w:val="0"/>
      <w:marBottom w:val="0"/>
      <w:divBdr>
        <w:top w:val="none" w:sz="0" w:space="0" w:color="auto"/>
        <w:left w:val="none" w:sz="0" w:space="0" w:color="auto"/>
        <w:bottom w:val="none" w:sz="0" w:space="0" w:color="auto"/>
        <w:right w:val="none" w:sz="0" w:space="0" w:color="auto"/>
      </w:divBdr>
    </w:div>
    <w:div w:id="739524664">
      <w:bodyDiv w:val="1"/>
      <w:marLeft w:val="0"/>
      <w:marRight w:val="0"/>
      <w:marTop w:val="0"/>
      <w:marBottom w:val="0"/>
      <w:divBdr>
        <w:top w:val="none" w:sz="0" w:space="0" w:color="auto"/>
        <w:left w:val="none" w:sz="0" w:space="0" w:color="auto"/>
        <w:bottom w:val="none" w:sz="0" w:space="0" w:color="auto"/>
        <w:right w:val="none" w:sz="0" w:space="0" w:color="auto"/>
      </w:divBdr>
      <w:divsChild>
        <w:div w:id="1886722334">
          <w:marLeft w:val="274"/>
          <w:marRight w:val="0"/>
          <w:marTop w:val="0"/>
          <w:marBottom w:val="0"/>
          <w:divBdr>
            <w:top w:val="none" w:sz="0" w:space="0" w:color="auto"/>
            <w:left w:val="none" w:sz="0" w:space="0" w:color="auto"/>
            <w:bottom w:val="none" w:sz="0" w:space="0" w:color="auto"/>
            <w:right w:val="none" w:sz="0" w:space="0" w:color="auto"/>
          </w:divBdr>
        </w:div>
      </w:divsChild>
    </w:div>
    <w:div w:id="742485442">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791706285">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31799319">
      <w:bodyDiv w:val="1"/>
      <w:marLeft w:val="0"/>
      <w:marRight w:val="0"/>
      <w:marTop w:val="0"/>
      <w:marBottom w:val="0"/>
      <w:divBdr>
        <w:top w:val="none" w:sz="0" w:space="0" w:color="auto"/>
        <w:left w:val="none" w:sz="0" w:space="0" w:color="auto"/>
        <w:bottom w:val="none" w:sz="0" w:space="0" w:color="auto"/>
        <w:right w:val="none" w:sz="0" w:space="0" w:color="auto"/>
      </w:divBdr>
      <w:divsChild>
        <w:div w:id="161435427">
          <w:marLeft w:val="0"/>
          <w:marRight w:val="0"/>
          <w:marTop w:val="0"/>
          <w:marBottom w:val="0"/>
          <w:divBdr>
            <w:top w:val="none" w:sz="0" w:space="0" w:color="auto"/>
            <w:left w:val="none" w:sz="0" w:space="0" w:color="auto"/>
            <w:bottom w:val="none" w:sz="0" w:space="0" w:color="auto"/>
            <w:right w:val="none" w:sz="0" w:space="0" w:color="auto"/>
          </w:divBdr>
        </w:div>
        <w:div w:id="194777314">
          <w:marLeft w:val="0"/>
          <w:marRight w:val="0"/>
          <w:marTop w:val="0"/>
          <w:marBottom w:val="0"/>
          <w:divBdr>
            <w:top w:val="none" w:sz="0" w:space="0" w:color="auto"/>
            <w:left w:val="none" w:sz="0" w:space="0" w:color="auto"/>
            <w:bottom w:val="none" w:sz="0" w:space="0" w:color="auto"/>
            <w:right w:val="none" w:sz="0" w:space="0" w:color="auto"/>
          </w:divBdr>
        </w:div>
      </w:divsChild>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895897293">
      <w:bodyDiv w:val="1"/>
      <w:marLeft w:val="0"/>
      <w:marRight w:val="0"/>
      <w:marTop w:val="0"/>
      <w:marBottom w:val="0"/>
      <w:divBdr>
        <w:top w:val="none" w:sz="0" w:space="0" w:color="auto"/>
        <w:left w:val="none" w:sz="0" w:space="0" w:color="auto"/>
        <w:bottom w:val="none" w:sz="0" w:space="0" w:color="auto"/>
        <w:right w:val="none" w:sz="0" w:space="0" w:color="auto"/>
      </w:divBdr>
    </w:div>
    <w:div w:id="935208527">
      <w:bodyDiv w:val="1"/>
      <w:marLeft w:val="0"/>
      <w:marRight w:val="0"/>
      <w:marTop w:val="0"/>
      <w:marBottom w:val="0"/>
      <w:divBdr>
        <w:top w:val="none" w:sz="0" w:space="0" w:color="auto"/>
        <w:left w:val="none" w:sz="0" w:space="0" w:color="auto"/>
        <w:bottom w:val="none" w:sz="0" w:space="0" w:color="auto"/>
        <w:right w:val="none" w:sz="0" w:space="0" w:color="auto"/>
      </w:divBdr>
    </w:div>
    <w:div w:id="1018895390">
      <w:bodyDiv w:val="1"/>
      <w:marLeft w:val="0"/>
      <w:marRight w:val="0"/>
      <w:marTop w:val="0"/>
      <w:marBottom w:val="0"/>
      <w:divBdr>
        <w:top w:val="none" w:sz="0" w:space="0" w:color="auto"/>
        <w:left w:val="none" w:sz="0" w:space="0" w:color="auto"/>
        <w:bottom w:val="none" w:sz="0" w:space="0" w:color="auto"/>
        <w:right w:val="none" w:sz="0" w:space="0" w:color="auto"/>
      </w:divBdr>
      <w:divsChild>
        <w:div w:id="105123626">
          <w:marLeft w:val="1166"/>
          <w:marRight w:val="0"/>
          <w:marTop w:val="0"/>
          <w:marBottom w:val="0"/>
          <w:divBdr>
            <w:top w:val="none" w:sz="0" w:space="0" w:color="auto"/>
            <w:left w:val="none" w:sz="0" w:space="0" w:color="auto"/>
            <w:bottom w:val="none" w:sz="0" w:space="0" w:color="auto"/>
            <w:right w:val="none" w:sz="0" w:space="0" w:color="auto"/>
          </w:divBdr>
        </w:div>
        <w:div w:id="428090225">
          <w:marLeft w:val="1166"/>
          <w:marRight w:val="0"/>
          <w:marTop w:val="0"/>
          <w:marBottom w:val="0"/>
          <w:divBdr>
            <w:top w:val="none" w:sz="0" w:space="0" w:color="auto"/>
            <w:left w:val="none" w:sz="0" w:space="0" w:color="auto"/>
            <w:bottom w:val="none" w:sz="0" w:space="0" w:color="auto"/>
            <w:right w:val="none" w:sz="0" w:space="0" w:color="auto"/>
          </w:divBdr>
        </w:div>
        <w:div w:id="472060370">
          <w:marLeft w:val="1166"/>
          <w:marRight w:val="0"/>
          <w:marTop w:val="0"/>
          <w:marBottom w:val="0"/>
          <w:divBdr>
            <w:top w:val="none" w:sz="0" w:space="0" w:color="auto"/>
            <w:left w:val="none" w:sz="0" w:space="0" w:color="auto"/>
            <w:bottom w:val="none" w:sz="0" w:space="0" w:color="auto"/>
            <w:right w:val="none" w:sz="0" w:space="0" w:color="auto"/>
          </w:divBdr>
        </w:div>
        <w:div w:id="640039507">
          <w:marLeft w:val="1166"/>
          <w:marRight w:val="0"/>
          <w:marTop w:val="0"/>
          <w:marBottom w:val="0"/>
          <w:divBdr>
            <w:top w:val="none" w:sz="0" w:space="0" w:color="auto"/>
            <w:left w:val="none" w:sz="0" w:space="0" w:color="auto"/>
            <w:bottom w:val="none" w:sz="0" w:space="0" w:color="auto"/>
            <w:right w:val="none" w:sz="0" w:space="0" w:color="auto"/>
          </w:divBdr>
        </w:div>
        <w:div w:id="1786188415">
          <w:marLeft w:val="1166"/>
          <w:marRight w:val="0"/>
          <w:marTop w:val="0"/>
          <w:marBottom w:val="0"/>
          <w:divBdr>
            <w:top w:val="none" w:sz="0" w:space="0" w:color="auto"/>
            <w:left w:val="none" w:sz="0" w:space="0" w:color="auto"/>
            <w:bottom w:val="none" w:sz="0" w:space="0" w:color="auto"/>
            <w:right w:val="none" w:sz="0" w:space="0" w:color="auto"/>
          </w:divBdr>
        </w:div>
        <w:div w:id="1997373242">
          <w:marLeft w:val="446"/>
          <w:marRight w:val="0"/>
          <w:marTop w:val="0"/>
          <w:marBottom w:val="0"/>
          <w:divBdr>
            <w:top w:val="none" w:sz="0" w:space="0" w:color="auto"/>
            <w:left w:val="none" w:sz="0" w:space="0" w:color="auto"/>
            <w:bottom w:val="none" w:sz="0" w:space="0" w:color="auto"/>
            <w:right w:val="none" w:sz="0" w:space="0" w:color="auto"/>
          </w:divBdr>
        </w:div>
      </w:divsChild>
    </w:div>
    <w:div w:id="1040134190">
      <w:bodyDiv w:val="1"/>
      <w:marLeft w:val="0"/>
      <w:marRight w:val="0"/>
      <w:marTop w:val="0"/>
      <w:marBottom w:val="0"/>
      <w:divBdr>
        <w:top w:val="none" w:sz="0" w:space="0" w:color="auto"/>
        <w:left w:val="none" w:sz="0" w:space="0" w:color="auto"/>
        <w:bottom w:val="none" w:sz="0" w:space="0" w:color="auto"/>
        <w:right w:val="none" w:sz="0" w:space="0" w:color="auto"/>
      </w:divBdr>
      <w:divsChild>
        <w:div w:id="36588207">
          <w:marLeft w:val="0"/>
          <w:marRight w:val="0"/>
          <w:marTop w:val="0"/>
          <w:marBottom w:val="0"/>
          <w:divBdr>
            <w:top w:val="none" w:sz="0" w:space="0" w:color="auto"/>
            <w:left w:val="none" w:sz="0" w:space="0" w:color="auto"/>
            <w:bottom w:val="none" w:sz="0" w:space="0" w:color="auto"/>
            <w:right w:val="none" w:sz="0" w:space="0" w:color="auto"/>
          </w:divBdr>
        </w:div>
        <w:div w:id="146364769">
          <w:marLeft w:val="0"/>
          <w:marRight w:val="0"/>
          <w:marTop w:val="0"/>
          <w:marBottom w:val="0"/>
          <w:divBdr>
            <w:top w:val="none" w:sz="0" w:space="0" w:color="auto"/>
            <w:left w:val="none" w:sz="0" w:space="0" w:color="auto"/>
            <w:bottom w:val="none" w:sz="0" w:space="0" w:color="auto"/>
            <w:right w:val="none" w:sz="0" w:space="0" w:color="auto"/>
          </w:divBdr>
        </w:div>
        <w:div w:id="311256648">
          <w:marLeft w:val="0"/>
          <w:marRight w:val="0"/>
          <w:marTop w:val="0"/>
          <w:marBottom w:val="0"/>
          <w:divBdr>
            <w:top w:val="none" w:sz="0" w:space="0" w:color="auto"/>
            <w:left w:val="none" w:sz="0" w:space="0" w:color="auto"/>
            <w:bottom w:val="none" w:sz="0" w:space="0" w:color="auto"/>
            <w:right w:val="none" w:sz="0" w:space="0" w:color="auto"/>
          </w:divBdr>
        </w:div>
        <w:div w:id="442847506">
          <w:marLeft w:val="0"/>
          <w:marRight w:val="0"/>
          <w:marTop w:val="0"/>
          <w:marBottom w:val="0"/>
          <w:divBdr>
            <w:top w:val="none" w:sz="0" w:space="0" w:color="auto"/>
            <w:left w:val="none" w:sz="0" w:space="0" w:color="auto"/>
            <w:bottom w:val="none" w:sz="0" w:space="0" w:color="auto"/>
            <w:right w:val="none" w:sz="0" w:space="0" w:color="auto"/>
          </w:divBdr>
        </w:div>
        <w:div w:id="444346249">
          <w:marLeft w:val="0"/>
          <w:marRight w:val="0"/>
          <w:marTop w:val="0"/>
          <w:marBottom w:val="0"/>
          <w:divBdr>
            <w:top w:val="none" w:sz="0" w:space="0" w:color="auto"/>
            <w:left w:val="none" w:sz="0" w:space="0" w:color="auto"/>
            <w:bottom w:val="none" w:sz="0" w:space="0" w:color="auto"/>
            <w:right w:val="none" w:sz="0" w:space="0" w:color="auto"/>
          </w:divBdr>
        </w:div>
        <w:div w:id="802774121">
          <w:marLeft w:val="0"/>
          <w:marRight w:val="0"/>
          <w:marTop w:val="0"/>
          <w:marBottom w:val="0"/>
          <w:divBdr>
            <w:top w:val="none" w:sz="0" w:space="0" w:color="auto"/>
            <w:left w:val="none" w:sz="0" w:space="0" w:color="auto"/>
            <w:bottom w:val="none" w:sz="0" w:space="0" w:color="auto"/>
            <w:right w:val="none" w:sz="0" w:space="0" w:color="auto"/>
          </w:divBdr>
        </w:div>
        <w:div w:id="885608500">
          <w:marLeft w:val="0"/>
          <w:marRight w:val="0"/>
          <w:marTop w:val="0"/>
          <w:marBottom w:val="0"/>
          <w:divBdr>
            <w:top w:val="none" w:sz="0" w:space="0" w:color="auto"/>
            <w:left w:val="none" w:sz="0" w:space="0" w:color="auto"/>
            <w:bottom w:val="none" w:sz="0" w:space="0" w:color="auto"/>
            <w:right w:val="none" w:sz="0" w:space="0" w:color="auto"/>
          </w:divBdr>
        </w:div>
        <w:div w:id="1014647279">
          <w:marLeft w:val="0"/>
          <w:marRight w:val="0"/>
          <w:marTop w:val="0"/>
          <w:marBottom w:val="0"/>
          <w:divBdr>
            <w:top w:val="none" w:sz="0" w:space="0" w:color="auto"/>
            <w:left w:val="none" w:sz="0" w:space="0" w:color="auto"/>
            <w:bottom w:val="none" w:sz="0" w:space="0" w:color="auto"/>
            <w:right w:val="none" w:sz="0" w:space="0" w:color="auto"/>
          </w:divBdr>
        </w:div>
        <w:div w:id="1096100126">
          <w:marLeft w:val="0"/>
          <w:marRight w:val="0"/>
          <w:marTop w:val="0"/>
          <w:marBottom w:val="0"/>
          <w:divBdr>
            <w:top w:val="none" w:sz="0" w:space="0" w:color="auto"/>
            <w:left w:val="none" w:sz="0" w:space="0" w:color="auto"/>
            <w:bottom w:val="none" w:sz="0" w:space="0" w:color="auto"/>
            <w:right w:val="none" w:sz="0" w:space="0" w:color="auto"/>
          </w:divBdr>
        </w:div>
        <w:div w:id="1475679058">
          <w:marLeft w:val="0"/>
          <w:marRight w:val="0"/>
          <w:marTop w:val="0"/>
          <w:marBottom w:val="0"/>
          <w:divBdr>
            <w:top w:val="none" w:sz="0" w:space="0" w:color="auto"/>
            <w:left w:val="none" w:sz="0" w:space="0" w:color="auto"/>
            <w:bottom w:val="none" w:sz="0" w:space="0" w:color="auto"/>
            <w:right w:val="none" w:sz="0" w:space="0" w:color="auto"/>
          </w:divBdr>
        </w:div>
        <w:div w:id="1770927069">
          <w:marLeft w:val="0"/>
          <w:marRight w:val="0"/>
          <w:marTop w:val="0"/>
          <w:marBottom w:val="0"/>
          <w:divBdr>
            <w:top w:val="none" w:sz="0" w:space="0" w:color="auto"/>
            <w:left w:val="none" w:sz="0" w:space="0" w:color="auto"/>
            <w:bottom w:val="none" w:sz="0" w:space="0" w:color="auto"/>
            <w:right w:val="none" w:sz="0" w:space="0" w:color="auto"/>
          </w:divBdr>
        </w:div>
        <w:div w:id="1927423373">
          <w:marLeft w:val="0"/>
          <w:marRight w:val="0"/>
          <w:marTop w:val="0"/>
          <w:marBottom w:val="0"/>
          <w:divBdr>
            <w:top w:val="none" w:sz="0" w:space="0" w:color="auto"/>
            <w:left w:val="none" w:sz="0" w:space="0" w:color="auto"/>
            <w:bottom w:val="none" w:sz="0" w:space="0" w:color="auto"/>
            <w:right w:val="none" w:sz="0" w:space="0" w:color="auto"/>
          </w:divBdr>
        </w:div>
        <w:div w:id="1937713766">
          <w:marLeft w:val="0"/>
          <w:marRight w:val="0"/>
          <w:marTop w:val="0"/>
          <w:marBottom w:val="0"/>
          <w:divBdr>
            <w:top w:val="none" w:sz="0" w:space="0" w:color="auto"/>
            <w:left w:val="none" w:sz="0" w:space="0" w:color="auto"/>
            <w:bottom w:val="none" w:sz="0" w:space="0" w:color="auto"/>
            <w:right w:val="none" w:sz="0" w:space="0" w:color="auto"/>
          </w:divBdr>
        </w:div>
      </w:divsChild>
    </w:div>
    <w:div w:id="1056512236">
      <w:bodyDiv w:val="1"/>
      <w:marLeft w:val="0"/>
      <w:marRight w:val="0"/>
      <w:marTop w:val="0"/>
      <w:marBottom w:val="0"/>
      <w:divBdr>
        <w:top w:val="none" w:sz="0" w:space="0" w:color="auto"/>
        <w:left w:val="none" w:sz="0" w:space="0" w:color="auto"/>
        <w:bottom w:val="none" w:sz="0" w:space="0" w:color="auto"/>
        <w:right w:val="none" w:sz="0" w:space="0" w:color="auto"/>
      </w:divBdr>
    </w:div>
    <w:div w:id="1128671333">
      <w:bodyDiv w:val="1"/>
      <w:marLeft w:val="0"/>
      <w:marRight w:val="0"/>
      <w:marTop w:val="0"/>
      <w:marBottom w:val="0"/>
      <w:divBdr>
        <w:top w:val="none" w:sz="0" w:space="0" w:color="auto"/>
        <w:left w:val="none" w:sz="0" w:space="0" w:color="auto"/>
        <w:bottom w:val="none" w:sz="0" w:space="0" w:color="auto"/>
        <w:right w:val="none" w:sz="0" w:space="0" w:color="auto"/>
      </w:divBdr>
      <w:divsChild>
        <w:div w:id="179440476">
          <w:marLeft w:val="547"/>
          <w:marRight w:val="0"/>
          <w:marTop w:val="0"/>
          <w:marBottom w:val="0"/>
          <w:divBdr>
            <w:top w:val="none" w:sz="0" w:space="0" w:color="auto"/>
            <w:left w:val="none" w:sz="0" w:space="0" w:color="auto"/>
            <w:bottom w:val="none" w:sz="0" w:space="0" w:color="auto"/>
            <w:right w:val="none" w:sz="0" w:space="0" w:color="auto"/>
          </w:divBdr>
        </w:div>
      </w:divsChild>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145859078">
      <w:bodyDiv w:val="1"/>
      <w:marLeft w:val="0"/>
      <w:marRight w:val="0"/>
      <w:marTop w:val="0"/>
      <w:marBottom w:val="0"/>
      <w:divBdr>
        <w:top w:val="none" w:sz="0" w:space="0" w:color="auto"/>
        <w:left w:val="none" w:sz="0" w:space="0" w:color="auto"/>
        <w:bottom w:val="none" w:sz="0" w:space="0" w:color="auto"/>
        <w:right w:val="none" w:sz="0" w:space="0" w:color="auto"/>
      </w:divBdr>
      <w:divsChild>
        <w:div w:id="69429583">
          <w:marLeft w:val="0"/>
          <w:marRight w:val="0"/>
          <w:marTop w:val="0"/>
          <w:marBottom w:val="0"/>
          <w:divBdr>
            <w:top w:val="none" w:sz="0" w:space="0" w:color="auto"/>
            <w:left w:val="none" w:sz="0" w:space="0" w:color="auto"/>
            <w:bottom w:val="none" w:sz="0" w:space="0" w:color="auto"/>
            <w:right w:val="none" w:sz="0" w:space="0" w:color="auto"/>
          </w:divBdr>
        </w:div>
        <w:div w:id="281957363">
          <w:marLeft w:val="0"/>
          <w:marRight w:val="0"/>
          <w:marTop w:val="0"/>
          <w:marBottom w:val="0"/>
          <w:divBdr>
            <w:top w:val="none" w:sz="0" w:space="0" w:color="auto"/>
            <w:left w:val="none" w:sz="0" w:space="0" w:color="auto"/>
            <w:bottom w:val="none" w:sz="0" w:space="0" w:color="auto"/>
            <w:right w:val="none" w:sz="0" w:space="0" w:color="auto"/>
          </w:divBdr>
        </w:div>
      </w:divsChild>
    </w:div>
    <w:div w:id="1169829936">
      <w:bodyDiv w:val="1"/>
      <w:marLeft w:val="0"/>
      <w:marRight w:val="0"/>
      <w:marTop w:val="0"/>
      <w:marBottom w:val="0"/>
      <w:divBdr>
        <w:top w:val="none" w:sz="0" w:space="0" w:color="auto"/>
        <w:left w:val="none" w:sz="0" w:space="0" w:color="auto"/>
        <w:bottom w:val="none" w:sz="0" w:space="0" w:color="auto"/>
        <w:right w:val="none" w:sz="0" w:space="0" w:color="auto"/>
      </w:divBdr>
      <w:divsChild>
        <w:div w:id="828249745">
          <w:marLeft w:val="446"/>
          <w:marRight w:val="0"/>
          <w:marTop w:val="0"/>
          <w:marBottom w:val="120"/>
          <w:divBdr>
            <w:top w:val="none" w:sz="0" w:space="0" w:color="auto"/>
            <w:left w:val="none" w:sz="0" w:space="0" w:color="auto"/>
            <w:bottom w:val="none" w:sz="0" w:space="0" w:color="auto"/>
            <w:right w:val="none" w:sz="0" w:space="0" w:color="auto"/>
          </w:divBdr>
        </w:div>
        <w:div w:id="1142427057">
          <w:marLeft w:val="446"/>
          <w:marRight w:val="0"/>
          <w:marTop w:val="0"/>
          <w:marBottom w:val="120"/>
          <w:divBdr>
            <w:top w:val="none" w:sz="0" w:space="0" w:color="auto"/>
            <w:left w:val="none" w:sz="0" w:space="0" w:color="auto"/>
            <w:bottom w:val="none" w:sz="0" w:space="0" w:color="auto"/>
            <w:right w:val="none" w:sz="0" w:space="0" w:color="auto"/>
          </w:divBdr>
        </w:div>
        <w:div w:id="1266229319">
          <w:marLeft w:val="446"/>
          <w:marRight w:val="0"/>
          <w:marTop w:val="0"/>
          <w:marBottom w:val="120"/>
          <w:divBdr>
            <w:top w:val="none" w:sz="0" w:space="0" w:color="auto"/>
            <w:left w:val="none" w:sz="0" w:space="0" w:color="auto"/>
            <w:bottom w:val="none" w:sz="0" w:space="0" w:color="auto"/>
            <w:right w:val="none" w:sz="0" w:space="0" w:color="auto"/>
          </w:divBdr>
        </w:div>
        <w:div w:id="1910723940">
          <w:marLeft w:val="446"/>
          <w:marRight w:val="0"/>
          <w:marTop w:val="0"/>
          <w:marBottom w:val="120"/>
          <w:divBdr>
            <w:top w:val="none" w:sz="0" w:space="0" w:color="auto"/>
            <w:left w:val="none" w:sz="0" w:space="0" w:color="auto"/>
            <w:bottom w:val="none" w:sz="0" w:space="0" w:color="auto"/>
            <w:right w:val="none" w:sz="0" w:space="0" w:color="auto"/>
          </w:divBdr>
        </w:div>
      </w:divsChild>
    </w:div>
    <w:div w:id="1206021162">
      <w:bodyDiv w:val="1"/>
      <w:marLeft w:val="0"/>
      <w:marRight w:val="0"/>
      <w:marTop w:val="0"/>
      <w:marBottom w:val="0"/>
      <w:divBdr>
        <w:top w:val="none" w:sz="0" w:space="0" w:color="auto"/>
        <w:left w:val="none" w:sz="0" w:space="0" w:color="auto"/>
        <w:bottom w:val="none" w:sz="0" w:space="0" w:color="auto"/>
        <w:right w:val="none" w:sz="0" w:space="0" w:color="auto"/>
      </w:divBdr>
      <w:divsChild>
        <w:div w:id="4287570">
          <w:marLeft w:val="0"/>
          <w:marRight w:val="0"/>
          <w:marTop w:val="0"/>
          <w:marBottom w:val="0"/>
          <w:divBdr>
            <w:top w:val="none" w:sz="0" w:space="0" w:color="auto"/>
            <w:left w:val="none" w:sz="0" w:space="0" w:color="auto"/>
            <w:bottom w:val="none" w:sz="0" w:space="0" w:color="auto"/>
            <w:right w:val="none" w:sz="0" w:space="0" w:color="auto"/>
          </w:divBdr>
          <w:divsChild>
            <w:div w:id="1137458834">
              <w:marLeft w:val="0"/>
              <w:marRight w:val="0"/>
              <w:marTop w:val="30"/>
              <w:marBottom w:val="30"/>
              <w:divBdr>
                <w:top w:val="none" w:sz="0" w:space="0" w:color="auto"/>
                <w:left w:val="none" w:sz="0" w:space="0" w:color="auto"/>
                <w:bottom w:val="none" w:sz="0" w:space="0" w:color="auto"/>
                <w:right w:val="none" w:sz="0" w:space="0" w:color="auto"/>
              </w:divBdr>
              <w:divsChild>
                <w:div w:id="152264041">
                  <w:marLeft w:val="0"/>
                  <w:marRight w:val="0"/>
                  <w:marTop w:val="0"/>
                  <w:marBottom w:val="0"/>
                  <w:divBdr>
                    <w:top w:val="none" w:sz="0" w:space="0" w:color="auto"/>
                    <w:left w:val="none" w:sz="0" w:space="0" w:color="auto"/>
                    <w:bottom w:val="none" w:sz="0" w:space="0" w:color="auto"/>
                    <w:right w:val="none" w:sz="0" w:space="0" w:color="auto"/>
                  </w:divBdr>
                  <w:divsChild>
                    <w:div w:id="760836915">
                      <w:marLeft w:val="0"/>
                      <w:marRight w:val="0"/>
                      <w:marTop w:val="0"/>
                      <w:marBottom w:val="0"/>
                      <w:divBdr>
                        <w:top w:val="none" w:sz="0" w:space="0" w:color="auto"/>
                        <w:left w:val="none" w:sz="0" w:space="0" w:color="auto"/>
                        <w:bottom w:val="none" w:sz="0" w:space="0" w:color="auto"/>
                        <w:right w:val="none" w:sz="0" w:space="0" w:color="auto"/>
                      </w:divBdr>
                    </w:div>
                  </w:divsChild>
                </w:div>
                <w:div w:id="187764432">
                  <w:marLeft w:val="0"/>
                  <w:marRight w:val="0"/>
                  <w:marTop w:val="0"/>
                  <w:marBottom w:val="0"/>
                  <w:divBdr>
                    <w:top w:val="none" w:sz="0" w:space="0" w:color="auto"/>
                    <w:left w:val="none" w:sz="0" w:space="0" w:color="auto"/>
                    <w:bottom w:val="none" w:sz="0" w:space="0" w:color="auto"/>
                    <w:right w:val="none" w:sz="0" w:space="0" w:color="auto"/>
                  </w:divBdr>
                  <w:divsChild>
                    <w:div w:id="483350307">
                      <w:marLeft w:val="0"/>
                      <w:marRight w:val="0"/>
                      <w:marTop w:val="0"/>
                      <w:marBottom w:val="0"/>
                      <w:divBdr>
                        <w:top w:val="none" w:sz="0" w:space="0" w:color="auto"/>
                        <w:left w:val="none" w:sz="0" w:space="0" w:color="auto"/>
                        <w:bottom w:val="none" w:sz="0" w:space="0" w:color="auto"/>
                        <w:right w:val="none" w:sz="0" w:space="0" w:color="auto"/>
                      </w:divBdr>
                    </w:div>
                    <w:div w:id="901717779">
                      <w:marLeft w:val="0"/>
                      <w:marRight w:val="0"/>
                      <w:marTop w:val="0"/>
                      <w:marBottom w:val="0"/>
                      <w:divBdr>
                        <w:top w:val="none" w:sz="0" w:space="0" w:color="auto"/>
                        <w:left w:val="none" w:sz="0" w:space="0" w:color="auto"/>
                        <w:bottom w:val="none" w:sz="0" w:space="0" w:color="auto"/>
                        <w:right w:val="none" w:sz="0" w:space="0" w:color="auto"/>
                      </w:divBdr>
                    </w:div>
                  </w:divsChild>
                </w:div>
                <w:div w:id="485780972">
                  <w:marLeft w:val="0"/>
                  <w:marRight w:val="0"/>
                  <w:marTop w:val="0"/>
                  <w:marBottom w:val="0"/>
                  <w:divBdr>
                    <w:top w:val="none" w:sz="0" w:space="0" w:color="auto"/>
                    <w:left w:val="none" w:sz="0" w:space="0" w:color="auto"/>
                    <w:bottom w:val="none" w:sz="0" w:space="0" w:color="auto"/>
                    <w:right w:val="none" w:sz="0" w:space="0" w:color="auto"/>
                  </w:divBdr>
                  <w:divsChild>
                    <w:div w:id="1982803675">
                      <w:marLeft w:val="0"/>
                      <w:marRight w:val="0"/>
                      <w:marTop w:val="0"/>
                      <w:marBottom w:val="0"/>
                      <w:divBdr>
                        <w:top w:val="none" w:sz="0" w:space="0" w:color="auto"/>
                        <w:left w:val="none" w:sz="0" w:space="0" w:color="auto"/>
                        <w:bottom w:val="none" w:sz="0" w:space="0" w:color="auto"/>
                        <w:right w:val="none" w:sz="0" w:space="0" w:color="auto"/>
                      </w:divBdr>
                    </w:div>
                  </w:divsChild>
                </w:div>
                <w:div w:id="502354984">
                  <w:marLeft w:val="0"/>
                  <w:marRight w:val="0"/>
                  <w:marTop w:val="0"/>
                  <w:marBottom w:val="0"/>
                  <w:divBdr>
                    <w:top w:val="none" w:sz="0" w:space="0" w:color="auto"/>
                    <w:left w:val="none" w:sz="0" w:space="0" w:color="auto"/>
                    <w:bottom w:val="none" w:sz="0" w:space="0" w:color="auto"/>
                    <w:right w:val="none" w:sz="0" w:space="0" w:color="auto"/>
                  </w:divBdr>
                  <w:divsChild>
                    <w:div w:id="1238124830">
                      <w:marLeft w:val="0"/>
                      <w:marRight w:val="0"/>
                      <w:marTop w:val="0"/>
                      <w:marBottom w:val="0"/>
                      <w:divBdr>
                        <w:top w:val="none" w:sz="0" w:space="0" w:color="auto"/>
                        <w:left w:val="none" w:sz="0" w:space="0" w:color="auto"/>
                        <w:bottom w:val="none" w:sz="0" w:space="0" w:color="auto"/>
                        <w:right w:val="none" w:sz="0" w:space="0" w:color="auto"/>
                      </w:divBdr>
                    </w:div>
                  </w:divsChild>
                </w:div>
                <w:div w:id="936134977">
                  <w:marLeft w:val="0"/>
                  <w:marRight w:val="0"/>
                  <w:marTop w:val="0"/>
                  <w:marBottom w:val="0"/>
                  <w:divBdr>
                    <w:top w:val="none" w:sz="0" w:space="0" w:color="auto"/>
                    <w:left w:val="none" w:sz="0" w:space="0" w:color="auto"/>
                    <w:bottom w:val="none" w:sz="0" w:space="0" w:color="auto"/>
                    <w:right w:val="none" w:sz="0" w:space="0" w:color="auto"/>
                  </w:divBdr>
                  <w:divsChild>
                    <w:div w:id="423041924">
                      <w:marLeft w:val="0"/>
                      <w:marRight w:val="0"/>
                      <w:marTop w:val="0"/>
                      <w:marBottom w:val="0"/>
                      <w:divBdr>
                        <w:top w:val="none" w:sz="0" w:space="0" w:color="auto"/>
                        <w:left w:val="none" w:sz="0" w:space="0" w:color="auto"/>
                        <w:bottom w:val="none" w:sz="0" w:space="0" w:color="auto"/>
                        <w:right w:val="none" w:sz="0" w:space="0" w:color="auto"/>
                      </w:divBdr>
                    </w:div>
                  </w:divsChild>
                </w:div>
                <w:div w:id="966356252">
                  <w:marLeft w:val="0"/>
                  <w:marRight w:val="0"/>
                  <w:marTop w:val="0"/>
                  <w:marBottom w:val="0"/>
                  <w:divBdr>
                    <w:top w:val="none" w:sz="0" w:space="0" w:color="auto"/>
                    <w:left w:val="none" w:sz="0" w:space="0" w:color="auto"/>
                    <w:bottom w:val="none" w:sz="0" w:space="0" w:color="auto"/>
                    <w:right w:val="none" w:sz="0" w:space="0" w:color="auto"/>
                  </w:divBdr>
                  <w:divsChild>
                    <w:div w:id="1900171047">
                      <w:marLeft w:val="0"/>
                      <w:marRight w:val="0"/>
                      <w:marTop w:val="0"/>
                      <w:marBottom w:val="0"/>
                      <w:divBdr>
                        <w:top w:val="none" w:sz="0" w:space="0" w:color="auto"/>
                        <w:left w:val="none" w:sz="0" w:space="0" w:color="auto"/>
                        <w:bottom w:val="none" w:sz="0" w:space="0" w:color="auto"/>
                        <w:right w:val="none" w:sz="0" w:space="0" w:color="auto"/>
                      </w:divBdr>
                    </w:div>
                  </w:divsChild>
                </w:div>
                <w:div w:id="1062362073">
                  <w:marLeft w:val="0"/>
                  <w:marRight w:val="0"/>
                  <w:marTop w:val="0"/>
                  <w:marBottom w:val="0"/>
                  <w:divBdr>
                    <w:top w:val="none" w:sz="0" w:space="0" w:color="auto"/>
                    <w:left w:val="none" w:sz="0" w:space="0" w:color="auto"/>
                    <w:bottom w:val="none" w:sz="0" w:space="0" w:color="auto"/>
                    <w:right w:val="none" w:sz="0" w:space="0" w:color="auto"/>
                  </w:divBdr>
                  <w:divsChild>
                    <w:div w:id="526137903">
                      <w:marLeft w:val="0"/>
                      <w:marRight w:val="0"/>
                      <w:marTop w:val="0"/>
                      <w:marBottom w:val="0"/>
                      <w:divBdr>
                        <w:top w:val="none" w:sz="0" w:space="0" w:color="auto"/>
                        <w:left w:val="none" w:sz="0" w:space="0" w:color="auto"/>
                        <w:bottom w:val="none" w:sz="0" w:space="0" w:color="auto"/>
                        <w:right w:val="none" w:sz="0" w:space="0" w:color="auto"/>
                      </w:divBdr>
                    </w:div>
                  </w:divsChild>
                </w:div>
                <w:div w:id="1095591712">
                  <w:marLeft w:val="0"/>
                  <w:marRight w:val="0"/>
                  <w:marTop w:val="0"/>
                  <w:marBottom w:val="0"/>
                  <w:divBdr>
                    <w:top w:val="none" w:sz="0" w:space="0" w:color="auto"/>
                    <w:left w:val="none" w:sz="0" w:space="0" w:color="auto"/>
                    <w:bottom w:val="none" w:sz="0" w:space="0" w:color="auto"/>
                    <w:right w:val="none" w:sz="0" w:space="0" w:color="auto"/>
                  </w:divBdr>
                  <w:divsChild>
                    <w:div w:id="631329736">
                      <w:marLeft w:val="0"/>
                      <w:marRight w:val="0"/>
                      <w:marTop w:val="0"/>
                      <w:marBottom w:val="0"/>
                      <w:divBdr>
                        <w:top w:val="none" w:sz="0" w:space="0" w:color="auto"/>
                        <w:left w:val="none" w:sz="0" w:space="0" w:color="auto"/>
                        <w:bottom w:val="none" w:sz="0" w:space="0" w:color="auto"/>
                        <w:right w:val="none" w:sz="0" w:space="0" w:color="auto"/>
                      </w:divBdr>
                    </w:div>
                  </w:divsChild>
                </w:div>
                <w:div w:id="1208831582">
                  <w:marLeft w:val="0"/>
                  <w:marRight w:val="0"/>
                  <w:marTop w:val="0"/>
                  <w:marBottom w:val="0"/>
                  <w:divBdr>
                    <w:top w:val="none" w:sz="0" w:space="0" w:color="auto"/>
                    <w:left w:val="none" w:sz="0" w:space="0" w:color="auto"/>
                    <w:bottom w:val="none" w:sz="0" w:space="0" w:color="auto"/>
                    <w:right w:val="none" w:sz="0" w:space="0" w:color="auto"/>
                  </w:divBdr>
                  <w:divsChild>
                    <w:div w:id="1427261874">
                      <w:marLeft w:val="0"/>
                      <w:marRight w:val="0"/>
                      <w:marTop w:val="0"/>
                      <w:marBottom w:val="0"/>
                      <w:divBdr>
                        <w:top w:val="none" w:sz="0" w:space="0" w:color="auto"/>
                        <w:left w:val="none" w:sz="0" w:space="0" w:color="auto"/>
                        <w:bottom w:val="none" w:sz="0" w:space="0" w:color="auto"/>
                        <w:right w:val="none" w:sz="0" w:space="0" w:color="auto"/>
                      </w:divBdr>
                    </w:div>
                  </w:divsChild>
                </w:div>
                <w:div w:id="1387947909">
                  <w:marLeft w:val="0"/>
                  <w:marRight w:val="0"/>
                  <w:marTop w:val="0"/>
                  <w:marBottom w:val="0"/>
                  <w:divBdr>
                    <w:top w:val="none" w:sz="0" w:space="0" w:color="auto"/>
                    <w:left w:val="none" w:sz="0" w:space="0" w:color="auto"/>
                    <w:bottom w:val="none" w:sz="0" w:space="0" w:color="auto"/>
                    <w:right w:val="none" w:sz="0" w:space="0" w:color="auto"/>
                  </w:divBdr>
                  <w:divsChild>
                    <w:div w:id="395326156">
                      <w:marLeft w:val="0"/>
                      <w:marRight w:val="0"/>
                      <w:marTop w:val="0"/>
                      <w:marBottom w:val="0"/>
                      <w:divBdr>
                        <w:top w:val="none" w:sz="0" w:space="0" w:color="auto"/>
                        <w:left w:val="none" w:sz="0" w:space="0" w:color="auto"/>
                        <w:bottom w:val="none" w:sz="0" w:space="0" w:color="auto"/>
                        <w:right w:val="none" w:sz="0" w:space="0" w:color="auto"/>
                      </w:divBdr>
                    </w:div>
                  </w:divsChild>
                </w:div>
                <w:div w:id="1530223424">
                  <w:marLeft w:val="0"/>
                  <w:marRight w:val="0"/>
                  <w:marTop w:val="0"/>
                  <w:marBottom w:val="0"/>
                  <w:divBdr>
                    <w:top w:val="none" w:sz="0" w:space="0" w:color="auto"/>
                    <w:left w:val="none" w:sz="0" w:space="0" w:color="auto"/>
                    <w:bottom w:val="none" w:sz="0" w:space="0" w:color="auto"/>
                    <w:right w:val="none" w:sz="0" w:space="0" w:color="auto"/>
                  </w:divBdr>
                  <w:divsChild>
                    <w:div w:id="1634367095">
                      <w:marLeft w:val="0"/>
                      <w:marRight w:val="0"/>
                      <w:marTop w:val="0"/>
                      <w:marBottom w:val="0"/>
                      <w:divBdr>
                        <w:top w:val="none" w:sz="0" w:space="0" w:color="auto"/>
                        <w:left w:val="none" w:sz="0" w:space="0" w:color="auto"/>
                        <w:bottom w:val="none" w:sz="0" w:space="0" w:color="auto"/>
                        <w:right w:val="none" w:sz="0" w:space="0" w:color="auto"/>
                      </w:divBdr>
                    </w:div>
                  </w:divsChild>
                </w:div>
                <w:div w:id="1576629608">
                  <w:marLeft w:val="0"/>
                  <w:marRight w:val="0"/>
                  <w:marTop w:val="0"/>
                  <w:marBottom w:val="0"/>
                  <w:divBdr>
                    <w:top w:val="none" w:sz="0" w:space="0" w:color="auto"/>
                    <w:left w:val="none" w:sz="0" w:space="0" w:color="auto"/>
                    <w:bottom w:val="none" w:sz="0" w:space="0" w:color="auto"/>
                    <w:right w:val="none" w:sz="0" w:space="0" w:color="auto"/>
                  </w:divBdr>
                  <w:divsChild>
                    <w:div w:id="1229268300">
                      <w:marLeft w:val="0"/>
                      <w:marRight w:val="0"/>
                      <w:marTop w:val="0"/>
                      <w:marBottom w:val="0"/>
                      <w:divBdr>
                        <w:top w:val="none" w:sz="0" w:space="0" w:color="auto"/>
                        <w:left w:val="none" w:sz="0" w:space="0" w:color="auto"/>
                        <w:bottom w:val="none" w:sz="0" w:space="0" w:color="auto"/>
                        <w:right w:val="none" w:sz="0" w:space="0" w:color="auto"/>
                      </w:divBdr>
                    </w:div>
                  </w:divsChild>
                </w:div>
                <w:div w:id="1774088164">
                  <w:marLeft w:val="0"/>
                  <w:marRight w:val="0"/>
                  <w:marTop w:val="0"/>
                  <w:marBottom w:val="0"/>
                  <w:divBdr>
                    <w:top w:val="none" w:sz="0" w:space="0" w:color="auto"/>
                    <w:left w:val="none" w:sz="0" w:space="0" w:color="auto"/>
                    <w:bottom w:val="none" w:sz="0" w:space="0" w:color="auto"/>
                    <w:right w:val="none" w:sz="0" w:space="0" w:color="auto"/>
                  </w:divBdr>
                  <w:divsChild>
                    <w:div w:id="660622220">
                      <w:marLeft w:val="0"/>
                      <w:marRight w:val="0"/>
                      <w:marTop w:val="0"/>
                      <w:marBottom w:val="0"/>
                      <w:divBdr>
                        <w:top w:val="none" w:sz="0" w:space="0" w:color="auto"/>
                        <w:left w:val="none" w:sz="0" w:space="0" w:color="auto"/>
                        <w:bottom w:val="none" w:sz="0" w:space="0" w:color="auto"/>
                        <w:right w:val="none" w:sz="0" w:space="0" w:color="auto"/>
                      </w:divBdr>
                    </w:div>
                  </w:divsChild>
                </w:div>
                <w:div w:id="1971207910">
                  <w:marLeft w:val="0"/>
                  <w:marRight w:val="0"/>
                  <w:marTop w:val="0"/>
                  <w:marBottom w:val="0"/>
                  <w:divBdr>
                    <w:top w:val="none" w:sz="0" w:space="0" w:color="auto"/>
                    <w:left w:val="none" w:sz="0" w:space="0" w:color="auto"/>
                    <w:bottom w:val="none" w:sz="0" w:space="0" w:color="auto"/>
                    <w:right w:val="none" w:sz="0" w:space="0" w:color="auto"/>
                  </w:divBdr>
                  <w:divsChild>
                    <w:div w:id="1917087061">
                      <w:marLeft w:val="0"/>
                      <w:marRight w:val="0"/>
                      <w:marTop w:val="0"/>
                      <w:marBottom w:val="0"/>
                      <w:divBdr>
                        <w:top w:val="none" w:sz="0" w:space="0" w:color="auto"/>
                        <w:left w:val="none" w:sz="0" w:space="0" w:color="auto"/>
                        <w:bottom w:val="none" w:sz="0" w:space="0" w:color="auto"/>
                        <w:right w:val="none" w:sz="0" w:space="0" w:color="auto"/>
                      </w:divBdr>
                    </w:div>
                  </w:divsChild>
                </w:div>
                <w:div w:id="2081244653">
                  <w:marLeft w:val="0"/>
                  <w:marRight w:val="0"/>
                  <w:marTop w:val="0"/>
                  <w:marBottom w:val="0"/>
                  <w:divBdr>
                    <w:top w:val="none" w:sz="0" w:space="0" w:color="auto"/>
                    <w:left w:val="none" w:sz="0" w:space="0" w:color="auto"/>
                    <w:bottom w:val="none" w:sz="0" w:space="0" w:color="auto"/>
                    <w:right w:val="none" w:sz="0" w:space="0" w:color="auto"/>
                  </w:divBdr>
                  <w:divsChild>
                    <w:div w:id="60307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6741">
          <w:marLeft w:val="0"/>
          <w:marRight w:val="0"/>
          <w:marTop w:val="0"/>
          <w:marBottom w:val="0"/>
          <w:divBdr>
            <w:top w:val="none" w:sz="0" w:space="0" w:color="auto"/>
            <w:left w:val="none" w:sz="0" w:space="0" w:color="auto"/>
            <w:bottom w:val="none" w:sz="0" w:space="0" w:color="auto"/>
            <w:right w:val="none" w:sz="0" w:space="0" w:color="auto"/>
          </w:divBdr>
        </w:div>
        <w:div w:id="999037716">
          <w:marLeft w:val="0"/>
          <w:marRight w:val="0"/>
          <w:marTop w:val="0"/>
          <w:marBottom w:val="0"/>
          <w:divBdr>
            <w:top w:val="none" w:sz="0" w:space="0" w:color="auto"/>
            <w:left w:val="none" w:sz="0" w:space="0" w:color="auto"/>
            <w:bottom w:val="none" w:sz="0" w:space="0" w:color="auto"/>
            <w:right w:val="none" w:sz="0" w:space="0" w:color="auto"/>
          </w:divBdr>
        </w:div>
        <w:div w:id="1140810257">
          <w:marLeft w:val="0"/>
          <w:marRight w:val="0"/>
          <w:marTop w:val="0"/>
          <w:marBottom w:val="0"/>
          <w:divBdr>
            <w:top w:val="none" w:sz="0" w:space="0" w:color="auto"/>
            <w:left w:val="none" w:sz="0" w:space="0" w:color="auto"/>
            <w:bottom w:val="none" w:sz="0" w:space="0" w:color="auto"/>
            <w:right w:val="none" w:sz="0" w:space="0" w:color="auto"/>
          </w:divBdr>
          <w:divsChild>
            <w:div w:id="1577781183">
              <w:marLeft w:val="0"/>
              <w:marRight w:val="0"/>
              <w:marTop w:val="30"/>
              <w:marBottom w:val="30"/>
              <w:divBdr>
                <w:top w:val="none" w:sz="0" w:space="0" w:color="auto"/>
                <w:left w:val="none" w:sz="0" w:space="0" w:color="auto"/>
                <w:bottom w:val="none" w:sz="0" w:space="0" w:color="auto"/>
                <w:right w:val="none" w:sz="0" w:space="0" w:color="auto"/>
              </w:divBdr>
              <w:divsChild>
                <w:div w:id="201292276">
                  <w:marLeft w:val="0"/>
                  <w:marRight w:val="0"/>
                  <w:marTop w:val="0"/>
                  <w:marBottom w:val="0"/>
                  <w:divBdr>
                    <w:top w:val="none" w:sz="0" w:space="0" w:color="auto"/>
                    <w:left w:val="none" w:sz="0" w:space="0" w:color="auto"/>
                    <w:bottom w:val="none" w:sz="0" w:space="0" w:color="auto"/>
                    <w:right w:val="none" w:sz="0" w:space="0" w:color="auto"/>
                  </w:divBdr>
                  <w:divsChild>
                    <w:div w:id="619413086">
                      <w:marLeft w:val="0"/>
                      <w:marRight w:val="0"/>
                      <w:marTop w:val="0"/>
                      <w:marBottom w:val="0"/>
                      <w:divBdr>
                        <w:top w:val="none" w:sz="0" w:space="0" w:color="auto"/>
                        <w:left w:val="none" w:sz="0" w:space="0" w:color="auto"/>
                        <w:bottom w:val="none" w:sz="0" w:space="0" w:color="auto"/>
                        <w:right w:val="none" w:sz="0" w:space="0" w:color="auto"/>
                      </w:divBdr>
                    </w:div>
                  </w:divsChild>
                </w:div>
                <w:div w:id="215044475">
                  <w:marLeft w:val="0"/>
                  <w:marRight w:val="0"/>
                  <w:marTop w:val="0"/>
                  <w:marBottom w:val="0"/>
                  <w:divBdr>
                    <w:top w:val="none" w:sz="0" w:space="0" w:color="auto"/>
                    <w:left w:val="none" w:sz="0" w:space="0" w:color="auto"/>
                    <w:bottom w:val="none" w:sz="0" w:space="0" w:color="auto"/>
                    <w:right w:val="none" w:sz="0" w:space="0" w:color="auto"/>
                  </w:divBdr>
                  <w:divsChild>
                    <w:div w:id="1215191694">
                      <w:marLeft w:val="0"/>
                      <w:marRight w:val="0"/>
                      <w:marTop w:val="0"/>
                      <w:marBottom w:val="0"/>
                      <w:divBdr>
                        <w:top w:val="none" w:sz="0" w:space="0" w:color="auto"/>
                        <w:left w:val="none" w:sz="0" w:space="0" w:color="auto"/>
                        <w:bottom w:val="none" w:sz="0" w:space="0" w:color="auto"/>
                        <w:right w:val="none" w:sz="0" w:space="0" w:color="auto"/>
                      </w:divBdr>
                    </w:div>
                  </w:divsChild>
                </w:div>
                <w:div w:id="408620581">
                  <w:marLeft w:val="0"/>
                  <w:marRight w:val="0"/>
                  <w:marTop w:val="0"/>
                  <w:marBottom w:val="0"/>
                  <w:divBdr>
                    <w:top w:val="none" w:sz="0" w:space="0" w:color="auto"/>
                    <w:left w:val="none" w:sz="0" w:space="0" w:color="auto"/>
                    <w:bottom w:val="none" w:sz="0" w:space="0" w:color="auto"/>
                    <w:right w:val="none" w:sz="0" w:space="0" w:color="auto"/>
                  </w:divBdr>
                  <w:divsChild>
                    <w:div w:id="1446268200">
                      <w:marLeft w:val="0"/>
                      <w:marRight w:val="0"/>
                      <w:marTop w:val="0"/>
                      <w:marBottom w:val="0"/>
                      <w:divBdr>
                        <w:top w:val="none" w:sz="0" w:space="0" w:color="auto"/>
                        <w:left w:val="none" w:sz="0" w:space="0" w:color="auto"/>
                        <w:bottom w:val="none" w:sz="0" w:space="0" w:color="auto"/>
                        <w:right w:val="none" w:sz="0" w:space="0" w:color="auto"/>
                      </w:divBdr>
                    </w:div>
                  </w:divsChild>
                </w:div>
                <w:div w:id="795417020">
                  <w:marLeft w:val="0"/>
                  <w:marRight w:val="0"/>
                  <w:marTop w:val="0"/>
                  <w:marBottom w:val="0"/>
                  <w:divBdr>
                    <w:top w:val="none" w:sz="0" w:space="0" w:color="auto"/>
                    <w:left w:val="none" w:sz="0" w:space="0" w:color="auto"/>
                    <w:bottom w:val="none" w:sz="0" w:space="0" w:color="auto"/>
                    <w:right w:val="none" w:sz="0" w:space="0" w:color="auto"/>
                  </w:divBdr>
                  <w:divsChild>
                    <w:div w:id="1378705476">
                      <w:marLeft w:val="0"/>
                      <w:marRight w:val="0"/>
                      <w:marTop w:val="0"/>
                      <w:marBottom w:val="0"/>
                      <w:divBdr>
                        <w:top w:val="none" w:sz="0" w:space="0" w:color="auto"/>
                        <w:left w:val="none" w:sz="0" w:space="0" w:color="auto"/>
                        <w:bottom w:val="none" w:sz="0" w:space="0" w:color="auto"/>
                        <w:right w:val="none" w:sz="0" w:space="0" w:color="auto"/>
                      </w:divBdr>
                    </w:div>
                  </w:divsChild>
                </w:div>
                <w:div w:id="870605883">
                  <w:marLeft w:val="0"/>
                  <w:marRight w:val="0"/>
                  <w:marTop w:val="0"/>
                  <w:marBottom w:val="0"/>
                  <w:divBdr>
                    <w:top w:val="none" w:sz="0" w:space="0" w:color="auto"/>
                    <w:left w:val="none" w:sz="0" w:space="0" w:color="auto"/>
                    <w:bottom w:val="none" w:sz="0" w:space="0" w:color="auto"/>
                    <w:right w:val="none" w:sz="0" w:space="0" w:color="auto"/>
                  </w:divBdr>
                  <w:divsChild>
                    <w:div w:id="197158537">
                      <w:marLeft w:val="0"/>
                      <w:marRight w:val="0"/>
                      <w:marTop w:val="0"/>
                      <w:marBottom w:val="0"/>
                      <w:divBdr>
                        <w:top w:val="none" w:sz="0" w:space="0" w:color="auto"/>
                        <w:left w:val="none" w:sz="0" w:space="0" w:color="auto"/>
                        <w:bottom w:val="none" w:sz="0" w:space="0" w:color="auto"/>
                        <w:right w:val="none" w:sz="0" w:space="0" w:color="auto"/>
                      </w:divBdr>
                    </w:div>
                  </w:divsChild>
                </w:div>
                <w:div w:id="1028331487">
                  <w:marLeft w:val="0"/>
                  <w:marRight w:val="0"/>
                  <w:marTop w:val="0"/>
                  <w:marBottom w:val="0"/>
                  <w:divBdr>
                    <w:top w:val="none" w:sz="0" w:space="0" w:color="auto"/>
                    <w:left w:val="none" w:sz="0" w:space="0" w:color="auto"/>
                    <w:bottom w:val="none" w:sz="0" w:space="0" w:color="auto"/>
                    <w:right w:val="none" w:sz="0" w:space="0" w:color="auto"/>
                  </w:divBdr>
                  <w:divsChild>
                    <w:div w:id="1431781809">
                      <w:marLeft w:val="0"/>
                      <w:marRight w:val="0"/>
                      <w:marTop w:val="0"/>
                      <w:marBottom w:val="0"/>
                      <w:divBdr>
                        <w:top w:val="none" w:sz="0" w:space="0" w:color="auto"/>
                        <w:left w:val="none" w:sz="0" w:space="0" w:color="auto"/>
                        <w:bottom w:val="none" w:sz="0" w:space="0" w:color="auto"/>
                        <w:right w:val="none" w:sz="0" w:space="0" w:color="auto"/>
                      </w:divBdr>
                    </w:div>
                  </w:divsChild>
                </w:div>
                <w:div w:id="1525899095">
                  <w:marLeft w:val="0"/>
                  <w:marRight w:val="0"/>
                  <w:marTop w:val="0"/>
                  <w:marBottom w:val="0"/>
                  <w:divBdr>
                    <w:top w:val="none" w:sz="0" w:space="0" w:color="auto"/>
                    <w:left w:val="none" w:sz="0" w:space="0" w:color="auto"/>
                    <w:bottom w:val="none" w:sz="0" w:space="0" w:color="auto"/>
                    <w:right w:val="none" w:sz="0" w:space="0" w:color="auto"/>
                  </w:divBdr>
                  <w:divsChild>
                    <w:div w:id="1148325444">
                      <w:marLeft w:val="0"/>
                      <w:marRight w:val="0"/>
                      <w:marTop w:val="0"/>
                      <w:marBottom w:val="0"/>
                      <w:divBdr>
                        <w:top w:val="none" w:sz="0" w:space="0" w:color="auto"/>
                        <w:left w:val="none" w:sz="0" w:space="0" w:color="auto"/>
                        <w:bottom w:val="none" w:sz="0" w:space="0" w:color="auto"/>
                        <w:right w:val="none" w:sz="0" w:space="0" w:color="auto"/>
                      </w:divBdr>
                    </w:div>
                  </w:divsChild>
                </w:div>
                <w:div w:id="1642540584">
                  <w:marLeft w:val="0"/>
                  <w:marRight w:val="0"/>
                  <w:marTop w:val="0"/>
                  <w:marBottom w:val="0"/>
                  <w:divBdr>
                    <w:top w:val="none" w:sz="0" w:space="0" w:color="auto"/>
                    <w:left w:val="none" w:sz="0" w:space="0" w:color="auto"/>
                    <w:bottom w:val="none" w:sz="0" w:space="0" w:color="auto"/>
                    <w:right w:val="none" w:sz="0" w:space="0" w:color="auto"/>
                  </w:divBdr>
                  <w:divsChild>
                    <w:div w:id="1472137823">
                      <w:marLeft w:val="0"/>
                      <w:marRight w:val="0"/>
                      <w:marTop w:val="0"/>
                      <w:marBottom w:val="0"/>
                      <w:divBdr>
                        <w:top w:val="none" w:sz="0" w:space="0" w:color="auto"/>
                        <w:left w:val="none" w:sz="0" w:space="0" w:color="auto"/>
                        <w:bottom w:val="none" w:sz="0" w:space="0" w:color="auto"/>
                        <w:right w:val="none" w:sz="0" w:space="0" w:color="auto"/>
                      </w:divBdr>
                    </w:div>
                  </w:divsChild>
                </w:div>
                <w:div w:id="1863933743">
                  <w:marLeft w:val="0"/>
                  <w:marRight w:val="0"/>
                  <w:marTop w:val="0"/>
                  <w:marBottom w:val="0"/>
                  <w:divBdr>
                    <w:top w:val="none" w:sz="0" w:space="0" w:color="auto"/>
                    <w:left w:val="none" w:sz="0" w:space="0" w:color="auto"/>
                    <w:bottom w:val="none" w:sz="0" w:space="0" w:color="auto"/>
                    <w:right w:val="none" w:sz="0" w:space="0" w:color="auto"/>
                  </w:divBdr>
                  <w:divsChild>
                    <w:div w:id="7435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852889">
      <w:bodyDiv w:val="1"/>
      <w:marLeft w:val="0"/>
      <w:marRight w:val="0"/>
      <w:marTop w:val="0"/>
      <w:marBottom w:val="0"/>
      <w:divBdr>
        <w:top w:val="none" w:sz="0" w:space="0" w:color="auto"/>
        <w:left w:val="none" w:sz="0" w:space="0" w:color="auto"/>
        <w:bottom w:val="none" w:sz="0" w:space="0" w:color="auto"/>
        <w:right w:val="none" w:sz="0" w:space="0" w:color="auto"/>
      </w:divBdr>
      <w:divsChild>
        <w:div w:id="1518302933">
          <w:marLeft w:val="0"/>
          <w:marRight w:val="0"/>
          <w:marTop w:val="0"/>
          <w:marBottom w:val="0"/>
          <w:divBdr>
            <w:top w:val="none" w:sz="0" w:space="0" w:color="auto"/>
            <w:left w:val="none" w:sz="0" w:space="0" w:color="auto"/>
            <w:bottom w:val="none" w:sz="0" w:space="0" w:color="auto"/>
            <w:right w:val="none" w:sz="0" w:space="0" w:color="auto"/>
          </w:divBdr>
        </w:div>
        <w:div w:id="1605965684">
          <w:marLeft w:val="0"/>
          <w:marRight w:val="0"/>
          <w:marTop w:val="0"/>
          <w:marBottom w:val="0"/>
          <w:divBdr>
            <w:top w:val="none" w:sz="0" w:space="0" w:color="auto"/>
            <w:left w:val="none" w:sz="0" w:space="0" w:color="auto"/>
            <w:bottom w:val="none" w:sz="0" w:space="0" w:color="auto"/>
            <w:right w:val="none" w:sz="0" w:space="0" w:color="auto"/>
          </w:divBdr>
        </w:div>
        <w:div w:id="1853449325">
          <w:marLeft w:val="0"/>
          <w:marRight w:val="0"/>
          <w:marTop w:val="0"/>
          <w:marBottom w:val="0"/>
          <w:divBdr>
            <w:top w:val="none" w:sz="0" w:space="0" w:color="auto"/>
            <w:left w:val="none" w:sz="0" w:space="0" w:color="auto"/>
            <w:bottom w:val="none" w:sz="0" w:space="0" w:color="auto"/>
            <w:right w:val="none" w:sz="0" w:space="0" w:color="auto"/>
          </w:divBdr>
        </w:div>
      </w:divsChild>
    </w:div>
    <w:div w:id="1227110508">
      <w:bodyDiv w:val="1"/>
      <w:marLeft w:val="0"/>
      <w:marRight w:val="0"/>
      <w:marTop w:val="0"/>
      <w:marBottom w:val="0"/>
      <w:divBdr>
        <w:top w:val="none" w:sz="0" w:space="0" w:color="auto"/>
        <w:left w:val="none" w:sz="0" w:space="0" w:color="auto"/>
        <w:bottom w:val="none" w:sz="0" w:space="0" w:color="auto"/>
        <w:right w:val="none" w:sz="0" w:space="0" w:color="auto"/>
      </w:divBdr>
      <w:divsChild>
        <w:div w:id="138376862">
          <w:marLeft w:val="0"/>
          <w:marRight w:val="0"/>
          <w:marTop w:val="0"/>
          <w:marBottom w:val="0"/>
          <w:divBdr>
            <w:top w:val="none" w:sz="0" w:space="0" w:color="auto"/>
            <w:left w:val="none" w:sz="0" w:space="0" w:color="auto"/>
            <w:bottom w:val="none" w:sz="0" w:space="0" w:color="auto"/>
            <w:right w:val="none" w:sz="0" w:space="0" w:color="auto"/>
          </w:divBdr>
          <w:divsChild>
            <w:div w:id="1012800424">
              <w:marLeft w:val="0"/>
              <w:marRight w:val="0"/>
              <w:marTop w:val="0"/>
              <w:marBottom w:val="0"/>
              <w:divBdr>
                <w:top w:val="none" w:sz="0" w:space="0" w:color="auto"/>
                <w:left w:val="none" w:sz="0" w:space="0" w:color="auto"/>
                <w:bottom w:val="none" w:sz="0" w:space="0" w:color="auto"/>
                <w:right w:val="none" w:sz="0" w:space="0" w:color="auto"/>
              </w:divBdr>
            </w:div>
          </w:divsChild>
        </w:div>
        <w:div w:id="283729477">
          <w:marLeft w:val="0"/>
          <w:marRight w:val="0"/>
          <w:marTop w:val="0"/>
          <w:marBottom w:val="0"/>
          <w:divBdr>
            <w:top w:val="none" w:sz="0" w:space="0" w:color="auto"/>
            <w:left w:val="none" w:sz="0" w:space="0" w:color="auto"/>
            <w:bottom w:val="none" w:sz="0" w:space="0" w:color="auto"/>
            <w:right w:val="none" w:sz="0" w:space="0" w:color="auto"/>
          </w:divBdr>
          <w:divsChild>
            <w:div w:id="1818837674">
              <w:marLeft w:val="0"/>
              <w:marRight w:val="0"/>
              <w:marTop w:val="0"/>
              <w:marBottom w:val="0"/>
              <w:divBdr>
                <w:top w:val="none" w:sz="0" w:space="0" w:color="auto"/>
                <w:left w:val="none" w:sz="0" w:space="0" w:color="auto"/>
                <w:bottom w:val="none" w:sz="0" w:space="0" w:color="auto"/>
                <w:right w:val="none" w:sz="0" w:space="0" w:color="auto"/>
              </w:divBdr>
            </w:div>
          </w:divsChild>
        </w:div>
        <w:div w:id="528494430">
          <w:marLeft w:val="0"/>
          <w:marRight w:val="0"/>
          <w:marTop w:val="0"/>
          <w:marBottom w:val="0"/>
          <w:divBdr>
            <w:top w:val="none" w:sz="0" w:space="0" w:color="auto"/>
            <w:left w:val="none" w:sz="0" w:space="0" w:color="auto"/>
            <w:bottom w:val="none" w:sz="0" w:space="0" w:color="auto"/>
            <w:right w:val="none" w:sz="0" w:space="0" w:color="auto"/>
          </w:divBdr>
          <w:divsChild>
            <w:div w:id="495731387">
              <w:marLeft w:val="0"/>
              <w:marRight w:val="0"/>
              <w:marTop w:val="0"/>
              <w:marBottom w:val="0"/>
              <w:divBdr>
                <w:top w:val="none" w:sz="0" w:space="0" w:color="auto"/>
                <w:left w:val="none" w:sz="0" w:space="0" w:color="auto"/>
                <w:bottom w:val="none" w:sz="0" w:space="0" w:color="auto"/>
                <w:right w:val="none" w:sz="0" w:space="0" w:color="auto"/>
              </w:divBdr>
            </w:div>
          </w:divsChild>
        </w:div>
        <w:div w:id="635065465">
          <w:marLeft w:val="0"/>
          <w:marRight w:val="0"/>
          <w:marTop w:val="0"/>
          <w:marBottom w:val="0"/>
          <w:divBdr>
            <w:top w:val="none" w:sz="0" w:space="0" w:color="auto"/>
            <w:left w:val="none" w:sz="0" w:space="0" w:color="auto"/>
            <w:bottom w:val="none" w:sz="0" w:space="0" w:color="auto"/>
            <w:right w:val="none" w:sz="0" w:space="0" w:color="auto"/>
          </w:divBdr>
          <w:divsChild>
            <w:div w:id="668603011">
              <w:marLeft w:val="0"/>
              <w:marRight w:val="0"/>
              <w:marTop w:val="0"/>
              <w:marBottom w:val="0"/>
              <w:divBdr>
                <w:top w:val="none" w:sz="0" w:space="0" w:color="auto"/>
                <w:left w:val="none" w:sz="0" w:space="0" w:color="auto"/>
                <w:bottom w:val="none" w:sz="0" w:space="0" w:color="auto"/>
                <w:right w:val="none" w:sz="0" w:space="0" w:color="auto"/>
              </w:divBdr>
            </w:div>
          </w:divsChild>
        </w:div>
        <w:div w:id="1129975467">
          <w:marLeft w:val="0"/>
          <w:marRight w:val="0"/>
          <w:marTop w:val="0"/>
          <w:marBottom w:val="0"/>
          <w:divBdr>
            <w:top w:val="none" w:sz="0" w:space="0" w:color="auto"/>
            <w:left w:val="none" w:sz="0" w:space="0" w:color="auto"/>
            <w:bottom w:val="none" w:sz="0" w:space="0" w:color="auto"/>
            <w:right w:val="none" w:sz="0" w:space="0" w:color="auto"/>
          </w:divBdr>
          <w:divsChild>
            <w:div w:id="621233359">
              <w:marLeft w:val="0"/>
              <w:marRight w:val="0"/>
              <w:marTop w:val="0"/>
              <w:marBottom w:val="0"/>
              <w:divBdr>
                <w:top w:val="none" w:sz="0" w:space="0" w:color="auto"/>
                <w:left w:val="none" w:sz="0" w:space="0" w:color="auto"/>
                <w:bottom w:val="none" w:sz="0" w:space="0" w:color="auto"/>
                <w:right w:val="none" w:sz="0" w:space="0" w:color="auto"/>
              </w:divBdr>
            </w:div>
          </w:divsChild>
        </w:div>
        <w:div w:id="1178039364">
          <w:marLeft w:val="0"/>
          <w:marRight w:val="0"/>
          <w:marTop w:val="0"/>
          <w:marBottom w:val="0"/>
          <w:divBdr>
            <w:top w:val="none" w:sz="0" w:space="0" w:color="auto"/>
            <w:left w:val="none" w:sz="0" w:space="0" w:color="auto"/>
            <w:bottom w:val="none" w:sz="0" w:space="0" w:color="auto"/>
            <w:right w:val="none" w:sz="0" w:space="0" w:color="auto"/>
          </w:divBdr>
          <w:divsChild>
            <w:div w:id="1204907531">
              <w:marLeft w:val="0"/>
              <w:marRight w:val="0"/>
              <w:marTop w:val="0"/>
              <w:marBottom w:val="0"/>
              <w:divBdr>
                <w:top w:val="none" w:sz="0" w:space="0" w:color="auto"/>
                <w:left w:val="none" w:sz="0" w:space="0" w:color="auto"/>
                <w:bottom w:val="none" w:sz="0" w:space="0" w:color="auto"/>
                <w:right w:val="none" w:sz="0" w:space="0" w:color="auto"/>
              </w:divBdr>
            </w:div>
          </w:divsChild>
        </w:div>
        <w:div w:id="1275863660">
          <w:marLeft w:val="0"/>
          <w:marRight w:val="0"/>
          <w:marTop w:val="0"/>
          <w:marBottom w:val="0"/>
          <w:divBdr>
            <w:top w:val="none" w:sz="0" w:space="0" w:color="auto"/>
            <w:left w:val="none" w:sz="0" w:space="0" w:color="auto"/>
            <w:bottom w:val="none" w:sz="0" w:space="0" w:color="auto"/>
            <w:right w:val="none" w:sz="0" w:space="0" w:color="auto"/>
          </w:divBdr>
          <w:divsChild>
            <w:div w:id="520821203">
              <w:marLeft w:val="0"/>
              <w:marRight w:val="0"/>
              <w:marTop w:val="0"/>
              <w:marBottom w:val="0"/>
              <w:divBdr>
                <w:top w:val="none" w:sz="0" w:space="0" w:color="auto"/>
                <w:left w:val="none" w:sz="0" w:space="0" w:color="auto"/>
                <w:bottom w:val="none" w:sz="0" w:space="0" w:color="auto"/>
                <w:right w:val="none" w:sz="0" w:space="0" w:color="auto"/>
              </w:divBdr>
            </w:div>
            <w:div w:id="841773742">
              <w:marLeft w:val="0"/>
              <w:marRight w:val="0"/>
              <w:marTop w:val="0"/>
              <w:marBottom w:val="0"/>
              <w:divBdr>
                <w:top w:val="none" w:sz="0" w:space="0" w:color="auto"/>
                <w:left w:val="none" w:sz="0" w:space="0" w:color="auto"/>
                <w:bottom w:val="none" w:sz="0" w:space="0" w:color="auto"/>
                <w:right w:val="none" w:sz="0" w:space="0" w:color="auto"/>
              </w:divBdr>
            </w:div>
            <w:div w:id="852574985">
              <w:marLeft w:val="0"/>
              <w:marRight w:val="0"/>
              <w:marTop w:val="0"/>
              <w:marBottom w:val="0"/>
              <w:divBdr>
                <w:top w:val="none" w:sz="0" w:space="0" w:color="auto"/>
                <w:left w:val="none" w:sz="0" w:space="0" w:color="auto"/>
                <w:bottom w:val="none" w:sz="0" w:space="0" w:color="auto"/>
                <w:right w:val="none" w:sz="0" w:space="0" w:color="auto"/>
              </w:divBdr>
            </w:div>
            <w:div w:id="1508015214">
              <w:marLeft w:val="0"/>
              <w:marRight w:val="0"/>
              <w:marTop w:val="0"/>
              <w:marBottom w:val="0"/>
              <w:divBdr>
                <w:top w:val="none" w:sz="0" w:space="0" w:color="auto"/>
                <w:left w:val="none" w:sz="0" w:space="0" w:color="auto"/>
                <w:bottom w:val="none" w:sz="0" w:space="0" w:color="auto"/>
                <w:right w:val="none" w:sz="0" w:space="0" w:color="auto"/>
              </w:divBdr>
            </w:div>
          </w:divsChild>
        </w:div>
        <w:div w:id="1805924612">
          <w:marLeft w:val="0"/>
          <w:marRight w:val="0"/>
          <w:marTop w:val="0"/>
          <w:marBottom w:val="0"/>
          <w:divBdr>
            <w:top w:val="none" w:sz="0" w:space="0" w:color="auto"/>
            <w:left w:val="none" w:sz="0" w:space="0" w:color="auto"/>
            <w:bottom w:val="none" w:sz="0" w:space="0" w:color="auto"/>
            <w:right w:val="none" w:sz="0" w:space="0" w:color="auto"/>
          </w:divBdr>
          <w:divsChild>
            <w:div w:id="238178512">
              <w:marLeft w:val="0"/>
              <w:marRight w:val="0"/>
              <w:marTop w:val="0"/>
              <w:marBottom w:val="0"/>
              <w:divBdr>
                <w:top w:val="none" w:sz="0" w:space="0" w:color="auto"/>
                <w:left w:val="none" w:sz="0" w:space="0" w:color="auto"/>
                <w:bottom w:val="none" w:sz="0" w:space="0" w:color="auto"/>
                <w:right w:val="none" w:sz="0" w:space="0" w:color="auto"/>
              </w:divBdr>
            </w:div>
            <w:div w:id="269704452">
              <w:marLeft w:val="0"/>
              <w:marRight w:val="0"/>
              <w:marTop w:val="0"/>
              <w:marBottom w:val="0"/>
              <w:divBdr>
                <w:top w:val="none" w:sz="0" w:space="0" w:color="auto"/>
                <w:left w:val="none" w:sz="0" w:space="0" w:color="auto"/>
                <w:bottom w:val="none" w:sz="0" w:space="0" w:color="auto"/>
                <w:right w:val="none" w:sz="0" w:space="0" w:color="auto"/>
              </w:divBdr>
            </w:div>
            <w:div w:id="915941930">
              <w:marLeft w:val="0"/>
              <w:marRight w:val="0"/>
              <w:marTop w:val="0"/>
              <w:marBottom w:val="0"/>
              <w:divBdr>
                <w:top w:val="none" w:sz="0" w:space="0" w:color="auto"/>
                <w:left w:val="none" w:sz="0" w:space="0" w:color="auto"/>
                <w:bottom w:val="none" w:sz="0" w:space="0" w:color="auto"/>
                <w:right w:val="none" w:sz="0" w:space="0" w:color="auto"/>
              </w:divBdr>
            </w:div>
            <w:div w:id="10126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88150">
      <w:bodyDiv w:val="1"/>
      <w:marLeft w:val="0"/>
      <w:marRight w:val="0"/>
      <w:marTop w:val="0"/>
      <w:marBottom w:val="0"/>
      <w:divBdr>
        <w:top w:val="none" w:sz="0" w:space="0" w:color="auto"/>
        <w:left w:val="none" w:sz="0" w:space="0" w:color="auto"/>
        <w:bottom w:val="none" w:sz="0" w:space="0" w:color="auto"/>
        <w:right w:val="none" w:sz="0" w:space="0" w:color="auto"/>
      </w:divBdr>
      <w:divsChild>
        <w:div w:id="915819580">
          <w:marLeft w:val="0"/>
          <w:marRight w:val="0"/>
          <w:marTop w:val="0"/>
          <w:marBottom w:val="0"/>
          <w:divBdr>
            <w:top w:val="none" w:sz="0" w:space="0" w:color="auto"/>
            <w:left w:val="none" w:sz="0" w:space="0" w:color="auto"/>
            <w:bottom w:val="none" w:sz="0" w:space="0" w:color="auto"/>
            <w:right w:val="none" w:sz="0" w:space="0" w:color="auto"/>
          </w:divBdr>
        </w:div>
        <w:div w:id="1999192333">
          <w:marLeft w:val="0"/>
          <w:marRight w:val="0"/>
          <w:marTop w:val="0"/>
          <w:marBottom w:val="0"/>
          <w:divBdr>
            <w:top w:val="none" w:sz="0" w:space="0" w:color="auto"/>
            <w:left w:val="none" w:sz="0" w:space="0" w:color="auto"/>
            <w:bottom w:val="none" w:sz="0" w:space="0" w:color="auto"/>
            <w:right w:val="none" w:sz="0" w:space="0" w:color="auto"/>
          </w:divBdr>
        </w:div>
      </w:divsChild>
    </w:div>
    <w:div w:id="1270549933">
      <w:bodyDiv w:val="1"/>
      <w:marLeft w:val="0"/>
      <w:marRight w:val="0"/>
      <w:marTop w:val="0"/>
      <w:marBottom w:val="0"/>
      <w:divBdr>
        <w:top w:val="none" w:sz="0" w:space="0" w:color="auto"/>
        <w:left w:val="none" w:sz="0" w:space="0" w:color="auto"/>
        <w:bottom w:val="none" w:sz="0" w:space="0" w:color="auto"/>
        <w:right w:val="none" w:sz="0" w:space="0" w:color="auto"/>
      </w:divBdr>
      <w:divsChild>
        <w:div w:id="108665456">
          <w:marLeft w:val="0"/>
          <w:marRight w:val="0"/>
          <w:marTop w:val="0"/>
          <w:marBottom w:val="0"/>
          <w:divBdr>
            <w:top w:val="none" w:sz="0" w:space="0" w:color="auto"/>
            <w:left w:val="none" w:sz="0" w:space="0" w:color="auto"/>
            <w:bottom w:val="none" w:sz="0" w:space="0" w:color="auto"/>
            <w:right w:val="none" w:sz="0" w:space="0" w:color="auto"/>
          </w:divBdr>
        </w:div>
        <w:div w:id="289366736">
          <w:marLeft w:val="0"/>
          <w:marRight w:val="0"/>
          <w:marTop w:val="0"/>
          <w:marBottom w:val="0"/>
          <w:divBdr>
            <w:top w:val="none" w:sz="0" w:space="0" w:color="auto"/>
            <w:left w:val="none" w:sz="0" w:space="0" w:color="auto"/>
            <w:bottom w:val="none" w:sz="0" w:space="0" w:color="auto"/>
            <w:right w:val="none" w:sz="0" w:space="0" w:color="auto"/>
          </w:divBdr>
        </w:div>
        <w:div w:id="299925184">
          <w:marLeft w:val="0"/>
          <w:marRight w:val="0"/>
          <w:marTop w:val="0"/>
          <w:marBottom w:val="0"/>
          <w:divBdr>
            <w:top w:val="none" w:sz="0" w:space="0" w:color="auto"/>
            <w:left w:val="none" w:sz="0" w:space="0" w:color="auto"/>
            <w:bottom w:val="none" w:sz="0" w:space="0" w:color="auto"/>
            <w:right w:val="none" w:sz="0" w:space="0" w:color="auto"/>
          </w:divBdr>
        </w:div>
        <w:div w:id="451094025">
          <w:marLeft w:val="0"/>
          <w:marRight w:val="0"/>
          <w:marTop w:val="0"/>
          <w:marBottom w:val="0"/>
          <w:divBdr>
            <w:top w:val="none" w:sz="0" w:space="0" w:color="auto"/>
            <w:left w:val="none" w:sz="0" w:space="0" w:color="auto"/>
            <w:bottom w:val="none" w:sz="0" w:space="0" w:color="auto"/>
            <w:right w:val="none" w:sz="0" w:space="0" w:color="auto"/>
          </w:divBdr>
        </w:div>
        <w:div w:id="669873204">
          <w:marLeft w:val="0"/>
          <w:marRight w:val="0"/>
          <w:marTop w:val="0"/>
          <w:marBottom w:val="0"/>
          <w:divBdr>
            <w:top w:val="none" w:sz="0" w:space="0" w:color="auto"/>
            <w:left w:val="none" w:sz="0" w:space="0" w:color="auto"/>
            <w:bottom w:val="none" w:sz="0" w:space="0" w:color="auto"/>
            <w:right w:val="none" w:sz="0" w:space="0" w:color="auto"/>
          </w:divBdr>
          <w:divsChild>
            <w:div w:id="37977678">
              <w:marLeft w:val="0"/>
              <w:marRight w:val="0"/>
              <w:marTop w:val="0"/>
              <w:marBottom w:val="0"/>
              <w:divBdr>
                <w:top w:val="none" w:sz="0" w:space="0" w:color="auto"/>
                <w:left w:val="none" w:sz="0" w:space="0" w:color="auto"/>
                <w:bottom w:val="none" w:sz="0" w:space="0" w:color="auto"/>
                <w:right w:val="none" w:sz="0" w:space="0" w:color="auto"/>
              </w:divBdr>
            </w:div>
            <w:div w:id="238714319">
              <w:marLeft w:val="0"/>
              <w:marRight w:val="0"/>
              <w:marTop w:val="0"/>
              <w:marBottom w:val="0"/>
              <w:divBdr>
                <w:top w:val="none" w:sz="0" w:space="0" w:color="auto"/>
                <w:left w:val="none" w:sz="0" w:space="0" w:color="auto"/>
                <w:bottom w:val="none" w:sz="0" w:space="0" w:color="auto"/>
                <w:right w:val="none" w:sz="0" w:space="0" w:color="auto"/>
              </w:divBdr>
            </w:div>
            <w:div w:id="321809896">
              <w:marLeft w:val="0"/>
              <w:marRight w:val="0"/>
              <w:marTop w:val="0"/>
              <w:marBottom w:val="0"/>
              <w:divBdr>
                <w:top w:val="none" w:sz="0" w:space="0" w:color="auto"/>
                <w:left w:val="none" w:sz="0" w:space="0" w:color="auto"/>
                <w:bottom w:val="none" w:sz="0" w:space="0" w:color="auto"/>
                <w:right w:val="none" w:sz="0" w:space="0" w:color="auto"/>
              </w:divBdr>
            </w:div>
            <w:div w:id="393627180">
              <w:marLeft w:val="0"/>
              <w:marRight w:val="0"/>
              <w:marTop w:val="0"/>
              <w:marBottom w:val="0"/>
              <w:divBdr>
                <w:top w:val="none" w:sz="0" w:space="0" w:color="auto"/>
                <w:left w:val="none" w:sz="0" w:space="0" w:color="auto"/>
                <w:bottom w:val="none" w:sz="0" w:space="0" w:color="auto"/>
                <w:right w:val="none" w:sz="0" w:space="0" w:color="auto"/>
              </w:divBdr>
            </w:div>
            <w:div w:id="435487212">
              <w:marLeft w:val="0"/>
              <w:marRight w:val="0"/>
              <w:marTop w:val="0"/>
              <w:marBottom w:val="0"/>
              <w:divBdr>
                <w:top w:val="none" w:sz="0" w:space="0" w:color="auto"/>
                <w:left w:val="none" w:sz="0" w:space="0" w:color="auto"/>
                <w:bottom w:val="none" w:sz="0" w:space="0" w:color="auto"/>
                <w:right w:val="none" w:sz="0" w:space="0" w:color="auto"/>
              </w:divBdr>
            </w:div>
            <w:div w:id="912738878">
              <w:marLeft w:val="0"/>
              <w:marRight w:val="0"/>
              <w:marTop w:val="0"/>
              <w:marBottom w:val="0"/>
              <w:divBdr>
                <w:top w:val="none" w:sz="0" w:space="0" w:color="auto"/>
                <w:left w:val="none" w:sz="0" w:space="0" w:color="auto"/>
                <w:bottom w:val="none" w:sz="0" w:space="0" w:color="auto"/>
                <w:right w:val="none" w:sz="0" w:space="0" w:color="auto"/>
              </w:divBdr>
            </w:div>
            <w:div w:id="979456293">
              <w:marLeft w:val="0"/>
              <w:marRight w:val="0"/>
              <w:marTop w:val="0"/>
              <w:marBottom w:val="0"/>
              <w:divBdr>
                <w:top w:val="none" w:sz="0" w:space="0" w:color="auto"/>
                <w:left w:val="none" w:sz="0" w:space="0" w:color="auto"/>
                <w:bottom w:val="none" w:sz="0" w:space="0" w:color="auto"/>
                <w:right w:val="none" w:sz="0" w:space="0" w:color="auto"/>
              </w:divBdr>
            </w:div>
            <w:div w:id="1096511376">
              <w:marLeft w:val="0"/>
              <w:marRight w:val="0"/>
              <w:marTop w:val="0"/>
              <w:marBottom w:val="0"/>
              <w:divBdr>
                <w:top w:val="none" w:sz="0" w:space="0" w:color="auto"/>
                <w:left w:val="none" w:sz="0" w:space="0" w:color="auto"/>
                <w:bottom w:val="none" w:sz="0" w:space="0" w:color="auto"/>
                <w:right w:val="none" w:sz="0" w:space="0" w:color="auto"/>
              </w:divBdr>
            </w:div>
            <w:div w:id="1099988566">
              <w:marLeft w:val="0"/>
              <w:marRight w:val="0"/>
              <w:marTop w:val="0"/>
              <w:marBottom w:val="0"/>
              <w:divBdr>
                <w:top w:val="none" w:sz="0" w:space="0" w:color="auto"/>
                <w:left w:val="none" w:sz="0" w:space="0" w:color="auto"/>
                <w:bottom w:val="none" w:sz="0" w:space="0" w:color="auto"/>
                <w:right w:val="none" w:sz="0" w:space="0" w:color="auto"/>
              </w:divBdr>
            </w:div>
            <w:div w:id="1256012138">
              <w:marLeft w:val="0"/>
              <w:marRight w:val="0"/>
              <w:marTop w:val="0"/>
              <w:marBottom w:val="0"/>
              <w:divBdr>
                <w:top w:val="none" w:sz="0" w:space="0" w:color="auto"/>
                <w:left w:val="none" w:sz="0" w:space="0" w:color="auto"/>
                <w:bottom w:val="none" w:sz="0" w:space="0" w:color="auto"/>
                <w:right w:val="none" w:sz="0" w:space="0" w:color="auto"/>
              </w:divBdr>
            </w:div>
            <w:div w:id="1708991561">
              <w:marLeft w:val="0"/>
              <w:marRight w:val="0"/>
              <w:marTop w:val="0"/>
              <w:marBottom w:val="0"/>
              <w:divBdr>
                <w:top w:val="none" w:sz="0" w:space="0" w:color="auto"/>
                <w:left w:val="none" w:sz="0" w:space="0" w:color="auto"/>
                <w:bottom w:val="none" w:sz="0" w:space="0" w:color="auto"/>
                <w:right w:val="none" w:sz="0" w:space="0" w:color="auto"/>
              </w:divBdr>
            </w:div>
          </w:divsChild>
        </w:div>
        <w:div w:id="879785301">
          <w:marLeft w:val="0"/>
          <w:marRight w:val="0"/>
          <w:marTop w:val="0"/>
          <w:marBottom w:val="0"/>
          <w:divBdr>
            <w:top w:val="none" w:sz="0" w:space="0" w:color="auto"/>
            <w:left w:val="none" w:sz="0" w:space="0" w:color="auto"/>
            <w:bottom w:val="none" w:sz="0" w:space="0" w:color="auto"/>
            <w:right w:val="none" w:sz="0" w:space="0" w:color="auto"/>
          </w:divBdr>
        </w:div>
        <w:div w:id="917637991">
          <w:marLeft w:val="0"/>
          <w:marRight w:val="0"/>
          <w:marTop w:val="0"/>
          <w:marBottom w:val="0"/>
          <w:divBdr>
            <w:top w:val="none" w:sz="0" w:space="0" w:color="auto"/>
            <w:left w:val="none" w:sz="0" w:space="0" w:color="auto"/>
            <w:bottom w:val="none" w:sz="0" w:space="0" w:color="auto"/>
            <w:right w:val="none" w:sz="0" w:space="0" w:color="auto"/>
          </w:divBdr>
        </w:div>
        <w:div w:id="961768557">
          <w:marLeft w:val="0"/>
          <w:marRight w:val="0"/>
          <w:marTop w:val="0"/>
          <w:marBottom w:val="0"/>
          <w:divBdr>
            <w:top w:val="none" w:sz="0" w:space="0" w:color="auto"/>
            <w:left w:val="none" w:sz="0" w:space="0" w:color="auto"/>
            <w:bottom w:val="none" w:sz="0" w:space="0" w:color="auto"/>
            <w:right w:val="none" w:sz="0" w:space="0" w:color="auto"/>
          </w:divBdr>
        </w:div>
        <w:div w:id="1050690375">
          <w:marLeft w:val="0"/>
          <w:marRight w:val="0"/>
          <w:marTop w:val="0"/>
          <w:marBottom w:val="0"/>
          <w:divBdr>
            <w:top w:val="none" w:sz="0" w:space="0" w:color="auto"/>
            <w:left w:val="none" w:sz="0" w:space="0" w:color="auto"/>
            <w:bottom w:val="none" w:sz="0" w:space="0" w:color="auto"/>
            <w:right w:val="none" w:sz="0" w:space="0" w:color="auto"/>
          </w:divBdr>
        </w:div>
        <w:div w:id="1209492986">
          <w:marLeft w:val="0"/>
          <w:marRight w:val="0"/>
          <w:marTop w:val="0"/>
          <w:marBottom w:val="0"/>
          <w:divBdr>
            <w:top w:val="none" w:sz="0" w:space="0" w:color="auto"/>
            <w:left w:val="none" w:sz="0" w:space="0" w:color="auto"/>
            <w:bottom w:val="none" w:sz="0" w:space="0" w:color="auto"/>
            <w:right w:val="none" w:sz="0" w:space="0" w:color="auto"/>
          </w:divBdr>
        </w:div>
        <w:div w:id="1262185162">
          <w:marLeft w:val="0"/>
          <w:marRight w:val="0"/>
          <w:marTop w:val="0"/>
          <w:marBottom w:val="0"/>
          <w:divBdr>
            <w:top w:val="none" w:sz="0" w:space="0" w:color="auto"/>
            <w:left w:val="none" w:sz="0" w:space="0" w:color="auto"/>
            <w:bottom w:val="none" w:sz="0" w:space="0" w:color="auto"/>
            <w:right w:val="none" w:sz="0" w:space="0" w:color="auto"/>
          </w:divBdr>
        </w:div>
        <w:div w:id="1371152761">
          <w:marLeft w:val="0"/>
          <w:marRight w:val="0"/>
          <w:marTop w:val="0"/>
          <w:marBottom w:val="0"/>
          <w:divBdr>
            <w:top w:val="none" w:sz="0" w:space="0" w:color="auto"/>
            <w:left w:val="none" w:sz="0" w:space="0" w:color="auto"/>
            <w:bottom w:val="none" w:sz="0" w:space="0" w:color="auto"/>
            <w:right w:val="none" w:sz="0" w:space="0" w:color="auto"/>
          </w:divBdr>
        </w:div>
        <w:div w:id="1395548024">
          <w:marLeft w:val="0"/>
          <w:marRight w:val="0"/>
          <w:marTop w:val="0"/>
          <w:marBottom w:val="0"/>
          <w:divBdr>
            <w:top w:val="none" w:sz="0" w:space="0" w:color="auto"/>
            <w:left w:val="none" w:sz="0" w:space="0" w:color="auto"/>
            <w:bottom w:val="none" w:sz="0" w:space="0" w:color="auto"/>
            <w:right w:val="none" w:sz="0" w:space="0" w:color="auto"/>
          </w:divBdr>
        </w:div>
        <w:div w:id="1446390745">
          <w:marLeft w:val="0"/>
          <w:marRight w:val="0"/>
          <w:marTop w:val="0"/>
          <w:marBottom w:val="0"/>
          <w:divBdr>
            <w:top w:val="none" w:sz="0" w:space="0" w:color="auto"/>
            <w:left w:val="none" w:sz="0" w:space="0" w:color="auto"/>
            <w:bottom w:val="none" w:sz="0" w:space="0" w:color="auto"/>
            <w:right w:val="none" w:sz="0" w:space="0" w:color="auto"/>
          </w:divBdr>
        </w:div>
        <w:div w:id="1691948954">
          <w:marLeft w:val="0"/>
          <w:marRight w:val="0"/>
          <w:marTop w:val="0"/>
          <w:marBottom w:val="0"/>
          <w:divBdr>
            <w:top w:val="none" w:sz="0" w:space="0" w:color="auto"/>
            <w:left w:val="none" w:sz="0" w:space="0" w:color="auto"/>
            <w:bottom w:val="none" w:sz="0" w:space="0" w:color="auto"/>
            <w:right w:val="none" w:sz="0" w:space="0" w:color="auto"/>
          </w:divBdr>
        </w:div>
        <w:div w:id="1697341128">
          <w:marLeft w:val="0"/>
          <w:marRight w:val="0"/>
          <w:marTop w:val="0"/>
          <w:marBottom w:val="0"/>
          <w:divBdr>
            <w:top w:val="none" w:sz="0" w:space="0" w:color="auto"/>
            <w:left w:val="none" w:sz="0" w:space="0" w:color="auto"/>
            <w:bottom w:val="none" w:sz="0" w:space="0" w:color="auto"/>
            <w:right w:val="none" w:sz="0" w:space="0" w:color="auto"/>
          </w:divBdr>
        </w:div>
        <w:div w:id="1710835403">
          <w:marLeft w:val="0"/>
          <w:marRight w:val="0"/>
          <w:marTop w:val="0"/>
          <w:marBottom w:val="0"/>
          <w:divBdr>
            <w:top w:val="none" w:sz="0" w:space="0" w:color="auto"/>
            <w:left w:val="none" w:sz="0" w:space="0" w:color="auto"/>
            <w:bottom w:val="none" w:sz="0" w:space="0" w:color="auto"/>
            <w:right w:val="none" w:sz="0" w:space="0" w:color="auto"/>
          </w:divBdr>
        </w:div>
        <w:div w:id="1765609270">
          <w:marLeft w:val="0"/>
          <w:marRight w:val="0"/>
          <w:marTop w:val="0"/>
          <w:marBottom w:val="0"/>
          <w:divBdr>
            <w:top w:val="none" w:sz="0" w:space="0" w:color="auto"/>
            <w:left w:val="none" w:sz="0" w:space="0" w:color="auto"/>
            <w:bottom w:val="none" w:sz="0" w:space="0" w:color="auto"/>
            <w:right w:val="none" w:sz="0" w:space="0" w:color="auto"/>
          </w:divBdr>
          <w:divsChild>
            <w:div w:id="33696629">
              <w:marLeft w:val="0"/>
              <w:marRight w:val="0"/>
              <w:marTop w:val="0"/>
              <w:marBottom w:val="0"/>
              <w:divBdr>
                <w:top w:val="none" w:sz="0" w:space="0" w:color="auto"/>
                <w:left w:val="none" w:sz="0" w:space="0" w:color="auto"/>
                <w:bottom w:val="none" w:sz="0" w:space="0" w:color="auto"/>
                <w:right w:val="none" w:sz="0" w:space="0" w:color="auto"/>
              </w:divBdr>
            </w:div>
            <w:div w:id="197090344">
              <w:marLeft w:val="0"/>
              <w:marRight w:val="0"/>
              <w:marTop w:val="0"/>
              <w:marBottom w:val="0"/>
              <w:divBdr>
                <w:top w:val="none" w:sz="0" w:space="0" w:color="auto"/>
                <w:left w:val="none" w:sz="0" w:space="0" w:color="auto"/>
                <w:bottom w:val="none" w:sz="0" w:space="0" w:color="auto"/>
                <w:right w:val="none" w:sz="0" w:space="0" w:color="auto"/>
              </w:divBdr>
            </w:div>
            <w:div w:id="247615067">
              <w:marLeft w:val="0"/>
              <w:marRight w:val="0"/>
              <w:marTop w:val="0"/>
              <w:marBottom w:val="0"/>
              <w:divBdr>
                <w:top w:val="none" w:sz="0" w:space="0" w:color="auto"/>
                <w:left w:val="none" w:sz="0" w:space="0" w:color="auto"/>
                <w:bottom w:val="none" w:sz="0" w:space="0" w:color="auto"/>
                <w:right w:val="none" w:sz="0" w:space="0" w:color="auto"/>
              </w:divBdr>
            </w:div>
            <w:div w:id="271934649">
              <w:marLeft w:val="0"/>
              <w:marRight w:val="0"/>
              <w:marTop w:val="0"/>
              <w:marBottom w:val="0"/>
              <w:divBdr>
                <w:top w:val="none" w:sz="0" w:space="0" w:color="auto"/>
                <w:left w:val="none" w:sz="0" w:space="0" w:color="auto"/>
                <w:bottom w:val="none" w:sz="0" w:space="0" w:color="auto"/>
                <w:right w:val="none" w:sz="0" w:space="0" w:color="auto"/>
              </w:divBdr>
            </w:div>
            <w:div w:id="438372659">
              <w:marLeft w:val="0"/>
              <w:marRight w:val="0"/>
              <w:marTop w:val="0"/>
              <w:marBottom w:val="0"/>
              <w:divBdr>
                <w:top w:val="none" w:sz="0" w:space="0" w:color="auto"/>
                <w:left w:val="none" w:sz="0" w:space="0" w:color="auto"/>
                <w:bottom w:val="none" w:sz="0" w:space="0" w:color="auto"/>
                <w:right w:val="none" w:sz="0" w:space="0" w:color="auto"/>
              </w:divBdr>
            </w:div>
            <w:div w:id="833642445">
              <w:marLeft w:val="0"/>
              <w:marRight w:val="0"/>
              <w:marTop w:val="0"/>
              <w:marBottom w:val="0"/>
              <w:divBdr>
                <w:top w:val="none" w:sz="0" w:space="0" w:color="auto"/>
                <w:left w:val="none" w:sz="0" w:space="0" w:color="auto"/>
                <w:bottom w:val="none" w:sz="0" w:space="0" w:color="auto"/>
                <w:right w:val="none" w:sz="0" w:space="0" w:color="auto"/>
              </w:divBdr>
            </w:div>
            <w:div w:id="931935742">
              <w:marLeft w:val="0"/>
              <w:marRight w:val="0"/>
              <w:marTop w:val="0"/>
              <w:marBottom w:val="0"/>
              <w:divBdr>
                <w:top w:val="none" w:sz="0" w:space="0" w:color="auto"/>
                <w:left w:val="none" w:sz="0" w:space="0" w:color="auto"/>
                <w:bottom w:val="none" w:sz="0" w:space="0" w:color="auto"/>
                <w:right w:val="none" w:sz="0" w:space="0" w:color="auto"/>
              </w:divBdr>
            </w:div>
            <w:div w:id="1196191788">
              <w:marLeft w:val="0"/>
              <w:marRight w:val="0"/>
              <w:marTop w:val="0"/>
              <w:marBottom w:val="0"/>
              <w:divBdr>
                <w:top w:val="none" w:sz="0" w:space="0" w:color="auto"/>
                <w:left w:val="none" w:sz="0" w:space="0" w:color="auto"/>
                <w:bottom w:val="none" w:sz="0" w:space="0" w:color="auto"/>
                <w:right w:val="none" w:sz="0" w:space="0" w:color="auto"/>
              </w:divBdr>
            </w:div>
            <w:div w:id="1552885459">
              <w:marLeft w:val="0"/>
              <w:marRight w:val="0"/>
              <w:marTop w:val="0"/>
              <w:marBottom w:val="0"/>
              <w:divBdr>
                <w:top w:val="none" w:sz="0" w:space="0" w:color="auto"/>
                <w:left w:val="none" w:sz="0" w:space="0" w:color="auto"/>
                <w:bottom w:val="none" w:sz="0" w:space="0" w:color="auto"/>
                <w:right w:val="none" w:sz="0" w:space="0" w:color="auto"/>
              </w:divBdr>
            </w:div>
            <w:div w:id="1647389305">
              <w:marLeft w:val="0"/>
              <w:marRight w:val="0"/>
              <w:marTop w:val="0"/>
              <w:marBottom w:val="0"/>
              <w:divBdr>
                <w:top w:val="none" w:sz="0" w:space="0" w:color="auto"/>
                <w:left w:val="none" w:sz="0" w:space="0" w:color="auto"/>
                <w:bottom w:val="none" w:sz="0" w:space="0" w:color="auto"/>
                <w:right w:val="none" w:sz="0" w:space="0" w:color="auto"/>
              </w:divBdr>
            </w:div>
            <w:div w:id="1766076455">
              <w:marLeft w:val="0"/>
              <w:marRight w:val="0"/>
              <w:marTop w:val="0"/>
              <w:marBottom w:val="0"/>
              <w:divBdr>
                <w:top w:val="none" w:sz="0" w:space="0" w:color="auto"/>
                <w:left w:val="none" w:sz="0" w:space="0" w:color="auto"/>
                <w:bottom w:val="none" w:sz="0" w:space="0" w:color="auto"/>
                <w:right w:val="none" w:sz="0" w:space="0" w:color="auto"/>
              </w:divBdr>
            </w:div>
            <w:div w:id="1773818149">
              <w:marLeft w:val="0"/>
              <w:marRight w:val="0"/>
              <w:marTop w:val="0"/>
              <w:marBottom w:val="0"/>
              <w:divBdr>
                <w:top w:val="none" w:sz="0" w:space="0" w:color="auto"/>
                <w:left w:val="none" w:sz="0" w:space="0" w:color="auto"/>
                <w:bottom w:val="none" w:sz="0" w:space="0" w:color="auto"/>
                <w:right w:val="none" w:sz="0" w:space="0" w:color="auto"/>
              </w:divBdr>
            </w:div>
            <w:div w:id="1928155187">
              <w:marLeft w:val="0"/>
              <w:marRight w:val="0"/>
              <w:marTop w:val="0"/>
              <w:marBottom w:val="0"/>
              <w:divBdr>
                <w:top w:val="none" w:sz="0" w:space="0" w:color="auto"/>
                <w:left w:val="none" w:sz="0" w:space="0" w:color="auto"/>
                <w:bottom w:val="none" w:sz="0" w:space="0" w:color="auto"/>
                <w:right w:val="none" w:sz="0" w:space="0" w:color="auto"/>
              </w:divBdr>
            </w:div>
            <w:div w:id="2074498842">
              <w:marLeft w:val="0"/>
              <w:marRight w:val="0"/>
              <w:marTop w:val="0"/>
              <w:marBottom w:val="0"/>
              <w:divBdr>
                <w:top w:val="none" w:sz="0" w:space="0" w:color="auto"/>
                <w:left w:val="none" w:sz="0" w:space="0" w:color="auto"/>
                <w:bottom w:val="none" w:sz="0" w:space="0" w:color="auto"/>
                <w:right w:val="none" w:sz="0" w:space="0" w:color="auto"/>
              </w:divBdr>
            </w:div>
          </w:divsChild>
        </w:div>
        <w:div w:id="1909535124">
          <w:marLeft w:val="0"/>
          <w:marRight w:val="0"/>
          <w:marTop w:val="0"/>
          <w:marBottom w:val="0"/>
          <w:divBdr>
            <w:top w:val="none" w:sz="0" w:space="0" w:color="auto"/>
            <w:left w:val="none" w:sz="0" w:space="0" w:color="auto"/>
            <w:bottom w:val="none" w:sz="0" w:space="0" w:color="auto"/>
            <w:right w:val="none" w:sz="0" w:space="0" w:color="auto"/>
          </w:divBdr>
        </w:div>
        <w:div w:id="1981421601">
          <w:marLeft w:val="0"/>
          <w:marRight w:val="0"/>
          <w:marTop w:val="0"/>
          <w:marBottom w:val="0"/>
          <w:divBdr>
            <w:top w:val="none" w:sz="0" w:space="0" w:color="auto"/>
            <w:left w:val="none" w:sz="0" w:space="0" w:color="auto"/>
            <w:bottom w:val="none" w:sz="0" w:space="0" w:color="auto"/>
            <w:right w:val="none" w:sz="0" w:space="0" w:color="auto"/>
          </w:divBdr>
        </w:div>
        <w:div w:id="2051682247">
          <w:marLeft w:val="0"/>
          <w:marRight w:val="0"/>
          <w:marTop w:val="0"/>
          <w:marBottom w:val="0"/>
          <w:divBdr>
            <w:top w:val="none" w:sz="0" w:space="0" w:color="auto"/>
            <w:left w:val="none" w:sz="0" w:space="0" w:color="auto"/>
            <w:bottom w:val="none" w:sz="0" w:space="0" w:color="auto"/>
            <w:right w:val="none" w:sz="0" w:space="0" w:color="auto"/>
          </w:divBdr>
        </w:div>
      </w:divsChild>
    </w:div>
    <w:div w:id="1273172682">
      <w:bodyDiv w:val="1"/>
      <w:marLeft w:val="0"/>
      <w:marRight w:val="0"/>
      <w:marTop w:val="0"/>
      <w:marBottom w:val="0"/>
      <w:divBdr>
        <w:top w:val="none" w:sz="0" w:space="0" w:color="auto"/>
        <w:left w:val="none" w:sz="0" w:space="0" w:color="auto"/>
        <w:bottom w:val="none" w:sz="0" w:space="0" w:color="auto"/>
        <w:right w:val="none" w:sz="0" w:space="0" w:color="auto"/>
      </w:divBdr>
      <w:divsChild>
        <w:div w:id="846939807">
          <w:marLeft w:val="0"/>
          <w:marRight w:val="0"/>
          <w:marTop w:val="0"/>
          <w:marBottom w:val="0"/>
          <w:divBdr>
            <w:top w:val="none" w:sz="0" w:space="0" w:color="auto"/>
            <w:left w:val="none" w:sz="0" w:space="0" w:color="auto"/>
            <w:bottom w:val="none" w:sz="0" w:space="0" w:color="auto"/>
            <w:right w:val="none" w:sz="0" w:space="0" w:color="auto"/>
          </w:divBdr>
        </w:div>
        <w:div w:id="1558009634">
          <w:marLeft w:val="0"/>
          <w:marRight w:val="0"/>
          <w:marTop w:val="0"/>
          <w:marBottom w:val="0"/>
          <w:divBdr>
            <w:top w:val="none" w:sz="0" w:space="0" w:color="auto"/>
            <w:left w:val="none" w:sz="0" w:space="0" w:color="auto"/>
            <w:bottom w:val="none" w:sz="0" w:space="0" w:color="auto"/>
            <w:right w:val="none" w:sz="0" w:space="0" w:color="auto"/>
          </w:divBdr>
        </w:div>
      </w:divsChild>
    </w:div>
    <w:div w:id="1356689748">
      <w:bodyDiv w:val="1"/>
      <w:marLeft w:val="0"/>
      <w:marRight w:val="0"/>
      <w:marTop w:val="0"/>
      <w:marBottom w:val="0"/>
      <w:divBdr>
        <w:top w:val="none" w:sz="0" w:space="0" w:color="auto"/>
        <w:left w:val="none" w:sz="0" w:space="0" w:color="auto"/>
        <w:bottom w:val="none" w:sz="0" w:space="0" w:color="auto"/>
        <w:right w:val="none" w:sz="0" w:space="0" w:color="auto"/>
      </w:divBdr>
    </w:div>
    <w:div w:id="1387684298">
      <w:bodyDiv w:val="1"/>
      <w:marLeft w:val="0"/>
      <w:marRight w:val="0"/>
      <w:marTop w:val="0"/>
      <w:marBottom w:val="0"/>
      <w:divBdr>
        <w:top w:val="none" w:sz="0" w:space="0" w:color="auto"/>
        <w:left w:val="none" w:sz="0" w:space="0" w:color="auto"/>
        <w:bottom w:val="none" w:sz="0" w:space="0" w:color="auto"/>
        <w:right w:val="none" w:sz="0" w:space="0" w:color="auto"/>
      </w:divBdr>
    </w:div>
    <w:div w:id="1428306505">
      <w:bodyDiv w:val="1"/>
      <w:marLeft w:val="0"/>
      <w:marRight w:val="0"/>
      <w:marTop w:val="0"/>
      <w:marBottom w:val="0"/>
      <w:divBdr>
        <w:top w:val="none" w:sz="0" w:space="0" w:color="auto"/>
        <w:left w:val="none" w:sz="0" w:space="0" w:color="auto"/>
        <w:bottom w:val="none" w:sz="0" w:space="0" w:color="auto"/>
        <w:right w:val="none" w:sz="0" w:space="0" w:color="auto"/>
      </w:divBdr>
    </w:div>
    <w:div w:id="1434862323">
      <w:bodyDiv w:val="1"/>
      <w:marLeft w:val="0"/>
      <w:marRight w:val="0"/>
      <w:marTop w:val="0"/>
      <w:marBottom w:val="0"/>
      <w:divBdr>
        <w:top w:val="none" w:sz="0" w:space="0" w:color="auto"/>
        <w:left w:val="none" w:sz="0" w:space="0" w:color="auto"/>
        <w:bottom w:val="none" w:sz="0" w:space="0" w:color="auto"/>
        <w:right w:val="none" w:sz="0" w:space="0" w:color="auto"/>
      </w:divBdr>
      <w:divsChild>
        <w:div w:id="12732964">
          <w:marLeft w:val="274"/>
          <w:marRight w:val="0"/>
          <w:marTop w:val="0"/>
          <w:marBottom w:val="0"/>
          <w:divBdr>
            <w:top w:val="none" w:sz="0" w:space="0" w:color="auto"/>
            <w:left w:val="none" w:sz="0" w:space="0" w:color="auto"/>
            <w:bottom w:val="none" w:sz="0" w:space="0" w:color="auto"/>
            <w:right w:val="none" w:sz="0" w:space="0" w:color="auto"/>
          </w:divBdr>
        </w:div>
        <w:div w:id="335423762">
          <w:marLeft w:val="274"/>
          <w:marRight w:val="0"/>
          <w:marTop w:val="0"/>
          <w:marBottom w:val="0"/>
          <w:divBdr>
            <w:top w:val="none" w:sz="0" w:space="0" w:color="auto"/>
            <w:left w:val="none" w:sz="0" w:space="0" w:color="auto"/>
            <w:bottom w:val="none" w:sz="0" w:space="0" w:color="auto"/>
            <w:right w:val="none" w:sz="0" w:space="0" w:color="auto"/>
          </w:divBdr>
        </w:div>
        <w:div w:id="376008034">
          <w:marLeft w:val="274"/>
          <w:marRight w:val="0"/>
          <w:marTop w:val="0"/>
          <w:marBottom w:val="0"/>
          <w:divBdr>
            <w:top w:val="none" w:sz="0" w:space="0" w:color="auto"/>
            <w:left w:val="none" w:sz="0" w:space="0" w:color="auto"/>
            <w:bottom w:val="none" w:sz="0" w:space="0" w:color="auto"/>
            <w:right w:val="none" w:sz="0" w:space="0" w:color="auto"/>
          </w:divBdr>
        </w:div>
        <w:div w:id="470489469">
          <w:marLeft w:val="274"/>
          <w:marRight w:val="0"/>
          <w:marTop w:val="0"/>
          <w:marBottom w:val="0"/>
          <w:divBdr>
            <w:top w:val="none" w:sz="0" w:space="0" w:color="auto"/>
            <w:left w:val="none" w:sz="0" w:space="0" w:color="auto"/>
            <w:bottom w:val="none" w:sz="0" w:space="0" w:color="auto"/>
            <w:right w:val="none" w:sz="0" w:space="0" w:color="auto"/>
          </w:divBdr>
        </w:div>
        <w:div w:id="601957861">
          <w:marLeft w:val="274"/>
          <w:marRight w:val="0"/>
          <w:marTop w:val="0"/>
          <w:marBottom w:val="0"/>
          <w:divBdr>
            <w:top w:val="none" w:sz="0" w:space="0" w:color="auto"/>
            <w:left w:val="none" w:sz="0" w:space="0" w:color="auto"/>
            <w:bottom w:val="none" w:sz="0" w:space="0" w:color="auto"/>
            <w:right w:val="none" w:sz="0" w:space="0" w:color="auto"/>
          </w:divBdr>
        </w:div>
        <w:div w:id="916284250">
          <w:marLeft w:val="274"/>
          <w:marRight w:val="0"/>
          <w:marTop w:val="0"/>
          <w:marBottom w:val="0"/>
          <w:divBdr>
            <w:top w:val="none" w:sz="0" w:space="0" w:color="auto"/>
            <w:left w:val="none" w:sz="0" w:space="0" w:color="auto"/>
            <w:bottom w:val="none" w:sz="0" w:space="0" w:color="auto"/>
            <w:right w:val="none" w:sz="0" w:space="0" w:color="auto"/>
          </w:divBdr>
        </w:div>
        <w:div w:id="946234991">
          <w:marLeft w:val="274"/>
          <w:marRight w:val="0"/>
          <w:marTop w:val="0"/>
          <w:marBottom w:val="0"/>
          <w:divBdr>
            <w:top w:val="none" w:sz="0" w:space="0" w:color="auto"/>
            <w:left w:val="none" w:sz="0" w:space="0" w:color="auto"/>
            <w:bottom w:val="none" w:sz="0" w:space="0" w:color="auto"/>
            <w:right w:val="none" w:sz="0" w:space="0" w:color="auto"/>
          </w:divBdr>
        </w:div>
        <w:div w:id="1159614061">
          <w:marLeft w:val="274"/>
          <w:marRight w:val="0"/>
          <w:marTop w:val="0"/>
          <w:marBottom w:val="0"/>
          <w:divBdr>
            <w:top w:val="none" w:sz="0" w:space="0" w:color="auto"/>
            <w:left w:val="none" w:sz="0" w:space="0" w:color="auto"/>
            <w:bottom w:val="none" w:sz="0" w:space="0" w:color="auto"/>
            <w:right w:val="none" w:sz="0" w:space="0" w:color="auto"/>
          </w:divBdr>
        </w:div>
        <w:div w:id="1334840517">
          <w:marLeft w:val="274"/>
          <w:marRight w:val="0"/>
          <w:marTop w:val="0"/>
          <w:marBottom w:val="0"/>
          <w:divBdr>
            <w:top w:val="none" w:sz="0" w:space="0" w:color="auto"/>
            <w:left w:val="none" w:sz="0" w:space="0" w:color="auto"/>
            <w:bottom w:val="none" w:sz="0" w:space="0" w:color="auto"/>
            <w:right w:val="none" w:sz="0" w:space="0" w:color="auto"/>
          </w:divBdr>
        </w:div>
        <w:div w:id="1475443031">
          <w:marLeft w:val="274"/>
          <w:marRight w:val="0"/>
          <w:marTop w:val="0"/>
          <w:marBottom w:val="0"/>
          <w:divBdr>
            <w:top w:val="none" w:sz="0" w:space="0" w:color="auto"/>
            <w:left w:val="none" w:sz="0" w:space="0" w:color="auto"/>
            <w:bottom w:val="none" w:sz="0" w:space="0" w:color="auto"/>
            <w:right w:val="none" w:sz="0" w:space="0" w:color="auto"/>
          </w:divBdr>
        </w:div>
        <w:div w:id="1538153505">
          <w:marLeft w:val="274"/>
          <w:marRight w:val="0"/>
          <w:marTop w:val="0"/>
          <w:marBottom w:val="0"/>
          <w:divBdr>
            <w:top w:val="none" w:sz="0" w:space="0" w:color="auto"/>
            <w:left w:val="none" w:sz="0" w:space="0" w:color="auto"/>
            <w:bottom w:val="none" w:sz="0" w:space="0" w:color="auto"/>
            <w:right w:val="none" w:sz="0" w:space="0" w:color="auto"/>
          </w:divBdr>
        </w:div>
        <w:div w:id="1799642093">
          <w:marLeft w:val="274"/>
          <w:marRight w:val="0"/>
          <w:marTop w:val="0"/>
          <w:marBottom w:val="0"/>
          <w:divBdr>
            <w:top w:val="none" w:sz="0" w:space="0" w:color="auto"/>
            <w:left w:val="none" w:sz="0" w:space="0" w:color="auto"/>
            <w:bottom w:val="none" w:sz="0" w:space="0" w:color="auto"/>
            <w:right w:val="none" w:sz="0" w:space="0" w:color="auto"/>
          </w:divBdr>
        </w:div>
        <w:div w:id="1827550370">
          <w:marLeft w:val="274"/>
          <w:marRight w:val="0"/>
          <w:marTop w:val="0"/>
          <w:marBottom w:val="0"/>
          <w:divBdr>
            <w:top w:val="none" w:sz="0" w:space="0" w:color="auto"/>
            <w:left w:val="none" w:sz="0" w:space="0" w:color="auto"/>
            <w:bottom w:val="none" w:sz="0" w:space="0" w:color="auto"/>
            <w:right w:val="none" w:sz="0" w:space="0" w:color="auto"/>
          </w:divBdr>
        </w:div>
        <w:div w:id="2009823940">
          <w:marLeft w:val="274"/>
          <w:marRight w:val="0"/>
          <w:marTop w:val="0"/>
          <w:marBottom w:val="0"/>
          <w:divBdr>
            <w:top w:val="none" w:sz="0" w:space="0" w:color="auto"/>
            <w:left w:val="none" w:sz="0" w:space="0" w:color="auto"/>
            <w:bottom w:val="none" w:sz="0" w:space="0" w:color="auto"/>
            <w:right w:val="none" w:sz="0" w:space="0" w:color="auto"/>
          </w:divBdr>
        </w:div>
        <w:div w:id="2073387216">
          <w:marLeft w:val="274"/>
          <w:marRight w:val="0"/>
          <w:marTop w:val="0"/>
          <w:marBottom w:val="0"/>
          <w:divBdr>
            <w:top w:val="none" w:sz="0" w:space="0" w:color="auto"/>
            <w:left w:val="none" w:sz="0" w:space="0" w:color="auto"/>
            <w:bottom w:val="none" w:sz="0" w:space="0" w:color="auto"/>
            <w:right w:val="none" w:sz="0" w:space="0" w:color="auto"/>
          </w:divBdr>
        </w:div>
        <w:div w:id="2085569089">
          <w:marLeft w:val="274"/>
          <w:marRight w:val="0"/>
          <w:marTop w:val="0"/>
          <w:marBottom w:val="0"/>
          <w:divBdr>
            <w:top w:val="none" w:sz="0" w:space="0" w:color="auto"/>
            <w:left w:val="none" w:sz="0" w:space="0" w:color="auto"/>
            <w:bottom w:val="none" w:sz="0" w:space="0" w:color="auto"/>
            <w:right w:val="none" w:sz="0" w:space="0" w:color="auto"/>
          </w:divBdr>
        </w:div>
      </w:divsChild>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36055210">
      <w:bodyDiv w:val="1"/>
      <w:marLeft w:val="0"/>
      <w:marRight w:val="0"/>
      <w:marTop w:val="0"/>
      <w:marBottom w:val="0"/>
      <w:divBdr>
        <w:top w:val="none" w:sz="0" w:space="0" w:color="auto"/>
        <w:left w:val="none" w:sz="0" w:space="0" w:color="auto"/>
        <w:bottom w:val="none" w:sz="0" w:space="0" w:color="auto"/>
        <w:right w:val="none" w:sz="0" w:space="0" w:color="auto"/>
      </w:divBdr>
    </w:div>
    <w:div w:id="1448426024">
      <w:bodyDiv w:val="1"/>
      <w:marLeft w:val="0"/>
      <w:marRight w:val="0"/>
      <w:marTop w:val="0"/>
      <w:marBottom w:val="0"/>
      <w:divBdr>
        <w:top w:val="none" w:sz="0" w:space="0" w:color="auto"/>
        <w:left w:val="none" w:sz="0" w:space="0" w:color="auto"/>
        <w:bottom w:val="none" w:sz="0" w:space="0" w:color="auto"/>
        <w:right w:val="none" w:sz="0" w:space="0" w:color="auto"/>
      </w:divBdr>
    </w:div>
    <w:div w:id="1483082623">
      <w:bodyDiv w:val="1"/>
      <w:marLeft w:val="0"/>
      <w:marRight w:val="0"/>
      <w:marTop w:val="0"/>
      <w:marBottom w:val="0"/>
      <w:divBdr>
        <w:top w:val="none" w:sz="0" w:space="0" w:color="auto"/>
        <w:left w:val="none" w:sz="0" w:space="0" w:color="auto"/>
        <w:bottom w:val="none" w:sz="0" w:space="0" w:color="auto"/>
        <w:right w:val="none" w:sz="0" w:space="0" w:color="auto"/>
      </w:divBdr>
      <w:divsChild>
        <w:div w:id="421267766">
          <w:marLeft w:val="0"/>
          <w:marRight w:val="0"/>
          <w:marTop w:val="0"/>
          <w:marBottom w:val="0"/>
          <w:divBdr>
            <w:top w:val="none" w:sz="0" w:space="0" w:color="auto"/>
            <w:left w:val="none" w:sz="0" w:space="0" w:color="auto"/>
            <w:bottom w:val="none" w:sz="0" w:space="0" w:color="auto"/>
            <w:right w:val="none" w:sz="0" w:space="0" w:color="auto"/>
          </w:divBdr>
        </w:div>
        <w:div w:id="1931697830">
          <w:marLeft w:val="0"/>
          <w:marRight w:val="0"/>
          <w:marTop w:val="0"/>
          <w:marBottom w:val="0"/>
          <w:divBdr>
            <w:top w:val="none" w:sz="0" w:space="0" w:color="auto"/>
            <w:left w:val="none" w:sz="0" w:space="0" w:color="auto"/>
            <w:bottom w:val="none" w:sz="0" w:space="0" w:color="auto"/>
            <w:right w:val="none" w:sz="0" w:space="0" w:color="auto"/>
          </w:divBdr>
        </w:div>
      </w:divsChild>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59121847">
      <w:bodyDiv w:val="1"/>
      <w:marLeft w:val="0"/>
      <w:marRight w:val="0"/>
      <w:marTop w:val="0"/>
      <w:marBottom w:val="0"/>
      <w:divBdr>
        <w:top w:val="none" w:sz="0" w:space="0" w:color="auto"/>
        <w:left w:val="none" w:sz="0" w:space="0" w:color="auto"/>
        <w:bottom w:val="none" w:sz="0" w:space="0" w:color="auto"/>
        <w:right w:val="none" w:sz="0" w:space="0" w:color="auto"/>
      </w:divBdr>
    </w:div>
    <w:div w:id="1591043523">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44308881">
      <w:bodyDiv w:val="1"/>
      <w:marLeft w:val="0"/>
      <w:marRight w:val="0"/>
      <w:marTop w:val="0"/>
      <w:marBottom w:val="0"/>
      <w:divBdr>
        <w:top w:val="none" w:sz="0" w:space="0" w:color="auto"/>
        <w:left w:val="none" w:sz="0" w:space="0" w:color="auto"/>
        <w:bottom w:val="none" w:sz="0" w:space="0" w:color="auto"/>
        <w:right w:val="none" w:sz="0" w:space="0" w:color="auto"/>
      </w:divBdr>
      <w:divsChild>
        <w:div w:id="898981724">
          <w:marLeft w:val="446"/>
          <w:marRight w:val="0"/>
          <w:marTop w:val="0"/>
          <w:marBottom w:val="120"/>
          <w:divBdr>
            <w:top w:val="none" w:sz="0" w:space="0" w:color="auto"/>
            <w:left w:val="none" w:sz="0" w:space="0" w:color="auto"/>
            <w:bottom w:val="none" w:sz="0" w:space="0" w:color="auto"/>
            <w:right w:val="none" w:sz="0" w:space="0" w:color="auto"/>
          </w:divBdr>
        </w:div>
        <w:div w:id="923341662">
          <w:marLeft w:val="446"/>
          <w:marRight w:val="0"/>
          <w:marTop w:val="0"/>
          <w:marBottom w:val="120"/>
          <w:divBdr>
            <w:top w:val="none" w:sz="0" w:space="0" w:color="auto"/>
            <w:left w:val="none" w:sz="0" w:space="0" w:color="auto"/>
            <w:bottom w:val="none" w:sz="0" w:space="0" w:color="auto"/>
            <w:right w:val="none" w:sz="0" w:space="0" w:color="auto"/>
          </w:divBdr>
        </w:div>
        <w:div w:id="940986806">
          <w:marLeft w:val="446"/>
          <w:marRight w:val="0"/>
          <w:marTop w:val="0"/>
          <w:marBottom w:val="120"/>
          <w:divBdr>
            <w:top w:val="none" w:sz="0" w:space="0" w:color="auto"/>
            <w:left w:val="none" w:sz="0" w:space="0" w:color="auto"/>
            <w:bottom w:val="none" w:sz="0" w:space="0" w:color="auto"/>
            <w:right w:val="none" w:sz="0" w:space="0" w:color="auto"/>
          </w:divBdr>
        </w:div>
      </w:divsChild>
    </w:div>
    <w:div w:id="1660230364">
      <w:bodyDiv w:val="1"/>
      <w:marLeft w:val="0"/>
      <w:marRight w:val="0"/>
      <w:marTop w:val="0"/>
      <w:marBottom w:val="0"/>
      <w:divBdr>
        <w:top w:val="none" w:sz="0" w:space="0" w:color="auto"/>
        <w:left w:val="none" w:sz="0" w:space="0" w:color="auto"/>
        <w:bottom w:val="none" w:sz="0" w:space="0" w:color="auto"/>
        <w:right w:val="none" w:sz="0" w:space="0" w:color="auto"/>
      </w:divBdr>
      <w:divsChild>
        <w:div w:id="558832861">
          <w:marLeft w:val="0"/>
          <w:marRight w:val="0"/>
          <w:marTop w:val="0"/>
          <w:marBottom w:val="0"/>
          <w:divBdr>
            <w:top w:val="none" w:sz="0" w:space="0" w:color="auto"/>
            <w:left w:val="none" w:sz="0" w:space="0" w:color="auto"/>
            <w:bottom w:val="none" w:sz="0" w:space="0" w:color="auto"/>
            <w:right w:val="none" w:sz="0" w:space="0" w:color="auto"/>
          </w:divBdr>
        </w:div>
        <w:div w:id="721095513">
          <w:marLeft w:val="0"/>
          <w:marRight w:val="0"/>
          <w:marTop w:val="0"/>
          <w:marBottom w:val="0"/>
          <w:divBdr>
            <w:top w:val="none" w:sz="0" w:space="0" w:color="auto"/>
            <w:left w:val="none" w:sz="0" w:space="0" w:color="auto"/>
            <w:bottom w:val="none" w:sz="0" w:space="0" w:color="auto"/>
            <w:right w:val="none" w:sz="0" w:space="0" w:color="auto"/>
          </w:divBdr>
        </w:div>
      </w:divsChild>
    </w:div>
    <w:div w:id="1668096143">
      <w:bodyDiv w:val="1"/>
      <w:marLeft w:val="0"/>
      <w:marRight w:val="0"/>
      <w:marTop w:val="0"/>
      <w:marBottom w:val="0"/>
      <w:divBdr>
        <w:top w:val="none" w:sz="0" w:space="0" w:color="auto"/>
        <w:left w:val="none" w:sz="0" w:space="0" w:color="auto"/>
        <w:bottom w:val="none" w:sz="0" w:space="0" w:color="auto"/>
        <w:right w:val="none" w:sz="0" w:space="0" w:color="auto"/>
      </w:divBdr>
      <w:divsChild>
        <w:div w:id="956064260">
          <w:marLeft w:val="446"/>
          <w:marRight w:val="0"/>
          <w:marTop w:val="0"/>
          <w:marBottom w:val="120"/>
          <w:divBdr>
            <w:top w:val="none" w:sz="0" w:space="0" w:color="auto"/>
            <w:left w:val="none" w:sz="0" w:space="0" w:color="auto"/>
            <w:bottom w:val="none" w:sz="0" w:space="0" w:color="auto"/>
            <w:right w:val="none" w:sz="0" w:space="0" w:color="auto"/>
          </w:divBdr>
        </w:div>
        <w:div w:id="1790515171">
          <w:marLeft w:val="446"/>
          <w:marRight w:val="0"/>
          <w:marTop w:val="0"/>
          <w:marBottom w:val="120"/>
          <w:divBdr>
            <w:top w:val="none" w:sz="0" w:space="0" w:color="auto"/>
            <w:left w:val="none" w:sz="0" w:space="0" w:color="auto"/>
            <w:bottom w:val="none" w:sz="0" w:space="0" w:color="auto"/>
            <w:right w:val="none" w:sz="0" w:space="0" w:color="auto"/>
          </w:divBdr>
        </w:div>
      </w:divsChild>
    </w:div>
    <w:div w:id="1670017800">
      <w:bodyDiv w:val="1"/>
      <w:marLeft w:val="0"/>
      <w:marRight w:val="0"/>
      <w:marTop w:val="0"/>
      <w:marBottom w:val="0"/>
      <w:divBdr>
        <w:top w:val="none" w:sz="0" w:space="0" w:color="auto"/>
        <w:left w:val="none" w:sz="0" w:space="0" w:color="auto"/>
        <w:bottom w:val="none" w:sz="0" w:space="0" w:color="auto"/>
        <w:right w:val="none" w:sz="0" w:space="0" w:color="auto"/>
      </w:divBdr>
      <w:divsChild>
        <w:div w:id="464473675">
          <w:marLeft w:val="446"/>
          <w:marRight w:val="0"/>
          <w:marTop w:val="0"/>
          <w:marBottom w:val="0"/>
          <w:divBdr>
            <w:top w:val="none" w:sz="0" w:space="0" w:color="auto"/>
            <w:left w:val="none" w:sz="0" w:space="0" w:color="auto"/>
            <w:bottom w:val="none" w:sz="0" w:space="0" w:color="auto"/>
            <w:right w:val="none" w:sz="0" w:space="0" w:color="auto"/>
          </w:divBdr>
        </w:div>
        <w:div w:id="877356832">
          <w:marLeft w:val="446"/>
          <w:marRight w:val="0"/>
          <w:marTop w:val="0"/>
          <w:marBottom w:val="0"/>
          <w:divBdr>
            <w:top w:val="none" w:sz="0" w:space="0" w:color="auto"/>
            <w:left w:val="none" w:sz="0" w:space="0" w:color="auto"/>
            <w:bottom w:val="none" w:sz="0" w:space="0" w:color="auto"/>
            <w:right w:val="none" w:sz="0" w:space="0" w:color="auto"/>
          </w:divBdr>
        </w:div>
        <w:div w:id="1252936217">
          <w:marLeft w:val="446"/>
          <w:marRight w:val="0"/>
          <w:marTop w:val="0"/>
          <w:marBottom w:val="0"/>
          <w:divBdr>
            <w:top w:val="none" w:sz="0" w:space="0" w:color="auto"/>
            <w:left w:val="none" w:sz="0" w:space="0" w:color="auto"/>
            <w:bottom w:val="none" w:sz="0" w:space="0" w:color="auto"/>
            <w:right w:val="none" w:sz="0" w:space="0" w:color="auto"/>
          </w:divBdr>
        </w:div>
        <w:div w:id="2109428094">
          <w:marLeft w:val="446"/>
          <w:marRight w:val="0"/>
          <w:marTop w:val="0"/>
          <w:marBottom w:val="0"/>
          <w:divBdr>
            <w:top w:val="none" w:sz="0" w:space="0" w:color="auto"/>
            <w:left w:val="none" w:sz="0" w:space="0" w:color="auto"/>
            <w:bottom w:val="none" w:sz="0" w:space="0" w:color="auto"/>
            <w:right w:val="none" w:sz="0" w:space="0" w:color="auto"/>
          </w:divBdr>
        </w:div>
      </w:divsChild>
    </w:div>
    <w:div w:id="1698846203">
      <w:bodyDiv w:val="1"/>
      <w:marLeft w:val="0"/>
      <w:marRight w:val="0"/>
      <w:marTop w:val="0"/>
      <w:marBottom w:val="0"/>
      <w:divBdr>
        <w:top w:val="none" w:sz="0" w:space="0" w:color="auto"/>
        <w:left w:val="none" w:sz="0" w:space="0" w:color="auto"/>
        <w:bottom w:val="none" w:sz="0" w:space="0" w:color="auto"/>
        <w:right w:val="none" w:sz="0" w:space="0" w:color="auto"/>
      </w:divBdr>
      <w:divsChild>
        <w:div w:id="58403555">
          <w:marLeft w:val="0"/>
          <w:marRight w:val="0"/>
          <w:marTop w:val="0"/>
          <w:marBottom w:val="0"/>
          <w:divBdr>
            <w:top w:val="none" w:sz="0" w:space="0" w:color="auto"/>
            <w:left w:val="none" w:sz="0" w:space="0" w:color="auto"/>
            <w:bottom w:val="none" w:sz="0" w:space="0" w:color="auto"/>
            <w:right w:val="none" w:sz="0" w:space="0" w:color="auto"/>
          </w:divBdr>
          <w:divsChild>
            <w:div w:id="1636370146">
              <w:marLeft w:val="0"/>
              <w:marRight w:val="0"/>
              <w:marTop w:val="0"/>
              <w:marBottom w:val="0"/>
              <w:divBdr>
                <w:top w:val="none" w:sz="0" w:space="0" w:color="auto"/>
                <w:left w:val="none" w:sz="0" w:space="0" w:color="auto"/>
                <w:bottom w:val="none" w:sz="0" w:space="0" w:color="auto"/>
                <w:right w:val="none" w:sz="0" w:space="0" w:color="auto"/>
              </w:divBdr>
            </w:div>
          </w:divsChild>
        </w:div>
        <w:div w:id="60447735">
          <w:marLeft w:val="0"/>
          <w:marRight w:val="0"/>
          <w:marTop w:val="0"/>
          <w:marBottom w:val="0"/>
          <w:divBdr>
            <w:top w:val="none" w:sz="0" w:space="0" w:color="auto"/>
            <w:left w:val="none" w:sz="0" w:space="0" w:color="auto"/>
            <w:bottom w:val="none" w:sz="0" w:space="0" w:color="auto"/>
            <w:right w:val="none" w:sz="0" w:space="0" w:color="auto"/>
          </w:divBdr>
          <w:divsChild>
            <w:div w:id="1511598393">
              <w:marLeft w:val="0"/>
              <w:marRight w:val="0"/>
              <w:marTop w:val="0"/>
              <w:marBottom w:val="0"/>
              <w:divBdr>
                <w:top w:val="none" w:sz="0" w:space="0" w:color="auto"/>
                <w:left w:val="none" w:sz="0" w:space="0" w:color="auto"/>
                <w:bottom w:val="none" w:sz="0" w:space="0" w:color="auto"/>
                <w:right w:val="none" w:sz="0" w:space="0" w:color="auto"/>
              </w:divBdr>
            </w:div>
          </w:divsChild>
        </w:div>
        <w:div w:id="119342521">
          <w:marLeft w:val="0"/>
          <w:marRight w:val="0"/>
          <w:marTop w:val="0"/>
          <w:marBottom w:val="0"/>
          <w:divBdr>
            <w:top w:val="none" w:sz="0" w:space="0" w:color="auto"/>
            <w:left w:val="none" w:sz="0" w:space="0" w:color="auto"/>
            <w:bottom w:val="none" w:sz="0" w:space="0" w:color="auto"/>
            <w:right w:val="none" w:sz="0" w:space="0" w:color="auto"/>
          </w:divBdr>
          <w:divsChild>
            <w:div w:id="792869762">
              <w:marLeft w:val="0"/>
              <w:marRight w:val="0"/>
              <w:marTop w:val="0"/>
              <w:marBottom w:val="0"/>
              <w:divBdr>
                <w:top w:val="none" w:sz="0" w:space="0" w:color="auto"/>
                <w:left w:val="none" w:sz="0" w:space="0" w:color="auto"/>
                <w:bottom w:val="none" w:sz="0" w:space="0" w:color="auto"/>
                <w:right w:val="none" w:sz="0" w:space="0" w:color="auto"/>
              </w:divBdr>
            </w:div>
          </w:divsChild>
        </w:div>
        <w:div w:id="212741246">
          <w:marLeft w:val="0"/>
          <w:marRight w:val="0"/>
          <w:marTop w:val="0"/>
          <w:marBottom w:val="0"/>
          <w:divBdr>
            <w:top w:val="none" w:sz="0" w:space="0" w:color="auto"/>
            <w:left w:val="none" w:sz="0" w:space="0" w:color="auto"/>
            <w:bottom w:val="none" w:sz="0" w:space="0" w:color="auto"/>
            <w:right w:val="none" w:sz="0" w:space="0" w:color="auto"/>
          </w:divBdr>
          <w:divsChild>
            <w:div w:id="986278496">
              <w:marLeft w:val="0"/>
              <w:marRight w:val="0"/>
              <w:marTop w:val="0"/>
              <w:marBottom w:val="0"/>
              <w:divBdr>
                <w:top w:val="none" w:sz="0" w:space="0" w:color="auto"/>
                <w:left w:val="none" w:sz="0" w:space="0" w:color="auto"/>
                <w:bottom w:val="none" w:sz="0" w:space="0" w:color="auto"/>
                <w:right w:val="none" w:sz="0" w:space="0" w:color="auto"/>
              </w:divBdr>
            </w:div>
          </w:divsChild>
        </w:div>
        <w:div w:id="266542036">
          <w:marLeft w:val="0"/>
          <w:marRight w:val="0"/>
          <w:marTop w:val="0"/>
          <w:marBottom w:val="0"/>
          <w:divBdr>
            <w:top w:val="none" w:sz="0" w:space="0" w:color="auto"/>
            <w:left w:val="none" w:sz="0" w:space="0" w:color="auto"/>
            <w:bottom w:val="none" w:sz="0" w:space="0" w:color="auto"/>
            <w:right w:val="none" w:sz="0" w:space="0" w:color="auto"/>
          </w:divBdr>
          <w:divsChild>
            <w:div w:id="1727607642">
              <w:marLeft w:val="0"/>
              <w:marRight w:val="0"/>
              <w:marTop w:val="0"/>
              <w:marBottom w:val="0"/>
              <w:divBdr>
                <w:top w:val="none" w:sz="0" w:space="0" w:color="auto"/>
                <w:left w:val="none" w:sz="0" w:space="0" w:color="auto"/>
                <w:bottom w:val="none" w:sz="0" w:space="0" w:color="auto"/>
                <w:right w:val="none" w:sz="0" w:space="0" w:color="auto"/>
              </w:divBdr>
            </w:div>
          </w:divsChild>
        </w:div>
        <w:div w:id="495346324">
          <w:marLeft w:val="0"/>
          <w:marRight w:val="0"/>
          <w:marTop w:val="0"/>
          <w:marBottom w:val="0"/>
          <w:divBdr>
            <w:top w:val="none" w:sz="0" w:space="0" w:color="auto"/>
            <w:left w:val="none" w:sz="0" w:space="0" w:color="auto"/>
            <w:bottom w:val="none" w:sz="0" w:space="0" w:color="auto"/>
            <w:right w:val="none" w:sz="0" w:space="0" w:color="auto"/>
          </w:divBdr>
          <w:divsChild>
            <w:div w:id="991711058">
              <w:marLeft w:val="0"/>
              <w:marRight w:val="0"/>
              <w:marTop w:val="0"/>
              <w:marBottom w:val="0"/>
              <w:divBdr>
                <w:top w:val="none" w:sz="0" w:space="0" w:color="auto"/>
                <w:left w:val="none" w:sz="0" w:space="0" w:color="auto"/>
                <w:bottom w:val="none" w:sz="0" w:space="0" w:color="auto"/>
                <w:right w:val="none" w:sz="0" w:space="0" w:color="auto"/>
              </w:divBdr>
            </w:div>
          </w:divsChild>
        </w:div>
        <w:div w:id="524635869">
          <w:marLeft w:val="0"/>
          <w:marRight w:val="0"/>
          <w:marTop w:val="0"/>
          <w:marBottom w:val="0"/>
          <w:divBdr>
            <w:top w:val="none" w:sz="0" w:space="0" w:color="auto"/>
            <w:left w:val="none" w:sz="0" w:space="0" w:color="auto"/>
            <w:bottom w:val="none" w:sz="0" w:space="0" w:color="auto"/>
            <w:right w:val="none" w:sz="0" w:space="0" w:color="auto"/>
          </w:divBdr>
          <w:divsChild>
            <w:div w:id="560361637">
              <w:marLeft w:val="0"/>
              <w:marRight w:val="0"/>
              <w:marTop w:val="0"/>
              <w:marBottom w:val="0"/>
              <w:divBdr>
                <w:top w:val="none" w:sz="0" w:space="0" w:color="auto"/>
                <w:left w:val="none" w:sz="0" w:space="0" w:color="auto"/>
                <w:bottom w:val="none" w:sz="0" w:space="0" w:color="auto"/>
                <w:right w:val="none" w:sz="0" w:space="0" w:color="auto"/>
              </w:divBdr>
            </w:div>
          </w:divsChild>
        </w:div>
        <w:div w:id="593979586">
          <w:marLeft w:val="0"/>
          <w:marRight w:val="0"/>
          <w:marTop w:val="0"/>
          <w:marBottom w:val="0"/>
          <w:divBdr>
            <w:top w:val="none" w:sz="0" w:space="0" w:color="auto"/>
            <w:left w:val="none" w:sz="0" w:space="0" w:color="auto"/>
            <w:bottom w:val="none" w:sz="0" w:space="0" w:color="auto"/>
            <w:right w:val="none" w:sz="0" w:space="0" w:color="auto"/>
          </w:divBdr>
          <w:divsChild>
            <w:div w:id="502860455">
              <w:marLeft w:val="0"/>
              <w:marRight w:val="0"/>
              <w:marTop w:val="0"/>
              <w:marBottom w:val="0"/>
              <w:divBdr>
                <w:top w:val="none" w:sz="0" w:space="0" w:color="auto"/>
                <w:left w:val="none" w:sz="0" w:space="0" w:color="auto"/>
                <w:bottom w:val="none" w:sz="0" w:space="0" w:color="auto"/>
                <w:right w:val="none" w:sz="0" w:space="0" w:color="auto"/>
              </w:divBdr>
            </w:div>
          </w:divsChild>
        </w:div>
        <w:div w:id="637540382">
          <w:marLeft w:val="0"/>
          <w:marRight w:val="0"/>
          <w:marTop w:val="0"/>
          <w:marBottom w:val="0"/>
          <w:divBdr>
            <w:top w:val="none" w:sz="0" w:space="0" w:color="auto"/>
            <w:left w:val="none" w:sz="0" w:space="0" w:color="auto"/>
            <w:bottom w:val="none" w:sz="0" w:space="0" w:color="auto"/>
            <w:right w:val="none" w:sz="0" w:space="0" w:color="auto"/>
          </w:divBdr>
          <w:divsChild>
            <w:div w:id="702363623">
              <w:marLeft w:val="0"/>
              <w:marRight w:val="0"/>
              <w:marTop w:val="0"/>
              <w:marBottom w:val="0"/>
              <w:divBdr>
                <w:top w:val="none" w:sz="0" w:space="0" w:color="auto"/>
                <w:left w:val="none" w:sz="0" w:space="0" w:color="auto"/>
                <w:bottom w:val="none" w:sz="0" w:space="0" w:color="auto"/>
                <w:right w:val="none" w:sz="0" w:space="0" w:color="auto"/>
              </w:divBdr>
            </w:div>
          </w:divsChild>
        </w:div>
        <w:div w:id="673218051">
          <w:marLeft w:val="0"/>
          <w:marRight w:val="0"/>
          <w:marTop w:val="0"/>
          <w:marBottom w:val="0"/>
          <w:divBdr>
            <w:top w:val="none" w:sz="0" w:space="0" w:color="auto"/>
            <w:left w:val="none" w:sz="0" w:space="0" w:color="auto"/>
            <w:bottom w:val="none" w:sz="0" w:space="0" w:color="auto"/>
            <w:right w:val="none" w:sz="0" w:space="0" w:color="auto"/>
          </w:divBdr>
          <w:divsChild>
            <w:div w:id="95058957">
              <w:marLeft w:val="0"/>
              <w:marRight w:val="0"/>
              <w:marTop w:val="0"/>
              <w:marBottom w:val="0"/>
              <w:divBdr>
                <w:top w:val="none" w:sz="0" w:space="0" w:color="auto"/>
                <w:left w:val="none" w:sz="0" w:space="0" w:color="auto"/>
                <w:bottom w:val="none" w:sz="0" w:space="0" w:color="auto"/>
                <w:right w:val="none" w:sz="0" w:space="0" w:color="auto"/>
              </w:divBdr>
            </w:div>
            <w:div w:id="1359506079">
              <w:marLeft w:val="0"/>
              <w:marRight w:val="0"/>
              <w:marTop w:val="0"/>
              <w:marBottom w:val="0"/>
              <w:divBdr>
                <w:top w:val="none" w:sz="0" w:space="0" w:color="auto"/>
                <w:left w:val="none" w:sz="0" w:space="0" w:color="auto"/>
                <w:bottom w:val="none" w:sz="0" w:space="0" w:color="auto"/>
                <w:right w:val="none" w:sz="0" w:space="0" w:color="auto"/>
              </w:divBdr>
            </w:div>
          </w:divsChild>
        </w:div>
        <w:div w:id="750007596">
          <w:marLeft w:val="0"/>
          <w:marRight w:val="0"/>
          <w:marTop w:val="0"/>
          <w:marBottom w:val="0"/>
          <w:divBdr>
            <w:top w:val="none" w:sz="0" w:space="0" w:color="auto"/>
            <w:left w:val="none" w:sz="0" w:space="0" w:color="auto"/>
            <w:bottom w:val="none" w:sz="0" w:space="0" w:color="auto"/>
            <w:right w:val="none" w:sz="0" w:space="0" w:color="auto"/>
          </w:divBdr>
          <w:divsChild>
            <w:div w:id="61878630">
              <w:marLeft w:val="0"/>
              <w:marRight w:val="0"/>
              <w:marTop w:val="0"/>
              <w:marBottom w:val="0"/>
              <w:divBdr>
                <w:top w:val="none" w:sz="0" w:space="0" w:color="auto"/>
                <w:left w:val="none" w:sz="0" w:space="0" w:color="auto"/>
                <w:bottom w:val="none" w:sz="0" w:space="0" w:color="auto"/>
                <w:right w:val="none" w:sz="0" w:space="0" w:color="auto"/>
              </w:divBdr>
            </w:div>
            <w:div w:id="309793346">
              <w:marLeft w:val="0"/>
              <w:marRight w:val="0"/>
              <w:marTop w:val="0"/>
              <w:marBottom w:val="0"/>
              <w:divBdr>
                <w:top w:val="none" w:sz="0" w:space="0" w:color="auto"/>
                <w:left w:val="none" w:sz="0" w:space="0" w:color="auto"/>
                <w:bottom w:val="none" w:sz="0" w:space="0" w:color="auto"/>
                <w:right w:val="none" w:sz="0" w:space="0" w:color="auto"/>
              </w:divBdr>
            </w:div>
          </w:divsChild>
        </w:div>
        <w:div w:id="831137582">
          <w:marLeft w:val="0"/>
          <w:marRight w:val="0"/>
          <w:marTop w:val="0"/>
          <w:marBottom w:val="0"/>
          <w:divBdr>
            <w:top w:val="none" w:sz="0" w:space="0" w:color="auto"/>
            <w:left w:val="none" w:sz="0" w:space="0" w:color="auto"/>
            <w:bottom w:val="none" w:sz="0" w:space="0" w:color="auto"/>
            <w:right w:val="none" w:sz="0" w:space="0" w:color="auto"/>
          </w:divBdr>
          <w:divsChild>
            <w:div w:id="1624186525">
              <w:marLeft w:val="0"/>
              <w:marRight w:val="0"/>
              <w:marTop w:val="0"/>
              <w:marBottom w:val="0"/>
              <w:divBdr>
                <w:top w:val="none" w:sz="0" w:space="0" w:color="auto"/>
                <w:left w:val="none" w:sz="0" w:space="0" w:color="auto"/>
                <w:bottom w:val="none" w:sz="0" w:space="0" w:color="auto"/>
                <w:right w:val="none" w:sz="0" w:space="0" w:color="auto"/>
              </w:divBdr>
            </w:div>
            <w:div w:id="1868641085">
              <w:marLeft w:val="0"/>
              <w:marRight w:val="0"/>
              <w:marTop w:val="0"/>
              <w:marBottom w:val="0"/>
              <w:divBdr>
                <w:top w:val="none" w:sz="0" w:space="0" w:color="auto"/>
                <w:left w:val="none" w:sz="0" w:space="0" w:color="auto"/>
                <w:bottom w:val="none" w:sz="0" w:space="0" w:color="auto"/>
                <w:right w:val="none" w:sz="0" w:space="0" w:color="auto"/>
              </w:divBdr>
            </w:div>
          </w:divsChild>
        </w:div>
        <w:div w:id="960191650">
          <w:marLeft w:val="0"/>
          <w:marRight w:val="0"/>
          <w:marTop w:val="0"/>
          <w:marBottom w:val="0"/>
          <w:divBdr>
            <w:top w:val="none" w:sz="0" w:space="0" w:color="auto"/>
            <w:left w:val="none" w:sz="0" w:space="0" w:color="auto"/>
            <w:bottom w:val="none" w:sz="0" w:space="0" w:color="auto"/>
            <w:right w:val="none" w:sz="0" w:space="0" w:color="auto"/>
          </w:divBdr>
          <w:divsChild>
            <w:div w:id="707145192">
              <w:marLeft w:val="0"/>
              <w:marRight w:val="0"/>
              <w:marTop w:val="0"/>
              <w:marBottom w:val="0"/>
              <w:divBdr>
                <w:top w:val="none" w:sz="0" w:space="0" w:color="auto"/>
                <w:left w:val="none" w:sz="0" w:space="0" w:color="auto"/>
                <w:bottom w:val="none" w:sz="0" w:space="0" w:color="auto"/>
                <w:right w:val="none" w:sz="0" w:space="0" w:color="auto"/>
              </w:divBdr>
            </w:div>
            <w:div w:id="1562904194">
              <w:marLeft w:val="0"/>
              <w:marRight w:val="0"/>
              <w:marTop w:val="0"/>
              <w:marBottom w:val="0"/>
              <w:divBdr>
                <w:top w:val="none" w:sz="0" w:space="0" w:color="auto"/>
                <w:left w:val="none" w:sz="0" w:space="0" w:color="auto"/>
                <w:bottom w:val="none" w:sz="0" w:space="0" w:color="auto"/>
                <w:right w:val="none" w:sz="0" w:space="0" w:color="auto"/>
              </w:divBdr>
            </w:div>
            <w:div w:id="1993637512">
              <w:marLeft w:val="0"/>
              <w:marRight w:val="0"/>
              <w:marTop w:val="0"/>
              <w:marBottom w:val="0"/>
              <w:divBdr>
                <w:top w:val="none" w:sz="0" w:space="0" w:color="auto"/>
                <w:left w:val="none" w:sz="0" w:space="0" w:color="auto"/>
                <w:bottom w:val="none" w:sz="0" w:space="0" w:color="auto"/>
                <w:right w:val="none" w:sz="0" w:space="0" w:color="auto"/>
              </w:divBdr>
            </w:div>
          </w:divsChild>
        </w:div>
        <w:div w:id="977959038">
          <w:marLeft w:val="0"/>
          <w:marRight w:val="0"/>
          <w:marTop w:val="0"/>
          <w:marBottom w:val="0"/>
          <w:divBdr>
            <w:top w:val="none" w:sz="0" w:space="0" w:color="auto"/>
            <w:left w:val="none" w:sz="0" w:space="0" w:color="auto"/>
            <w:bottom w:val="none" w:sz="0" w:space="0" w:color="auto"/>
            <w:right w:val="none" w:sz="0" w:space="0" w:color="auto"/>
          </w:divBdr>
          <w:divsChild>
            <w:div w:id="884757678">
              <w:marLeft w:val="0"/>
              <w:marRight w:val="0"/>
              <w:marTop w:val="0"/>
              <w:marBottom w:val="0"/>
              <w:divBdr>
                <w:top w:val="none" w:sz="0" w:space="0" w:color="auto"/>
                <w:left w:val="none" w:sz="0" w:space="0" w:color="auto"/>
                <w:bottom w:val="none" w:sz="0" w:space="0" w:color="auto"/>
                <w:right w:val="none" w:sz="0" w:space="0" w:color="auto"/>
              </w:divBdr>
            </w:div>
          </w:divsChild>
        </w:div>
        <w:div w:id="1168792539">
          <w:marLeft w:val="0"/>
          <w:marRight w:val="0"/>
          <w:marTop w:val="0"/>
          <w:marBottom w:val="0"/>
          <w:divBdr>
            <w:top w:val="none" w:sz="0" w:space="0" w:color="auto"/>
            <w:left w:val="none" w:sz="0" w:space="0" w:color="auto"/>
            <w:bottom w:val="none" w:sz="0" w:space="0" w:color="auto"/>
            <w:right w:val="none" w:sz="0" w:space="0" w:color="auto"/>
          </w:divBdr>
          <w:divsChild>
            <w:div w:id="1825275628">
              <w:marLeft w:val="0"/>
              <w:marRight w:val="0"/>
              <w:marTop w:val="0"/>
              <w:marBottom w:val="0"/>
              <w:divBdr>
                <w:top w:val="none" w:sz="0" w:space="0" w:color="auto"/>
                <w:left w:val="none" w:sz="0" w:space="0" w:color="auto"/>
                <w:bottom w:val="none" w:sz="0" w:space="0" w:color="auto"/>
                <w:right w:val="none" w:sz="0" w:space="0" w:color="auto"/>
              </w:divBdr>
            </w:div>
          </w:divsChild>
        </w:div>
        <w:div w:id="1188062490">
          <w:marLeft w:val="0"/>
          <w:marRight w:val="0"/>
          <w:marTop w:val="0"/>
          <w:marBottom w:val="0"/>
          <w:divBdr>
            <w:top w:val="none" w:sz="0" w:space="0" w:color="auto"/>
            <w:left w:val="none" w:sz="0" w:space="0" w:color="auto"/>
            <w:bottom w:val="none" w:sz="0" w:space="0" w:color="auto"/>
            <w:right w:val="none" w:sz="0" w:space="0" w:color="auto"/>
          </w:divBdr>
          <w:divsChild>
            <w:div w:id="759521525">
              <w:marLeft w:val="0"/>
              <w:marRight w:val="0"/>
              <w:marTop w:val="0"/>
              <w:marBottom w:val="0"/>
              <w:divBdr>
                <w:top w:val="none" w:sz="0" w:space="0" w:color="auto"/>
                <w:left w:val="none" w:sz="0" w:space="0" w:color="auto"/>
                <w:bottom w:val="none" w:sz="0" w:space="0" w:color="auto"/>
                <w:right w:val="none" w:sz="0" w:space="0" w:color="auto"/>
              </w:divBdr>
            </w:div>
          </w:divsChild>
        </w:div>
        <w:div w:id="1241596771">
          <w:marLeft w:val="0"/>
          <w:marRight w:val="0"/>
          <w:marTop w:val="0"/>
          <w:marBottom w:val="0"/>
          <w:divBdr>
            <w:top w:val="none" w:sz="0" w:space="0" w:color="auto"/>
            <w:left w:val="none" w:sz="0" w:space="0" w:color="auto"/>
            <w:bottom w:val="none" w:sz="0" w:space="0" w:color="auto"/>
            <w:right w:val="none" w:sz="0" w:space="0" w:color="auto"/>
          </w:divBdr>
          <w:divsChild>
            <w:div w:id="1688677871">
              <w:marLeft w:val="0"/>
              <w:marRight w:val="0"/>
              <w:marTop w:val="0"/>
              <w:marBottom w:val="0"/>
              <w:divBdr>
                <w:top w:val="none" w:sz="0" w:space="0" w:color="auto"/>
                <w:left w:val="none" w:sz="0" w:space="0" w:color="auto"/>
                <w:bottom w:val="none" w:sz="0" w:space="0" w:color="auto"/>
                <w:right w:val="none" w:sz="0" w:space="0" w:color="auto"/>
              </w:divBdr>
            </w:div>
          </w:divsChild>
        </w:div>
        <w:div w:id="1245644181">
          <w:marLeft w:val="0"/>
          <w:marRight w:val="0"/>
          <w:marTop w:val="0"/>
          <w:marBottom w:val="0"/>
          <w:divBdr>
            <w:top w:val="none" w:sz="0" w:space="0" w:color="auto"/>
            <w:left w:val="none" w:sz="0" w:space="0" w:color="auto"/>
            <w:bottom w:val="none" w:sz="0" w:space="0" w:color="auto"/>
            <w:right w:val="none" w:sz="0" w:space="0" w:color="auto"/>
          </w:divBdr>
          <w:divsChild>
            <w:div w:id="1122193706">
              <w:marLeft w:val="0"/>
              <w:marRight w:val="0"/>
              <w:marTop w:val="0"/>
              <w:marBottom w:val="0"/>
              <w:divBdr>
                <w:top w:val="none" w:sz="0" w:space="0" w:color="auto"/>
                <w:left w:val="none" w:sz="0" w:space="0" w:color="auto"/>
                <w:bottom w:val="none" w:sz="0" w:space="0" w:color="auto"/>
                <w:right w:val="none" w:sz="0" w:space="0" w:color="auto"/>
              </w:divBdr>
            </w:div>
          </w:divsChild>
        </w:div>
        <w:div w:id="1285236503">
          <w:marLeft w:val="0"/>
          <w:marRight w:val="0"/>
          <w:marTop w:val="0"/>
          <w:marBottom w:val="0"/>
          <w:divBdr>
            <w:top w:val="none" w:sz="0" w:space="0" w:color="auto"/>
            <w:left w:val="none" w:sz="0" w:space="0" w:color="auto"/>
            <w:bottom w:val="none" w:sz="0" w:space="0" w:color="auto"/>
            <w:right w:val="none" w:sz="0" w:space="0" w:color="auto"/>
          </w:divBdr>
          <w:divsChild>
            <w:div w:id="807480799">
              <w:marLeft w:val="0"/>
              <w:marRight w:val="0"/>
              <w:marTop w:val="0"/>
              <w:marBottom w:val="0"/>
              <w:divBdr>
                <w:top w:val="none" w:sz="0" w:space="0" w:color="auto"/>
                <w:left w:val="none" w:sz="0" w:space="0" w:color="auto"/>
                <w:bottom w:val="none" w:sz="0" w:space="0" w:color="auto"/>
                <w:right w:val="none" w:sz="0" w:space="0" w:color="auto"/>
              </w:divBdr>
            </w:div>
            <w:div w:id="1742673849">
              <w:marLeft w:val="0"/>
              <w:marRight w:val="0"/>
              <w:marTop w:val="0"/>
              <w:marBottom w:val="0"/>
              <w:divBdr>
                <w:top w:val="none" w:sz="0" w:space="0" w:color="auto"/>
                <w:left w:val="none" w:sz="0" w:space="0" w:color="auto"/>
                <w:bottom w:val="none" w:sz="0" w:space="0" w:color="auto"/>
                <w:right w:val="none" w:sz="0" w:space="0" w:color="auto"/>
              </w:divBdr>
            </w:div>
          </w:divsChild>
        </w:div>
        <w:div w:id="1381057426">
          <w:marLeft w:val="0"/>
          <w:marRight w:val="0"/>
          <w:marTop w:val="0"/>
          <w:marBottom w:val="0"/>
          <w:divBdr>
            <w:top w:val="none" w:sz="0" w:space="0" w:color="auto"/>
            <w:left w:val="none" w:sz="0" w:space="0" w:color="auto"/>
            <w:bottom w:val="none" w:sz="0" w:space="0" w:color="auto"/>
            <w:right w:val="none" w:sz="0" w:space="0" w:color="auto"/>
          </w:divBdr>
          <w:divsChild>
            <w:div w:id="617027804">
              <w:marLeft w:val="0"/>
              <w:marRight w:val="0"/>
              <w:marTop w:val="0"/>
              <w:marBottom w:val="0"/>
              <w:divBdr>
                <w:top w:val="none" w:sz="0" w:space="0" w:color="auto"/>
                <w:left w:val="none" w:sz="0" w:space="0" w:color="auto"/>
                <w:bottom w:val="none" w:sz="0" w:space="0" w:color="auto"/>
                <w:right w:val="none" w:sz="0" w:space="0" w:color="auto"/>
              </w:divBdr>
            </w:div>
          </w:divsChild>
        </w:div>
        <w:div w:id="1424036473">
          <w:marLeft w:val="0"/>
          <w:marRight w:val="0"/>
          <w:marTop w:val="0"/>
          <w:marBottom w:val="0"/>
          <w:divBdr>
            <w:top w:val="none" w:sz="0" w:space="0" w:color="auto"/>
            <w:left w:val="none" w:sz="0" w:space="0" w:color="auto"/>
            <w:bottom w:val="none" w:sz="0" w:space="0" w:color="auto"/>
            <w:right w:val="none" w:sz="0" w:space="0" w:color="auto"/>
          </w:divBdr>
          <w:divsChild>
            <w:div w:id="2047753499">
              <w:marLeft w:val="0"/>
              <w:marRight w:val="0"/>
              <w:marTop w:val="0"/>
              <w:marBottom w:val="0"/>
              <w:divBdr>
                <w:top w:val="none" w:sz="0" w:space="0" w:color="auto"/>
                <w:left w:val="none" w:sz="0" w:space="0" w:color="auto"/>
                <w:bottom w:val="none" w:sz="0" w:space="0" w:color="auto"/>
                <w:right w:val="none" w:sz="0" w:space="0" w:color="auto"/>
              </w:divBdr>
            </w:div>
          </w:divsChild>
        </w:div>
        <w:div w:id="1543132104">
          <w:marLeft w:val="0"/>
          <w:marRight w:val="0"/>
          <w:marTop w:val="0"/>
          <w:marBottom w:val="0"/>
          <w:divBdr>
            <w:top w:val="none" w:sz="0" w:space="0" w:color="auto"/>
            <w:left w:val="none" w:sz="0" w:space="0" w:color="auto"/>
            <w:bottom w:val="none" w:sz="0" w:space="0" w:color="auto"/>
            <w:right w:val="none" w:sz="0" w:space="0" w:color="auto"/>
          </w:divBdr>
          <w:divsChild>
            <w:div w:id="2080520075">
              <w:marLeft w:val="0"/>
              <w:marRight w:val="0"/>
              <w:marTop w:val="0"/>
              <w:marBottom w:val="0"/>
              <w:divBdr>
                <w:top w:val="none" w:sz="0" w:space="0" w:color="auto"/>
                <w:left w:val="none" w:sz="0" w:space="0" w:color="auto"/>
                <w:bottom w:val="none" w:sz="0" w:space="0" w:color="auto"/>
                <w:right w:val="none" w:sz="0" w:space="0" w:color="auto"/>
              </w:divBdr>
            </w:div>
          </w:divsChild>
        </w:div>
        <w:div w:id="1727222150">
          <w:marLeft w:val="0"/>
          <w:marRight w:val="0"/>
          <w:marTop w:val="0"/>
          <w:marBottom w:val="0"/>
          <w:divBdr>
            <w:top w:val="none" w:sz="0" w:space="0" w:color="auto"/>
            <w:left w:val="none" w:sz="0" w:space="0" w:color="auto"/>
            <w:bottom w:val="none" w:sz="0" w:space="0" w:color="auto"/>
            <w:right w:val="none" w:sz="0" w:space="0" w:color="auto"/>
          </w:divBdr>
          <w:divsChild>
            <w:div w:id="1090808492">
              <w:marLeft w:val="0"/>
              <w:marRight w:val="0"/>
              <w:marTop w:val="0"/>
              <w:marBottom w:val="0"/>
              <w:divBdr>
                <w:top w:val="none" w:sz="0" w:space="0" w:color="auto"/>
                <w:left w:val="none" w:sz="0" w:space="0" w:color="auto"/>
                <w:bottom w:val="none" w:sz="0" w:space="0" w:color="auto"/>
                <w:right w:val="none" w:sz="0" w:space="0" w:color="auto"/>
              </w:divBdr>
            </w:div>
          </w:divsChild>
        </w:div>
        <w:div w:id="1743600526">
          <w:marLeft w:val="0"/>
          <w:marRight w:val="0"/>
          <w:marTop w:val="0"/>
          <w:marBottom w:val="0"/>
          <w:divBdr>
            <w:top w:val="none" w:sz="0" w:space="0" w:color="auto"/>
            <w:left w:val="none" w:sz="0" w:space="0" w:color="auto"/>
            <w:bottom w:val="none" w:sz="0" w:space="0" w:color="auto"/>
            <w:right w:val="none" w:sz="0" w:space="0" w:color="auto"/>
          </w:divBdr>
          <w:divsChild>
            <w:div w:id="431360237">
              <w:marLeft w:val="0"/>
              <w:marRight w:val="0"/>
              <w:marTop w:val="0"/>
              <w:marBottom w:val="0"/>
              <w:divBdr>
                <w:top w:val="none" w:sz="0" w:space="0" w:color="auto"/>
                <w:left w:val="none" w:sz="0" w:space="0" w:color="auto"/>
                <w:bottom w:val="none" w:sz="0" w:space="0" w:color="auto"/>
                <w:right w:val="none" w:sz="0" w:space="0" w:color="auto"/>
              </w:divBdr>
            </w:div>
          </w:divsChild>
        </w:div>
        <w:div w:id="1944411140">
          <w:marLeft w:val="0"/>
          <w:marRight w:val="0"/>
          <w:marTop w:val="0"/>
          <w:marBottom w:val="0"/>
          <w:divBdr>
            <w:top w:val="none" w:sz="0" w:space="0" w:color="auto"/>
            <w:left w:val="none" w:sz="0" w:space="0" w:color="auto"/>
            <w:bottom w:val="none" w:sz="0" w:space="0" w:color="auto"/>
            <w:right w:val="none" w:sz="0" w:space="0" w:color="auto"/>
          </w:divBdr>
          <w:divsChild>
            <w:div w:id="57480860">
              <w:marLeft w:val="0"/>
              <w:marRight w:val="0"/>
              <w:marTop w:val="0"/>
              <w:marBottom w:val="0"/>
              <w:divBdr>
                <w:top w:val="none" w:sz="0" w:space="0" w:color="auto"/>
                <w:left w:val="none" w:sz="0" w:space="0" w:color="auto"/>
                <w:bottom w:val="none" w:sz="0" w:space="0" w:color="auto"/>
                <w:right w:val="none" w:sz="0" w:space="0" w:color="auto"/>
              </w:divBdr>
            </w:div>
          </w:divsChild>
        </w:div>
        <w:div w:id="1959990319">
          <w:marLeft w:val="0"/>
          <w:marRight w:val="0"/>
          <w:marTop w:val="0"/>
          <w:marBottom w:val="0"/>
          <w:divBdr>
            <w:top w:val="none" w:sz="0" w:space="0" w:color="auto"/>
            <w:left w:val="none" w:sz="0" w:space="0" w:color="auto"/>
            <w:bottom w:val="none" w:sz="0" w:space="0" w:color="auto"/>
            <w:right w:val="none" w:sz="0" w:space="0" w:color="auto"/>
          </w:divBdr>
          <w:divsChild>
            <w:div w:id="202328252">
              <w:marLeft w:val="0"/>
              <w:marRight w:val="0"/>
              <w:marTop w:val="0"/>
              <w:marBottom w:val="0"/>
              <w:divBdr>
                <w:top w:val="none" w:sz="0" w:space="0" w:color="auto"/>
                <w:left w:val="none" w:sz="0" w:space="0" w:color="auto"/>
                <w:bottom w:val="none" w:sz="0" w:space="0" w:color="auto"/>
                <w:right w:val="none" w:sz="0" w:space="0" w:color="auto"/>
              </w:divBdr>
            </w:div>
            <w:div w:id="763109307">
              <w:marLeft w:val="0"/>
              <w:marRight w:val="0"/>
              <w:marTop w:val="0"/>
              <w:marBottom w:val="0"/>
              <w:divBdr>
                <w:top w:val="none" w:sz="0" w:space="0" w:color="auto"/>
                <w:left w:val="none" w:sz="0" w:space="0" w:color="auto"/>
                <w:bottom w:val="none" w:sz="0" w:space="0" w:color="auto"/>
                <w:right w:val="none" w:sz="0" w:space="0" w:color="auto"/>
              </w:divBdr>
            </w:div>
            <w:div w:id="1749576612">
              <w:marLeft w:val="0"/>
              <w:marRight w:val="0"/>
              <w:marTop w:val="0"/>
              <w:marBottom w:val="0"/>
              <w:divBdr>
                <w:top w:val="none" w:sz="0" w:space="0" w:color="auto"/>
                <w:left w:val="none" w:sz="0" w:space="0" w:color="auto"/>
                <w:bottom w:val="none" w:sz="0" w:space="0" w:color="auto"/>
                <w:right w:val="none" w:sz="0" w:space="0" w:color="auto"/>
              </w:divBdr>
            </w:div>
          </w:divsChild>
        </w:div>
        <w:div w:id="2057466053">
          <w:marLeft w:val="0"/>
          <w:marRight w:val="0"/>
          <w:marTop w:val="0"/>
          <w:marBottom w:val="0"/>
          <w:divBdr>
            <w:top w:val="none" w:sz="0" w:space="0" w:color="auto"/>
            <w:left w:val="none" w:sz="0" w:space="0" w:color="auto"/>
            <w:bottom w:val="none" w:sz="0" w:space="0" w:color="auto"/>
            <w:right w:val="none" w:sz="0" w:space="0" w:color="auto"/>
          </w:divBdr>
          <w:divsChild>
            <w:div w:id="846484913">
              <w:marLeft w:val="0"/>
              <w:marRight w:val="0"/>
              <w:marTop w:val="0"/>
              <w:marBottom w:val="0"/>
              <w:divBdr>
                <w:top w:val="none" w:sz="0" w:space="0" w:color="auto"/>
                <w:left w:val="none" w:sz="0" w:space="0" w:color="auto"/>
                <w:bottom w:val="none" w:sz="0" w:space="0" w:color="auto"/>
                <w:right w:val="none" w:sz="0" w:space="0" w:color="auto"/>
              </w:divBdr>
            </w:div>
          </w:divsChild>
        </w:div>
        <w:div w:id="2129541343">
          <w:marLeft w:val="0"/>
          <w:marRight w:val="0"/>
          <w:marTop w:val="0"/>
          <w:marBottom w:val="0"/>
          <w:divBdr>
            <w:top w:val="none" w:sz="0" w:space="0" w:color="auto"/>
            <w:left w:val="none" w:sz="0" w:space="0" w:color="auto"/>
            <w:bottom w:val="none" w:sz="0" w:space="0" w:color="auto"/>
            <w:right w:val="none" w:sz="0" w:space="0" w:color="auto"/>
          </w:divBdr>
          <w:divsChild>
            <w:div w:id="40058622">
              <w:marLeft w:val="0"/>
              <w:marRight w:val="0"/>
              <w:marTop w:val="0"/>
              <w:marBottom w:val="0"/>
              <w:divBdr>
                <w:top w:val="none" w:sz="0" w:space="0" w:color="auto"/>
                <w:left w:val="none" w:sz="0" w:space="0" w:color="auto"/>
                <w:bottom w:val="none" w:sz="0" w:space="0" w:color="auto"/>
                <w:right w:val="none" w:sz="0" w:space="0" w:color="auto"/>
              </w:divBdr>
            </w:div>
            <w:div w:id="146826991">
              <w:marLeft w:val="0"/>
              <w:marRight w:val="0"/>
              <w:marTop w:val="0"/>
              <w:marBottom w:val="0"/>
              <w:divBdr>
                <w:top w:val="none" w:sz="0" w:space="0" w:color="auto"/>
                <w:left w:val="none" w:sz="0" w:space="0" w:color="auto"/>
                <w:bottom w:val="none" w:sz="0" w:space="0" w:color="auto"/>
                <w:right w:val="none" w:sz="0" w:space="0" w:color="auto"/>
              </w:divBdr>
            </w:div>
            <w:div w:id="769548325">
              <w:marLeft w:val="0"/>
              <w:marRight w:val="0"/>
              <w:marTop w:val="0"/>
              <w:marBottom w:val="0"/>
              <w:divBdr>
                <w:top w:val="none" w:sz="0" w:space="0" w:color="auto"/>
                <w:left w:val="none" w:sz="0" w:space="0" w:color="auto"/>
                <w:bottom w:val="none" w:sz="0" w:space="0" w:color="auto"/>
                <w:right w:val="none" w:sz="0" w:space="0" w:color="auto"/>
              </w:divBdr>
            </w:div>
            <w:div w:id="17044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8030">
      <w:bodyDiv w:val="1"/>
      <w:marLeft w:val="0"/>
      <w:marRight w:val="0"/>
      <w:marTop w:val="0"/>
      <w:marBottom w:val="0"/>
      <w:divBdr>
        <w:top w:val="none" w:sz="0" w:space="0" w:color="auto"/>
        <w:left w:val="none" w:sz="0" w:space="0" w:color="auto"/>
        <w:bottom w:val="none" w:sz="0" w:space="0" w:color="auto"/>
        <w:right w:val="none" w:sz="0" w:space="0" w:color="auto"/>
      </w:divBdr>
    </w:div>
    <w:div w:id="1727874894">
      <w:bodyDiv w:val="1"/>
      <w:marLeft w:val="0"/>
      <w:marRight w:val="0"/>
      <w:marTop w:val="0"/>
      <w:marBottom w:val="0"/>
      <w:divBdr>
        <w:top w:val="none" w:sz="0" w:space="0" w:color="auto"/>
        <w:left w:val="none" w:sz="0" w:space="0" w:color="auto"/>
        <w:bottom w:val="none" w:sz="0" w:space="0" w:color="auto"/>
        <w:right w:val="none" w:sz="0" w:space="0" w:color="auto"/>
      </w:divBdr>
      <w:divsChild>
        <w:div w:id="1018695784">
          <w:marLeft w:val="446"/>
          <w:marRight w:val="0"/>
          <w:marTop w:val="0"/>
          <w:marBottom w:val="120"/>
          <w:divBdr>
            <w:top w:val="none" w:sz="0" w:space="0" w:color="auto"/>
            <w:left w:val="none" w:sz="0" w:space="0" w:color="auto"/>
            <w:bottom w:val="none" w:sz="0" w:space="0" w:color="auto"/>
            <w:right w:val="none" w:sz="0" w:space="0" w:color="auto"/>
          </w:divBdr>
        </w:div>
      </w:divsChild>
    </w:div>
    <w:div w:id="1737894276">
      <w:bodyDiv w:val="1"/>
      <w:marLeft w:val="0"/>
      <w:marRight w:val="0"/>
      <w:marTop w:val="0"/>
      <w:marBottom w:val="0"/>
      <w:divBdr>
        <w:top w:val="none" w:sz="0" w:space="0" w:color="auto"/>
        <w:left w:val="none" w:sz="0" w:space="0" w:color="auto"/>
        <w:bottom w:val="none" w:sz="0" w:space="0" w:color="auto"/>
        <w:right w:val="none" w:sz="0" w:space="0" w:color="auto"/>
      </w:divBdr>
      <w:divsChild>
        <w:div w:id="163399273">
          <w:marLeft w:val="0"/>
          <w:marRight w:val="0"/>
          <w:marTop w:val="0"/>
          <w:marBottom w:val="0"/>
          <w:divBdr>
            <w:top w:val="none" w:sz="0" w:space="0" w:color="auto"/>
            <w:left w:val="none" w:sz="0" w:space="0" w:color="auto"/>
            <w:bottom w:val="none" w:sz="0" w:space="0" w:color="auto"/>
            <w:right w:val="none" w:sz="0" w:space="0" w:color="auto"/>
          </w:divBdr>
        </w:div>
        <w:div w:id="188570426">
          <w:marLeft w:val="0"/>
          <w:marRight w:val="0"/>
          <w:marTop w:val="0"/>
          <w:marBottom w:val="0"/>
          <w:divBdr>
            <w:top w:val="none" w:sz="0" w:space="0" w:color="auto"/>
            <w:left w:val="none" w:sz="0" w:space="0" w:color="auto"/>
            <w:bottom w:val="none" w:sz="0" w:space="0" w:color="auto"/>
            <w:right w:val="none" w:sz="0" w:space="0" w:color="auto"/>
          </w:divBdr>
        </w:div>
        <w:div w:id="274871443">
          <w:marLeft w:val="0"/>
          <w:marRight w:val="0"/>
          <w:marTop w:val="0"/>
          <w:marBottom w:val="0"/>
          <w:divBdr>
            <w:top w:val="none" w:sz="0" w:space="0" w:color="auto"/>
            <w:left w:val="none" w:sz="0" w:space="0" w:color="auto"/>
            <w:bottom w:val="none" w:sz="0" w:space="0" w:color="auto"/>
            <w:right w:val="none" w:sz="0" w:space="0" w:color="auto"/>
          </w:divBdr>
        </w:div>
        <w:div w:id="287131901">
          <w:marLeft w:val="0"/>
          <w:marRight w:val="0"/>
          <w:marTop w:val="0"/>
          <w:marBottom w:val="0"/>
          <w:divBdr>
            <w:top w:val="none" w:sz="0" w:space="0" w:color="auto"/>
            <w:left w:val="none" w:sz="0" w:space="0" w:color="auto"/>
            <w:bottom w:val="none" w:sz="0" w:space="0" w:color="auto"/>
            <w:right w:val="none" w:sz="0" w:space="0" w:color="auto"/>
          </w:divBdr>
        </w:div>
        <w:div w:id="297879369">
          <w:marLeft w:val="0"/>
          <w:marRight w:val="0"/>
          <w:marTop w:val="0"/>
          <w:marBottom w:val="0"/>
          <w:divBdr>
            <w:top w:val="none" w:sz="0" w:space="0" w:color="auto"/>
            <w:left w:val="none" w:sz="0" w:space="0" w:color="auto"/>
            <w:bottom w:val="none" w:sz="0" w:space="0" w:color="auto"/>
            <w:right w:val="none" w:sz="0" w:space="0" w:color="auto"/>
          </w:divBdr>
        </w:div>
        <w:div w:id="306672751">
          <w:marLeft w:val="0"/>
          <w:marRight w:val="0"/>
          <w:marTop w:val="0"/>
          <w:marBottom w:val="0"/>
          <w:divBdr>
            <w:top w:val="none" w:sz="0" w:space="0" w:color="auto"/>
            <w:left w:val="none" w:sz="0" w:space="0" w:color="auto"/>
            <w:bottom w:val="none" w:sz="0" w:space="0" w:color="auto"/>
            <w:right w:val="none" w:sz="0" w:space="0" w:color="auto"/>
          </w:divBdr>
        </w:div>
        <w:div w:id="323508527">
          <w:marLeft w:val="0"/>
          <w:marRight w:val="0"/>
          <w:marTop w:val="0"/>
          <w:marBottom w:val="0"/>
          <w:divBdr>
            <w:top w:val="none" w:sz="0" w:space="0" w:color="auto"/>
            <w:left w:val="none" w:sz="0" w:space="0" w:color="auto"/>
            <w:bottom w:val="none" w:sz="0" w:space="0" w:color="auto"/>
            <w:right w:val="none" w:sz="0" w:space="0" w:color="auto"/>
          </w:divBdr>
        </w:div>
        <w:div w:id="374815856">
          <w:marLeft w:val="0"/>
          <w:marRight w:val="0"/>
          <w:marTop w:val="0"/>
          <w:marBottom w:val="0"/>
          <w:divBdr>
            <w:top w:val="none" w:sz="0" w:space="0" w:color="auto"/>
            <w:left w:val="none" w:sz="0" w:space="0" w:color="auto"/>
            <w:bottom w:val="none" w:sz="0" w:space="0" w:color="auto"/>
            <w:right w:val="none" w:sz="0" w:space="0" w:color="auto"/>
          </w:divBdr>
        </w:div>
        <w:div w:id="562103160">
          <w:marLeft w:val="0"/>
          <w:marRight w:val="0"/>
          <w:marTop w:val="0"/>
          <w:marBottom w:val="0"/>
          <w:divBdr>
            <w:top w:val="none" w:sz="0" w:space="0" w:color="auto"/>
            <w:left w:val="none" w:sz="0" w:space="0" w:color="auto"/>
            <w:bottom w:val="none" w:sz="0" w:space="0" w:color="auto"/>
            <w:right w:val="none" w:sz="0" w:space="0" w:color="auto"/>
          </w:divBdr>
        </w:div>
        <w:div w:id="573586910">
          <w:marLeft w:val="0"/>
          <w:marRight w:val="0"/>
          <w:marTop w:val="0"/>
          <w:marBottom w:val="0"/>
          <w:divBdr>
            <w:top w:val="none" w:sz="0" w:space="0" w:color="auto"/>
            <w:left w:val="none" w:sz="0" w:space="0" w:color="auto"/>
            <w:bottom w:val="none" w:sz="0" w:space="0" w:color="auto"/>
            <w:right w:val="none" w:sz="0" w:space="0" w:color="auto"/>
          </w:divBdr>
        </w:div>
        <w:div w:id="638874641">
          <w:marLeft w:val="0"/>
          <w:marRight w:val="0"/>
          <w:marTop w:val="0"/>
          <w:marBottom w:val="0"/>
          <w:divBdr>
            <w:top w:val="none" w:sz="0" w:space="0" w:color="auto"/>
            <w:left w:val="none" w:sz="0" w:space="0" w:color="auto"/>
            <w:bottom w:val="none" w:sz="0" w:space="0" w:color="auto"/>
            <w:right w:val="none" w:sz="0" w:space="0" w:color="auto"/>
          </w:divBdr>
        </w:div>
        <w:div w:id="756749811">
          <w:marLeft w:val="0"/>
          <w:marRight w:val="0"/>
          <w:marTop w:val="0"/>
          <w:marBottom w:val="0"/>
          <w:divBdr>
            <w:top w:val="none" w:sz="0" w:space="0" w:color="auto"/>
            <w:left w:val="none" w:sz="0" w:space="0" w:color="auto"/>
            <w:bottom w:val="none" w:sz="0" w:space="0" w:color="auto"/>
            <w:right w:val="none" w:sz="0" w:space="0" w:color="auto"/>
          </w:divBdr>
        </w:div>
        <w:div w:id="807550048">
          <w:marLeft w:val="0"/>
          <w:marRight w:val="0"/>
          <w:marTop w:val="0"/>
          <w:marBottom w:val="0"/>
          <w:divBdr>
            <w:top w:val="none" w:sz="0" w:space="0" w:color="auto"/>
            <w:left w:val="none" w:sz="0" w:space="0" w:color="auto"/>
            <w:bottom w:val="none" w:sz="0" w:space="0" w:color="auto"/>
            <w:right w:val="none" w:sz="0" w:space="0" w:color="auto"/>
          </w:divBdr>
        </w:div>
        <w:div w:id="846604496">
          <w:marLeft w:val="0"/>
          <w:marRight w:val="0"/>
          <w:marTop w:val="0"/>
          <w:marBottom w:val="0"/>
          <w:divBdr>
            <w:top w:val="none" w:sz="0" w:space="0" w:color="auto"/>
            <w:left w:val="none" w:sz="0" w:space="0" w:color="auto"/>
            <w:bottom w:val="none" w:sz="0" w:space="0" w:color="auto"/>
            <w:right w:val="none" w:sz="0" w:space="0" w:color="auto"/>
          </w:divBdr>
        </w:div>
        <w:div w:id="847671563">
          <w:marLeft w:val="0"/>
          <w:marRight w:val="0"/>
          <w:marTop w:val="0"/>
          <w:marBottom w:val="0"/>
          <w:divBdr>
            <w:top w:val="none" w:sz="0" w:space="0" w:color="auto"/>
            <w:left w:val="none" w:sz="0" w:space="0" w:color="auto"/>
            <w:bottom w:val="none" w:sz="0" w:space="0" w:color="auto"/>
            <w:right w:val="none" w:sz="0" w:space="0" w:color="auto"/>
          </w:divBdr>
          <w:divsChild>
            <w:div w:id="257258206">
              <w:marLeft w:val="0"/>
              <w:marRight w:val="0"/>
              <w:marTop w:val="0"/>
              <w:marBottom w:val="0"/>
              <w:divBdr>
                <w:top w:val="none" w:sz="0" w:space="0" w:color="auto"/>
                <w:left w:val="none" w:sz="0" w:space="0" w:color="auto"/>
                <w:bottom w:val="none" w:sz="0" w:space="0" w:color="auto"/>
                <w:right w:val="none" w:sz="0" w:space="0" w:color="auto"/>
              </w:divBdr>
            </w:div>
            <w:div w:id="972059875">
              <w:marLeft w:val="0"/>
              <w:marRight w:val="0"/>
              <w:marTop w:val="0"/>
              <w:marBottom w:val="0"/>
              <w:divBdr>
                <w:top w:val="none" w:sz="0" w:space="0" w:color="auto"/>
                <w:left w:val="none" w:sz="0" w:space="0" w:color="auto"/>
                <w:bottom w:val="none" w:sz="0" w:space="0" w:color="auto"/>
                <w:right w:val="none" w:sz="0" w:space="0" w:color="auto"/>
              </w:divBdr>
            </w:div>
            <w:div w:id="1441414930">
              <w:marLeft w:val="0"/>
              <w:marRight w:val="0"/>
              <w:marTop w:val="0"/>
              <w:marBottom w:val="0"/>
              <w:divBdr>
                <w:top w:val="none" w:sz="0" w:space="0" w:color="auto"/>
                <w:left w:val="none" w:sz="0" w:space="0" w:color="auto"/>
                <w:bottom w:val="none" w:sz="0" w:space="0" w:color="auto"/>
                <w:right w:val="none" w:sz="0" w:space="0" w:color="auto"/>
              </w:divBdr>
            </w:div>
            <w:div w:id="1914003106">
              <w:marLeft w:val="0"/>
              <w:marRight w:val="0"/>
              <w:marTop w:val="0"/>
              <w:marBottom w:val="0"/>
              <w:divBdr>
                <w:top w:val="none" w:sz="0" w:space="0" w:color="auto"/>
                <w:left w:val="none" w:sz="0" w:space="0" w:color="auto"/>
                <w:bottom w:val="none" w:sz="0" w:space="0" w:color="auto"/>
                <w:right w:val="none" w:sz="0" w:space="0" w:color="auto"/>
              </w:divBdr>
            </w:div>
          </w:divsChild>
        </w:div>
        <w:div w:id="868952397">
          <w:marLeft w:val="0"/>
          <w:marRight w:val="0"/>
          <w:marTop w:val="0"/>
          <w:marBottom w:val="0"/>
          <w:divBdr>
            <w:top w:val="none" w:sz="0" w:space="0" w:color="auto"/>
            <w:left w:val="none" w:sz="0" w:space="0" w:color="auto"/>
            <w:bottom w:val="none" w:sz="0" w:space="0" w:color="auto"/>
            <w:right w:val="none" w:sz="0" w:space="0" w:color="auto"/>
          </w:divBdr>
        </w:div>
        <w:div w:id="913978878">
          <w:marLeft w:val="0"/>
          <w:marRight w:val="0"/>
          <w:marTop w:val="0"/>
          <w:marBottom w:val="0"/>
          <w:divBdr>
            <w:top w:val="none" w:sz="0" w:space="0" w:color="auto"/>
            <w:left w:val="none" w:sz="0" w:space="0" w:color="auto"/>
            <w:bottom w:val="none" w:sz="0" w:space="0" w:color="auto"/>
            <w:right w:val="none" w:sz="0" w:space="0" w:color="auto"/>
          </w:divBdr>
          <w:divsChild>
            <w:div w:id="975448592">
              <w:marLeft w:val="0"/>
              <w:marRight w:val="0"/>
              <w:marTop w:val="30"/>
              <w:marBottom w:val="30"/>
              <w:divBdr>
                <w:top w:val="none" w:sz="0" w:space="0" w:color="auto"/>
                <w:left w:val="none" w:sz="0" w:space="0" w:color="auto"/>
                <w:bottom w:val="none" w:sz="0" w:space="0" w:color="auto"/>
                <w:right w:val="none" w:sz="0" w:space="0" w:color="auto"/>
              </w:divBdr>
              <w:divsChild>
                <w:div w:id="131946219">
                  <w:marLeft w:val="0"/>
                  <w:marRight w:val="0"/>
                  <w:marTop w:val="0"/>
                  <w:marBottom w:val="0"/>
                  <w:divBdr>
                    <w:top w:val="none" w:sz="0" w:space="0" w:color="auto"/>
                    <w:left w:val="none" w:sz="0" w:space="0" w:color="auto"/>
                    <w:bottom w:val="none" w:sz="0" w:space="0" w:color="auto"/>
                    <w:right w:val="none" w:sz="0" w:space="0" w:color="auto"/>
                  </w:divBdr>
                  <w:divsChild>
                    <w:div w:id="38172543">
                      <w:marLeft w:val="0"/>
                      <w:marRight w:val="0"/>
                      <w:marTop w:val="0"/>
                      <w:marBottom w:val="0"/>
                      <w:divBdr>
                        <w:top w:val="none" w:sz="0" w:space="0" w:color="auto"/>
                        <w:left w:val="none" w:sz="0" w:space="0" w:color="auto"/>
                        <w:bottom w:val="none" w:sz="0" w:space="0" w:color="auto"/>
                        <w:right w:val="none" w:sz="0" w:space="0" w:color="auto"/>
                      </w:divBdr>
                    </w:div>
                    <w:div w:id="552497363">
                      <w:marLeft w:val="0"/>
                      <w:marRight w:val="0"/>
                      <w:marTop w:val="0"/>
                      <w:marBottom w:val="0"/>
                      <w:divBdr>
                        <w:top w:val="none" w:sz="0" w:space="0" w:color="auto"/>
                        <w:left w:val="none" w:sz="0" w:space="0" w:color="auto"/>
                        <w:bottom w:val="none" w:sz="0" w:space="0" w:color="auto"/>
                        <w:right w:val="none" w:sz="0" w:space="0" w:color="auto"/>
                      </w:divBdr>
                    </w:div>
                    <w:div w:id="1067415831">
                      <w:marLeft w:val="0"/>
                      <w:marRight w:val="0"/>
                      <w:marTop w:val="0"/>
                      <w:marBottom w:val="0"/>
                      <w:divBdr>
                        <w:top w:val="none" w:sz="0" w:space="0" w:color="auto"/>
                        <w:left w:val="none" w:sz="0" w:space="0" w:color="auto"/>
                        <w:bottom w:val="none" w:sz="0" w:space="0" w:color="auto"/>
                        <w:right w:val="none" w:sz="0" w:space="0" w:color="auto"/>
                      </w:divBdr>
                    </w:div>
                    <w:div w:id="1565409122">
                      <w:marLeft w:val="0"/>
                      <w:marRight w:val="0"/>
                      <w:marTop w:val="0"/>
                      <w:marBottom w:val="0"/>
                      <w:divBdr>
                        <w:top w:val="none" w:sz="0" w:space="0" w:color="auto"/>
                        <w:left w:val="none" w:sz="0" w:space="0" w:color="auto"/>
                        <w:bottom w:val="none" w:sz="0" w:space="0" w:color="auto"/>
                        <w:right w:val="none" w:sz="0" w:space="0" w:color="auto"/>
                      </w:divBdr>
                    </w:div>
                    <w:div w:id="2040818949">
                      <w:marLeft w:val="0"/>
                      <w:marRight w:val="0"/>
                      <w:marTop w:val="0"/>
                      <w:marBottom w:val="0"/>
                      <w:divBdr>
                        <w:top w:val="none" w:sz="0" w:space="0" w:color="auto"/>
                        <w:left w:val="none" w:sz="0" w:space="0" w:color="auto"/>
                        <w:bottom w:val="none" w:sz="0" w:space="0" w:color="auto"/>
                        <w:right w:val="none" w:sz="0" w:space="0" w:color="auto"/>
                      </w:divBdr>
                    </w:div>
                  </w:divsChild>
                </w:div>
                <w:div w:id="337192387">
                  <w:marLeft w:val="0"/>
                  <w:marRight w:val="0"/>
                  <w:marTop w:val="0"/>
                  <w:marBottom w:val="0"/>
                  <w:divBdr>
                    <w:top w:val="none" w:sz="0" w:space="0" w:color="auto"/>
                    <w:left w:val="none" w:sz="0" w:space="0" w:color="auto"/>
                    <w:bottom w:val="none" w:sz="0" w:space="0" w:color="auto"/>
                    <w:right w:val="none" w:sz="0" w:space="0" w:color="auto"/>
                  </w:divBdr>
                  <w:divsChild>
                    <w:div w:id="70860210">
                      <w:marLeft w:val="0"/>
                      <w:marRight w:val="0"/>
                      <w:marTop w:val="0"/>
                      <w:marBottom w:val="0"/>
                      <w:divBdr>
                        <w:top w:val="none" w:sz="0" w:space="0" w:color="auto"/>
                        <w:left w:val="none" w:sz="0" w:space="0" w:color="auto"/>
                        <w:bottom w:val="none" w:sz="0" w:space="0" w:color="auto"/>
                        <w:right w:val="none" w:sz="0" w:space="0" w:color="auto"/>
                      </w:divBdr>
                    </w:div>
                    <w:div w:id="263268099">
                      <w:marLeft w:val="0"/>
                      <w:marRight w:val="0"/>
                      <w:marTop w:val="0"/>
                      <w:marBottom w:val="0"/>
                      <w:divBdr>
                        <w:top w:val="none" w:sz="0" w:space="0" w:color="auto"/>
                        <w:left w:val="none" w:sz="0" w:space="0" w:color="auto"/>
                        <w:bottom w:val="none" w:sz="0" w:space="0" w:color="auto"/>
                        <w:right w:val="none" w:sz="0" w:space="0" w:color="auto"/>
                      </w:divBdr>
                    </w:div>
                    <w:div w:id="327825599">
                      <w:marLeft w:val="0"/>
                      <w:marRight w:val="0"/>
                      <w:marTop w:val="0"/>
                      <w:marBottom w:val="0"/>
                      <w:divBdr>
                        <w:top w:val="none" w:sz="0" w:space="0" w:color="auto"/>
                        <w:left w:val="none" w:sz="0" w:space="0" w:color="auto"/>
                        <w:bottom w:val="none" w:sz="0" w:space="0" w:color="auto"/>
                        <w:right w:val="none" w:sz="0" w:space="0" w:color="auto"/>
                      </w:divBdr>
                    </w:div>
                    <w:div w:id="423576681">
                      <w:marLeft w:val="0"/>
                      <w:marRight w:val="0"/>
                      <w:marTop w:val="0"/>
                      <w:marBottom w:val="0"/>
                      <w:divBdr>
                        <w:top w:val="none" w:sz="0" w:space="0" w:color="auto"/>
                        <w:left w:val="none" w:sz="0" w:space="0" w:color="auto"/>
                        <w:bottom w:val="none" w:sz="0" w:space="0" w:color="auto"/>
                        <w:right w:val="none" w:sz="0" w:space="0" w:color="auto"/>
                      </w:divBdr>
                    </w:div>
                    <w:div w:id="619335952">
                      <w:marLeft w:val="0"/>
                      <w:marRight w:val="0"/>
                      <w:marTop w:val="0"/>
                      <w:marBottom w:val="0"/>
                      <w:divBdr>
                        <w:top w:val="none" w:sz="0" w:space="0" w:color="auto"/>
                        <w:left w:val="none" w:sz="0" w:space="0" w:color="auto"/>
                        <w:bottom w:val="none" w:sz="0" w:space="0" w:color="auto"/>
                        <w:right w:val="none" w:sz="0" w:space="0" w:color="auto"/>
                      </w:divBdr>
                    </w:div>
                    <w:div w:id="1052538185">
                      <w:marLeft w:val="0"/>
                      <w:marRight w:val="0"/>
                      <w:marTop w:val="0"/>
                      <w:marBottom w:val="0"/>
                      <w:divBdr>
                        <w:top w:val="none" w:sz="0" w:space="0" w:color="auto"/>
                        <w:left w:val="none" w:sz="0" w:space="0" w:color="auto"/>
                        <w:bottom w:val="none" w:sz="0" w:space="0" w:color="auto"/>
                        <w:right w:val="none" w:sz="0" w:space="0" w:color="auto"/>
                      </w:divBdr>
                    </w:div>
                    <w:div w:id="1103106589">
                      <w:marLeft w:val="0"/>
                      <w:marRight w:val="0"/>
                      <w:marTop w:val="0"/>
                      <w:marBottom w:val="0"/>
                      <w:divBdr>
                        <w:top w:val="none" w:sz="0" w:space="0" w:color="auto"/>
                        <w:left w:val="none" w:sz="0" w:space="0" w:color="auto"/>
                        <w:bottom w:val="none" w:sz="0" w:space="0" w:color="auto"/>
                        <w:right w:val="none" w:sz="0" w:space="0" w:color="auto"/>
                      </w:divBdr>
                    </w:div>
                    <w:div w:id="1580406534">
                      <w:marLeft w:val="0"/>
                      <w:marRight w:val="0"/>
                      <w:marTop w:val="0"/>
                      <w:marBottom w:val="0"/>
                      <w:divBdr>
                        <w:top w:val="none" w:sz="0" w:space="0" w:color="auto"/>
                        <w:left w:val="none" w:sz="0" w:space="0" w:color="auto"/>
                        <w:bottom w:val="none" w:sz="0" w:space="0" w:color="auto"/>
                        <w:right w:val="none" w:sz="0" w:space="0" w:color="auto"/>
                      </w:divBdr>
                    </w:div>
                    <w:div w:id="1635023360">
                      <w:marLeft w:val="0"/>
                      <w:marRight w:val="0"/>
                      <w:marTop w:val="0"/>
                      <w:marBottom w:val="0"/>
                      <w:divBdr>
                        <w:top w:val="none" w:sz="0" w:space="0" w:color="auto"/>
                        <w:left w:val="none" w:sz="0" w:space="0" w:color="auto"/>
                        <w:bottom w:val="none" w:sz="0" w:space="0" w:color="auto"/>
                        <w:right w:val="none" w:sz="0" w:space="0" w:color="auto"/>
                      </w:divBdr>
                    </w:div>
                    <w:div w:id="1931310439">
                      <w:marLeft w:val="0"/>
                      <w:marRight w:val="0"/>
                      <w:marTop w:val="0"/>
                      <w:marBottom w:val="0"/>
                      <w:divBdr>
                        <w:top w:val="none" w:sz="0" w:space="0" w:color="auto"/>
                        <w:left w:val="none" w:sz="0" w:space="0" w:color="auto"/>
                        <w:bottom w:val="none" w:sz="0" w:space="0" w:color="auto"/>
                        <w:right w:val="none" w:sz="0" w:space="0" w:color="auto"/>
                      </w:divBdr>
                    </w:div>
                  </w:divsChild>
                </w:div>
                <w:div w:id="1157115518">
                  <w:marLeft w:val="0"/>
                  <w:marRight w:val="0"/>
                  <w:marTop w:val="0"/>
                  <w:marBottom w:val="0"/>
                  <w:divBdr>
                    <w:top w:val="none" w:sz="0" w:space="0" w:color="auto"/>
                    <w:left w:val="none" w:sz="0" w:space="0" w:color="auto"/>
                    <w:bottom w:val="none" w:sz="0" w:space="0" w:color="auto"/>
                    <w:right w:val="none" w:sz="0" w:space="0" w:color="auto"/>
                  </w:divBdr>
                  <w:divsChild>
                    <w:div w:id="52895110">
                      <w:marLeft w:val="0"/>
                      <w:marRight w:val="0"/>
                      <w:marTop w:val="0"/>
                      <w:marBottom w:val="0"/>
                      <w:divBdr>
                        <w:top w:val="none" w:sz="0" w:space="0" w:color="auto"/>
                        <w:left w:val="none" w:sz="0" w:space="0" w:color="auto"/>
                        <w:bottom w:val="none" w:sz="0" w:space="0" w:color="auto"/>
                        <w:right w:val="none" w:sz="0" w:space="0" w:color="auto"/>
                      </w:divBdr>
                    </w:div>
                    <w:div w:id="258491467">
                      <w:marLeft w:val="0"/>
                      <w:marRight w:val="0"/>
                      <w:marTop w:val="0"/>
                      <w:marBottom w:val="0"/>
                      <w:divBdr>
                        <w:top w:val="none" w:sz="0" w:space="0" w:color="auto"/>
                        <w:left w:val="none" w:sz="0" w:space="0" w:color="auto"/>
                        <w:bottom w:val="none" w:sz="0" w:space="0" w:color="auto"/>
                        <w:right w:val="none" w:sz="0" w:space="0" w:color="auto"/>
                      </w:divBdr>
                    </w:div>
                    <w:div w:id="395855388">
                      <w:marLeft w:val="0"/>
                      <w:marRight w:val="0"/>
                      <w:marTop w:val="0"/>
                      <w:marBottom w:val="0"/>
                      <w:divBdr>
                        <w:top w:val="none" w:sz="0" w:space="0" w:color="auto"/>
                        <w:left w:val="none" w:sz="0" w:space="0" w:color="auto"/>
                        <w:bottom w:val="none" w:sz="0" w:space="0" w:color="auto"/>
                        <w:right w:val="none" w:sz="0" w:space="0" w:color="auto"/>
                      </w:divBdr>
                    </w:div>
                    <w:div w:id="581335867">
                      <w:marLeft w:val="0"/>
                      <w:marRight w:val="0"/>
                      <w:marTop w:val="0"/>
                      <w:marBottom w:val="0"/>
                      <w:divBdr>
                        <w:top w:val="none" w:sz="0" w:space="0" w:color="auto"/>
                        <w:left w:val="none" w:sz="0" w:space="0" w:color="auto"/>
                        <w:bottom w:val="none" w:sz="0" w:space="0" w:color="auto"/>
                        <w:right w:val="none" w:sz="0" w:space="0" w:color="auto"/>
                      </w:divBdr>
                    </w:div>
                    <w:div w:id="1259174834">
                      <w:marLeft w:val="0"/>
                      <w:marRight w:val="0"/>
                      <w:marTop w:val="0"/>
                      <w:marBottom w:val="0"/>
                      <w:divBdr>
                        <w:top w:val="none" w:sz="0" w:space="0" w:color="auto"/>
                        <w:left w:val="none" w:sz="0" w:space="0" w:color="auto"/>
                        <w:bottom w:val="none" w:sz="0" w:space="0" w:color="auto"/>
                        <w:right w:val="none" w:sz="0" w:space="0" w:color="auto"/>
                      </w:divBdr>
                    </w:div>
                  </w:divsChild>
                </w:div>
                <w:div w:id="1365979634">
                  <w:marLeft w:val="0"/>
                  <w:marRight w:val="0"/>
                  <w:marTop w:val="0"/>
                  <w:marBottom w:val="0"/>
                  <w:divBdr>
                    <w:top w:val="none" w:sz="0" w:space="0" w:color="auto"/>
                    <w:left w:val="none" w:sz="0" w:space="0" w:color="auto"/>
                    <w:bottom w:val="none" w:sz="0" w:space="0" w:color="auto"/>
                    <w:right w:val="none" w:sz="0" w:space="0" w:color="auto"/>
                  </w:divBdr>
                  <w:divsChild>
                    <w:div w:id="367873808">
                      <w:marLeft w:val="0"/>
                      <w:marRight w:val="0"/>
                      <w:marTop w:val="0"/>
                      <w:marBottom w:val="0"/>
                      <w:divBdr>
                        <w:top w:val="none" w:sz="0" w:space="0" w:color="auto"/>
                        <w:left w:val="none" w:sz="0" w:space="0" w:color="auto"/>
                        <w:bottom w:val="none" w:sz="0" w:space="0" w:color="auto"/>
                        <w:right w:val="none" w:sz="0" w:space="0" w:color="auto"/>
                      </w:divBdr>
                    </w:div>
                    <w:div w:id="912659541">
                      <w:marLeft w:val="0"/>
                      <w:marRight w:val="0"/>
                      <w:marTop w:val="0"/>
                      <w:marBottom w:val="0"/>
                      <w:divBdr>
                        <w:top w:val="none" w:sz="0" w:space="0" w:color="auto"/>
                        <w:left w:val="none" w:sz="0" w:space="0" w:color="auto"/>
                        <w:bottom w:val="none" w:sz="0" w:space="0" w:color="auto"/>
                        <w:right w:val="none" w:sz="0" w:space="0" w:color="auto"/>
                      </w:divBdr>
                    </w:div>
                    <w:div w:id="1141458544">
                      <w:marLeft w:val="0"/>
                      <w:marRight w:val="0"/>
                      <w:marTop w:val="0"/>
                      <w:marBottom w:val="0"/>
                      <w:divBdr>
                        <w:top w:val="none" w:sz="0" w:space="0" w:color="auto"/>
                        <w:left w:val="none" w:sz="0" w:space="0" w:color="auto"/>
                        <w:bottom w:val="none" w:sz="0" w:space="0" w:color="auto"/>
                        <w:right w:val="none" w:sz="0" w:space="0" w:color="auto"/>
                      </w:divBdr>
                    </w:div>
                    <w:div w:id="1220941824">
                      <w:marLeft w:val="0"/>
                      <w:marRight w:val="0"/>
                      <w:marTop w:val="0"/>
                      <w:marBottom w:val="0"/>
                      <w:divBdr>
                        <w:top w:val="none" w:sz="0" w:space="0" w:color="auto"/>
                        <w:left w:val="none" w:sz="0" w:space="0" w:color="auto"/>
                        <w:bottom w:val="none" w:sz="0" w:space="0" w:color="auto"/>
                        <w:right w:val="none" w:sz="0" w:space="0" w:color="auto"/>
                      </w:divBdr>
                    </w:div>
                    <w:div w:id="1379233772">
                      <w:marLeft w:val="0"/>
                      <w:marRight w:val="0"/>
                      <w:marTop w:val="0"/>
                      <w:marBottom w:val="0"/>
                      <w:divBdr>
                        <w:top w:val="none" w:sz="0" w:space="0" w:color="auto"/>
                        <w:left w:val="none" w:sz="0" w:space="0" w:color="auto"/>
                        <w:bottom w:val="none" w:sz="0" w:space="0" w:color="auto"/>
                        <w:right w:val="none" w:sz="0" w:space="0" w:color="auto"/>
                      </w:divBdr>
                    </w:div>
                    <w:div w:id="15712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91941">
          <w:marLeft w:val="0"/>
          <w:marRight w:val="0"/>
          <w:marTop w:val="0"/>
          <w:marBottom w:val="0"/>
          <w:divBdr>
            <w:top w:val="none" w:sz="0" w:space="0" w:color="auto"/>
            <w:left w:val="none" w:sz="0" w:space="0" w:color="auto"/>
            <w:bottom w:val="none" w:sz="0" w:space="0" w:color="auto"/>
            <w:right w:val="none" w:sz="0" w:space="0" w:color="auto"/>
          </w:divBdr>
        </w:div>
        <w:div w:id="1030229345">
          <w:marLeft w:val="0"/>
          <w:marRight w:val="0"/>
          <w:marTop w:val="0"/>
          <w:marBottom w:val="0"/>
          <w:divBdr>
            <w:top w:val="none" w:sz="0" w:space="0" w:color="auto"/>
            <w:left w:val="none" w:sz="0" w:space="0" w:color="auto"/>
            <w:bottom w:val="none" w:sz="0" w:space="0" w:color="auto"/>
            <w:right w:val="none" w:sz="0" w:space="0" w:color="auto"/>
          </w:divBdr>
        </w:div>
        <w:div w:id="1065840921">
          <w:marLeft w:val="0"/>
          <w:marRight w:val="0"/>
          <w:marTop w:val="0"/>
          <w:marBottom w:val="0"/>
          <w:divBdr>
            <w:top w:val="none" w:sz="0" w:space="0" w:color="auto"/>
            <w:left w:val="none" w:sz="0" w:space="0" w:color="auto"/>
            <w:bottom w:val="none" w:sz="0" w:space="0" w:color="auto"/>
            <w:right w:val="none" w:sz="0" w:space="0" w:color="auto"/>
          </w:divBdr>
        </w:div>
        <w:div w:id="1082796487">
          <w:marLeft w:val="0"/>
          <w:marRight w:val="0"/>
          <w:marTop w:val="0"/>
          <w:marBottom w:val="0"/>
          <w:divBdr>
            <w:top w:val="none" w:sz="0" w:space="0" w:color="auto"/>
            <w:left w:val="none" w:sz="0" w:space="0" w:color="auto"/>
            <w:bottom w:val="none" w:sz="0" w:space="0" w:color="auto"/>
            <w:right w:val="none" w:sz="0" w:space="0" w:color="auto"/>
          </w:divBdr>
        </w:div>
        <w:div w:id="1176920814">
          <w:marLeft w:val="0"/>
          <w:marRight w:val="0"/>
          <w:marTop w:val="0"/>
          <w:marBottom w:val="0"/>
          <w:divBdr>
            <w:top w:val="none" w:sz="0" w:space="0" w:color="auto"/>
            <w:left w:val="none" w:sz="0" w:space="0" w:color="auto"/>
            <w:bottom w:val="none" w:sz="0" w:space="0" w:color="auto"/>
            <w:right w:val="none" w:sz="0" w:space="0" w:color="auto"/>
          </w:divBdr>
        </w:div>
        <w:div w:id="1184782080">
          <w:marLeft w:val="0"/>
          <w:marRight w:val="0"/>
          <w:marTop w:val="0"/>
          <w:marBottom w:val="0"/>
          <w:divBdr>
            <w:top w:val="none" w:sz="0" w:space="0" w:color="auto"/>
            <w:left w:val="none" w:sz="0" w:space="0" w:color="auto"/>
            <w:bottom w:val="none" w:sz="0" w:space="0" w:color="auto"/>
            <w:right w:val="none" w:sz="0" w:space="0" w:color="auto"/>
          </w:divBdr>
        </w:div>
        <w:div w:id="1271279087">
          <w:marLeft w:val="0"/>
          <w:marRight w:val="0"/>
          <w:marTop w:val="0"/>
          <w:marBottom w:val="0"/>
          <w:divBdr>
            <w:top w:val="none" w:sz="0" w:space="0" w:color="auto"/>
            <w:left w:val="none" w:sz="0" w:space="0" w:color="auto"/>
            <w:bottom w:val="none" w:sz="0" w:space="0" w:color="auto"/>
            <w:right w:val="none" w:sz="0" w:space="0" w:color="auto"/>
          </w:divBdr>
        </w:div>
        <w:div w:id="1307976664">
          <w:marLeft w:val="0"/>
          <w:marRight w:val="0"/>
          <w:marTop w:val="0"/>
          <w:marBottom w:val="0"/>
          <w:divBdr>
            <w:top w:val="none" w:sz="0" w:space="0" w:color="auto"/>
            <w:left w:val="none" w:sz="0" w:space="0" w:color="auto"/>
            <w:bottom w:val="none" w:sz="0" w:space="0" w:color="auto"/>
            <w:right w:val="none" w:sz="0" w:space="0" w:color="auto"/>
          </w:divBdr>
        </w:div>
        <w:div w:id="1319918589">
          <w:marLeft w:val="0"/>
          <w:marRight w:val="0"/>
          <w:marTop w:val="0"/>
          <w:marBottom w:val="0"/>
          <w:divBdr>
            <w:top w:val="none" w:sz="0" w:space="0" w:color="auto"/>
            <w:left w:val="none" w:sz="0" w:space="0" w:color="auto"/>
            <w:bottom w:val="none" w:sz="0" w:space="0" w:color="auto"/>
            <w:right w:val="none" w:sz="0" w:space="0" w:color="auto"/>
          </w:divBdr>
        </w:div>
        <w:div w:id="1398555445">
          <w:marLeft w:val="0"/>
          <w:marRight w:val="0"/>
          <w:marTop w:val="0"/>
          <w:marBottom w:val="0"/>
          <w:divBdr>
            <w:top w:val="none" w:sz="0" w:space="0" w:color="auto"/>
            <w:left w:val="none" w:sz="0" w:space="0" w:color="auto"/>
            <w:bottom w:val="none" w:sz="0" w:space="0" w:color="auto"/>
            <w:right w:val="none" w:sz="0" w:space="0" w:color="auto"/>
          </w:divBdr>
        </w:div>
        <w:div w:id="1407999576">
          <w:marLeft w:val="0"/>
          <w:marRight w:val="0"/>
          <w:marTop w:val="0"/>
          <w:marBottom w:val="0"/>
          <w:divBdr>
            <w:top w:val="none" w:sz="0" w:space="0" w:color="auto"/>
            <w:left w:val="none" w:sz="0" w:space="0" w:color="auto"/>
            <w:bottom w:val="none" w:sz="0" w:space="0" w:color="auto"/>
            <w:right w:val="none" w:sz="0" w:space="0" w:color="auto"/>
          </w:divBdr>
        </w:div>
        <w:div w:id="1706830474">
          <w:marLeft w:val="0"/>
          <w:marRight w:val="0"/>
          <w:marTop w:val="0"/>
          <w:marBottom w:val="0"/>
          <w:divBdr>
            <w:top w:val="none" w:sz="0" w:space="0" w:color="auto"/>
            <w:left w:val="none" w:sz="0" w:space="0" w:color="auto"/>
            <w:bottom w:val="none" w:sz="0" w:space="0" w:color="auto"/>
            <w:right w:val="none" w:sz="0" w:space="0" w:color="auto"/>
          </w:divBdr>
        </w:div>
        <w:div w:id="1738942657">
          <w:marLeft w:val="0"/>
          <w:marRight w:val="0"/>
          <w:marTop w:val="0"/>
          <w:marBottom w:val="0"/>
          <w:divBdr>
            <w:top w:val="none" w:sz="0" w:space="0" w:color="auto"/>
            <w:left w:val="none" w:sz="0" w:space="0" w:color="auto"/>
            <w:bottom w:val="none" w:sz="0" w:space="0" w:color="auto"/>
            <w:right w:val="none" w:sz="0" w:space="0" w:color="auto"/>
          </w:divBdr>
        </w:div>
        <w:div w:id="1764767125">
          <w:marLeft w:val="0"/>
          <w:marRight w:val="0"/>
          <w:marTop w:val="0"/>
          <w:marBottom w:val="0"/>
          <w:divBdr>
            <w:top w:val="none" w:sz="0" w:space="0" w:color="auto"/>
            <w:left w:val="none" w:sz="0" w:space="0" w:color="auto"/>
            <w:bottom w:val="none" w:sz="0" w:space="0" w:color="auto"/>
            <w:right w:val="none" w:sz="0" w:space="0" w:color="auto"/>
          </w:divBdr>
        </w:div>
        <w:div w:id="1771898528">
          <w:marLeft w:val="0"/>
          <w:marRight w:val="0"/>
          <w:marTop w:val="0"/>
          <w:marBottom w:val="0"/>
          <w:divBdr>
            <w:top w:val="none" w:sz="0" w:space="0" w:color="auto"/>
            <w:left w:val="none" w:sz="0" w:space="0" w:color="auto"/>
            <w:bottom w:val="none" w:sz="0" w:space="0" w:color="auto"/>
            <w:right w:val="none" w:sz="0" w:space="0" w:color="auto"/>
          </w:divBdr>
        </w:div>
        <w:div w:id="1800297063">
          <w:marLeft w:val="0"/>
          <w:marRight w:val="0"/>
          <w:marTop w:val="0"/>
          <w:marBottom w:val="0"/>
          <w:divBdr>
            <w:top w:val="none" w:sz="0" w:space="0" w:color="auto"/>
            <w:left w:val="none" w:sz="0" w:space="0" w:color="auto"/>
            <w:bottom w:val="none" w:sz="0" w:space="0" w:color="auto"/>
            <w:right w:val="none" w:sz="0" w:space="0" w:color="auto"/>
          </w:divBdr>
        </w:div>
        <w:div w:id="1831557860">
          <w:marLeft w:val="0"/>
          <w:marRight w:val="0"/>
          <w:marTop w:val="0"/>
          <w:marBottom w:val="0"/>
          <w:divBdr>
            <w:top w:val="none" w:sz="0" w:space="0" w:color="auto"/>
            <w:left w:val="none" w:sz="0" w:space="0" w:color="auto"/>
            <w:bottom w:val="none" w:sz="0" w:space="0" w:color="auto"/>
            <w:right w:val="none" w:sz="0" w:space="0" w:color="auto"/>
          </w:divBdr>
        </w:div>
        <w:div w:id="1837915431">
          <w:marLeft w:val="0"/>
          <w:marRight w:val="0"/>
          <w:marTop w:val="0"/>
          <w:marBottom w:val="0"/>
          <w:divBdr>
            <w:top w:val="none" w:sz="0" w:space="0" w:color="auto"/>
            <w:left w:val="none" w:sz="0" w:space="0" w:color="auto"/>
            <w:bottom w:val="none" w:sz="0" w:space="0" w:color="auto"/>
            <w:right w:val="none" w:sz="0" w:space="0" w:color="auto"/>
          </w:divBdr>
        </w:div>
      </w:divsChild>
    </w:div>
    <w:div w:id="1756629175">
      <w:bodyDiv w:val="1"/>
      <w:marLeft w:val="0"/>
      <w:marRight w:val="0"/>
      <w:marTop w:val="0"/>
      <w:marBottom w:val="0"/>
      <w:divBdr>
        <w:top w:val="none" w:sz="0" w:space="0" w:color="auto"/>
        <w:left w:val="none" w:sz="0" w:space="0" w:color="auto"/>
        <w:bottom w:val="none" w:sz="0" w:space="0" w:color="auto"/>
        <w:right w:val="none" w:sz="0" w:space="0" w:color="auto"/>
      </w:divBdr>
      <w:divsChild>
        <w:div w:id="328094752">
          <w:marLeft w:val="0"/>
          <w:marRight w:val="0"/>
          <w:marTop w:val="0"/>
          <w:marBottom w:val="0"/>
          <w:divBdr>
            <w:top w:val="none" w:sz="0" w:space="0" w:color="auto"/>
            <w:left w:val="none" w:sz="0" w:space="0" w:color="auto"/>
            <w:bottom w:val="none" w:sz="0" w:space="0" w:color="auto"/>
            <w:right w:val="none" w:sz="0" w:space="0" w:color="auto"/>
          </w:divBdr>
        </w:div>
        <w:div w:id="1274748503">
          <w:marLeft w:val="0"/>
          <w:marRight w:val="0"/>
          <w:marTop w:val="0"/>
          <w:marBottom w:val="0"/>
          <w:divBdr>
            <w:top w:val="none" w:sz="0" w:space="0" w:color="auto"/>
            <w:left w:val="none" w:sz="0" w:space="0" w:color="auto"/>
            <w:bottom w:val="none" w:sz="0" w:space="0" w:color="auto"/>
            <w:right w:val="none" w:sz="0" w:space="0" w:color="auto"/>
          </w:divBdr>
        </w:div>
      </w:divsChild>
    </w:div>
    <w:div w:id="1767114563">
      <w:bodyDiv w:val="1"/>
      <w:marLeft w:val="0"/>
      <w:marRight w:val="0"/>
      <w:marTop w:val="0"/>
      <w:marBottom w:val="0"/>
      <w:divBdr>
        <w:top w:val="none" w:sz="0" w:space="0" w:color="auto"/>
        <w:left w:val="none" w:sz="0" w:space="0" w:color="auto"/>
        <w:bottom w:val="none" w:sz="0" w:space="0" w:color="auto"/>
        <w:right w:val="none" w:sz="0" w:space="0" w:color="auto"/>
      </w:divBdr>
      <w:divsChild>
        <w:div w:id="1186137547">
          <w:marLeft w:val="0"/>
          <w:marRight w:val="0"/>
          <w:marTop w:val="0"/>
          <w:marBottom w:val="0"/>
          <w:divBdr>
            <w:top w:val="none" w:sz="0" w:space="0" w:color="auto"/>
            <w:left w:val="none" w:sz="0" w:space="0" w:color="auto"/>
            <w:bottom w:val="none" w:sz="0" w:space="0" w:color="auto"/>
            <w:right w:val="none" w:sz="0" w:space="0" w:color="auto"/>
          </w:divBdr>
          <w:divsChild>
            <w:div w:id="1053771402">
              <w:marLeft w:val="0"/>
              <w:marRight w:val="0"/>
              <w:marTop w:val="30"/>
              <w:marBottom w:val="30"/>
              <w:divBdr>
                <w:top w:val="none" w:sz="0" w:space="0" w:color="auto"/>
                <w:left w:val="none" w:sz="0" w:space="0" w:color="auto"/>
                <w:bottom w:val="none" w:sz="0" w:space="0" w:color="auto"/>
                <w:right w:val="none" w:sz="0" w:space="0" w:color="auto"/>
              </w:divBdr>
              <w:divsChild>
                <w:div w:id="143739209">
                  <w:marLeft w:val="0"/>
                  <w:marRight w:val="0"/>
                  <w:marTop w:val="0"/>
                  <w:marBottom w:val="0"/>
                  <w:divBdr>
                    <w:top w:val="none" w:sz="0" w:space="0" w:color="auto"/>
                    <w:left w:val="none" w:sz="0" w:space="0" w:color="auto"/>
                    <w:bottom w:val="none" w:sz="0" w:space="0" w:color="auto"/>
                    <w:right w:val="none" w:sz="0" w:space="0" w:color="auto"/>
                  </w:divBdr>
                  <w:divsChild>
                    <w:div w:id="1271670540">
                      <w:marLeft w:val="0"/>
                      <w:marRight w:val="0"/>
                      <w:marTop w:val="0"/>
                      <w:marBottom w:val="0"/>
                      <w:divBdr>
                        <w:top w:val="none" w:sz="0" w:space="0" w:color="auto"/>
                        <w:left w:val="none" w:sz="0" w:space="0" w:color="auto"/>
                        <w:bottom w:val="none" w:sz="0" w:space="0" w:color="auto"/>
                        <w:right w:val="none" w:sz="0" w:space="0" w:color="auto"/>
                      </w:divBdr>
                    </w:div>
                  </w:divsChild>
                </w:div>
                <w:div w:id="390541022">
                  <w:marLeft w:val="0"/>
                  <w:marRight w:val="0"/>
                  <w:marTop w:val="0"/>
                  <w:marBottom w:val="0"/>
                  <w:divBdr>
                    <w:top w:val="none" w:sz="0" w:space="0" w:color="auto"/>
                    <w:left w:val="none" w:sz="0" w:space="0" w:color="auto"/>
                    <w:bottom w:val="none" w:sz="0" w:space="0" w:color="auto"/>
                    <w:right w:val="none" w:sz="0" w:space="0" w:color="auto"/>
                  </w:divBdr>
                  <w:divsChild>
                    <w:div w:id="129134300">
                      <w:marLeft w:val="0"/>
                      <w:marRight w:val="0"/>
                      <w:marTop w:val="0"/>
                      <w:marBottom w:val="0"/>
                      <w:divBdr>
                        <w:top w:val="none" w:sz="0" w:space="0" w:color="auto"/>
                        <w:left w:val="none" w:sz="0" w:space="0" w:color="auto"/>
                        <w:bottom w:val="none" w:sz="0" w:space="0" w:color="auto"/>
                        <w:right w:val="none" w:sz="0" w:space="0" w:color="auto"/>
                      </w:divBdr>
                    </w:div>
                  </w:divsChild>
                </w:div>
                <w:div w:id="519124804">
                  <w:marLeft w:val="0"/>
                  <w:marRight w:val="0"/>
                  <w:marTop w:val="0"/>
                  <w:marBottom w:val="0"/>
                  <w:divBdr>
                    <w:top w:val="none" w:sz="0" w:space="0" w:color="auto"/>
                    <w:left w:val="none" w:sz="0" w:space="0" w:color="auto"/>
                    <w:bottom w:val="none" w:sz="0" w:space="0" w:color="auto"/>
                    <w:right w:val="none" w:sz="0" w:space="0" w:color="auto"/>
                  </w:divBdr>
                  <w:divsChild>
                    <w:div w:id="557936088">
                      <w:marLeft w:val="0"/>
                      <w:marRight w:val="0"/>
                      <w:marTop w:val="0"/>
                      <w:marBottom w:val="0"/>
                      <w:divBdr>
                        <w:top w:val="none" w:sz="0" w:space="0" w:color="auto"/>
                        <w:left w:val="none" w:sz="0" w:space="0" w:color="auto"/>
                        <w:bottom w:val="none" w:sz="0" w:space="0" w:color="auto"/>
                        <w:right w:val="none" w:sz="0" w:space="0" w:color="auto"/>
                      </w:divBdr>
                    </w:div>
                  </w:divsChild>
                </w:div>
                <w:div w:id="859004103">
                  <w:marLeft w:val="0"/>
                  <w:marRight w:val="0"/>
                  <w:marTop w:val="0"/>
                  <w:marBottom w:val="0"/>
                  <w:divBdr>
                    <w:top w:val="none" w:sz="0" w:space="0" w:color="auto"/>
                    <w:left w:val="none" w:sz="0" w:space="0" w:color="auto"/>
                    <w:bottom w:val="none" w:sz="0" w:space="0" w:color="auto"/>
                    <w:right w:val="none" w:sz="0" w:space="0" w:color="auto"/>
                  </w:divBdr>
                  <w:divsChild>
                    <w:div w:id="337847924">
                      <w:marLeft w:val="0"/>
                      <w:marRight w:val="0"/>
                      <w:marTop w:val="0"/>
                      <w:marBottom w:val="0"/>
                      <w:divBdr>
                        <w:top w:val="none" w:sz="0" w:space="0" w:color="auto"/>
                        <w:left w:val="none" w:sz="0" w:space="0" w:color="auto"/>
                        <w:bottom w:val="none" w:sz="0" w:space="0" w:color="auto"/>
                        <w:right w:val="none" w:sz="0" w:space="0" w:color="auto"/>
                      </w:divBdr>
                    </w:div>
                  </w:divsChild>
                </w:div>
                <w:div w:id="1299918241">
                  <w:marLeft w:val="0"/>
                  <w:marRight w:val="0"/>
                  <w:marTop w:val="0"/>
                  <w:marBottom w:val="0"/>
                  <w:divBdr>
                    <w:top w:val="none" w:sz="0" w:space="0" w:color="auto"/>
                    <w:left w:val="none" w:sz="0" w:space="0" w:color="auto"/>
                    <w:bottom w:val="none" w:sz="0" w:space="0" w:color="auto"/>
                    <w:right w:val="none" w:sz="0" w:space="0" w:color="auto"/>
                  </w:divBdr>
                  <w:divsChild>
                    <w:div w:id="241068138">
                      <w:marLeft w:val="0"/>
                      <w:marRight w:val="0"/>
                      <w:marTop w:val="0"/>
                      <w:marBottom w:val="0"/>
                      <w:divBdr>
                        <w:top w:val="none" w:sz="0" w:space="0" w:color="auto"/>
                        <w:left w:val="none" w:sz="0" w:space="0" w:color="auto"/>
                        <w:bottom w:val="none" w:sz="0" w:space="0" w:color="auto"/>
                        <w:right w:val="none" w:sz="0" w:space="0" w:color="auto"/>
                      </w:divBdr>
                    </w:div>
                  </w:divsChild>
                </w:div>
                <w:div w:id="1437291495">
                  <w:marLeft w:val="0"/>
                  <w:marRight w:val="0"/>
                  <w:marTop w:val="0"/>
                  <w:marBottom w:val="0"/>
                  <w:divBdr>
                    <w:top w:val="none" w:sz="0" w:space="0" w:color="auto"/>
                    <w:left w:val="none" w:sz="0" w:space="0" w:color="auto"/>
                    <w:bottom w:val="none" w:sz="0" w:space="0" w:color="auto"/>
                    <w:right w:val="none" w:sz="0" w:space="0" w:color="auto"/>
                  </w:divBdr>
                  <w:divsChild>
                    <w:div w:id="270356398">
                      <w:marLeft w:val="0"/>
                      <w:marRight w:val="0"/>
                      <w:marTop w:val="0"/>
                      <w:marBottom w:val="0"/>
                      <w:divBdr>
                        <w:top w:val="none" w:sz="0" w:space="0" w:color="auto"/>
                        <w:left w:val="none" w:sz="0" w:space="0" w:color="auto"/>
                        <w:bottom w:val="none" w:sz="0" w:space="0" w:color="auto"/>
                        <w:right w:val="none" w:sz="0" w:space="0" w:color="auto"/>
                      </w:divBdr>
                    </w:div>
                  </w:divsChild>
                </w:div>
                <w:div w:id="1488672077">
                  <w:marLeft w:val="0"/>
                  <w:marRight w:val="0"/>
                  <w:marTop w:val="0"/>
                  <w:marBottom w:val="0"/>
                  <w:divBdr>
                    <w:top w:val="none" w:sz="0" w:space="0" w:color="auto"/>
                    <w:left w:val="none" w:sz="0" w:space="0" w:color="auto"/>
                    <w:bottom w:val="none" w:sz="0" w:space="0" w:color="auto"/>
                    <w:right w:val="none" w:sz="0" w:space="0" w:color="auto"/>
                  </w:divBdr>
                  <w:divsChild>
                    <w:div w:id="827358709">
                      <w:marLeft w:val="0"/>
                      <w:marRight w:val="0"/>
                      <w:marTop w:val="0"/>
                      <w:marBottom w:val="0"/>
                      <w:divBdr>
                        <w:top w:val="none" w:sz="0" w:space="0" w:color="auto"/>
                        <w:left w:val="none" w:sz="0" w:space="0" w:color="auto"/>
                        <w:bottom w:val="none" w:sz="0" w:space="0" w:color="auto"/>
                        <w:right w:val="none" w:sz="0" w:space="0" w:color="auto"/>
                      </w:divBdr>
                    </w:div>
                  </w:divsChild>
                </w:div>
                <w:div w:id="1496338241">
                  <w:marLeft w:val="0"/>
                  <w:marRight w:val="0"/>
                  <w:marTop w:val="0"/>
                  <w:marBottom w:val="0"/>
                  <w:divBdr>
                    <w:top w:val="none" w:sz="0" w:space="0" w:color="auto"/>
                    <w:left w:val="none" w:sz="0" w:space="0" w:color="auto"/>
                    <w:bottom w:val="none" w:sz="0" w:space="0" w:color="auto"/>
                    <w:right w:val="none" w:sz="0" w:space="0" w:color="auto"/>
                  </w:divBdr>
                  <w:divsChild>
                    <w:div w:id="1371688751">
                      <w:marLeft w:val="0"/>
                      <w:marRight w:val="0"/>
                      <w:marTop w:val="0"/>
                      <w:marBottom w:val="0"/>
                      <w:divBdr>
                        <w:top w:val="none" w:sz="0" w:space="0" w:color="auto"/>
                        <w:left w:val="none" w:sz="0" w:space="0" w:color="auto"/>
                        <w:bottom w:val="none" w:sz="0" w:space="0" w:color="auto"/>
                        <w:right w:val="none" w:sz="0" w:space="0" w:color="auto"/>
                      </w:divBdr>
                    </w:div>
                  </w:divsChild>
                </w:div>
                <w:div w:id="1617907291">
                  <w:marLeft w:val="0"/>
                  <w:marRight w:val="0"/>
                  <w:marTop w:val="0"/>
                  <w:marBottom w:val="0"/>
                  <w:divBdr>
                    <w:top w:val="none" w:sz="0" w:space="0" w:color="auto"/>
                    <w:left w:val="none" w:sz="0" w:space="0" w:color="auto"/>
                    <w:bottom w:val="none" w:sz="0" w:space="0" w:color="auto"/>
                    <w:right w:val="none" w:sz="0" w:space="0" w:color="auto"/>
                  </w:divBdr>
                  <w:divsChild>
                    <w:div w:id="1155755575">
                      <w:marLeft w:val="0"/>
                      <w:marRight w:val="0"/>
                      <w:marTop w:val="0"/>
                      <w:marBottom w:val="0"/>
                      <w:divBdr>
                        <w:top w:val="none" w:sz="0" w:space="0" w:color="auto"/>
                        <w:left w:val="none" w:sz="0" w:space="0" w:color="auto"/>
                        <w:bottom w:val="none" w:sz="0" w:space="0" w:color="auto"/>
                        <w:right w:val="none" w:sz="0" w:space="0" w:color="auto"/>
                      </w:divBdr>
                    </w:div>
                  </w:divsChild>
                </w:div>
                <w:div w:id="1748334388">
                  <w:marLeft w:val="0"/>
                  <w:marRight w:val="0"/>
                  <w:marTop w:val="0"/>
                  <w:marBottom w:val="0"/>
                  <w:divBdr>
                    <w:top w:val="none" w:sz="0" w:space="0" w:color="auto"/>
                    <w:left w:val="none" w:sz="0" w:space="0" w:color="auto"/>
                    <w:bottom w:val="none" w:sz="0" w:space="0" w:color="auto"/>
                    <w:right w:val="none" w:sz="0" w:space="0" w:color="auto"/>
                  </w:divBdr>
                  <w:divsChild>
                    <w:div w:id="1598100050">
                      <w:marLeft w:val="0"/>
                      <w:marRight w:val="0"/>
                      <w:marTop w:val="0"/>
                      <w:marBottom w:val="0"/>
                      <w:divBdr>
                        <w:top w:val="none" w:sz="0" w:space="0" w:color="auto"/>
                        <w:left w:val="none" w:sz="0" w:space="0" w:color="auto"/>
                        <w:bottom w:val="none" w:sz="0" w:space="0" w:color="auto"/>
                        <w:right w:val="none" w:sz="0" w:space="0" w:color="auto"/>
                      </w:divBdr>
                    </w:div>
                  </w:divsChild>
                </w:div>
                <w:div w:id="1761943576">
                  <w:marLeft w:val="0"/>
                  <w:marRight w:val="0"/>
                  <w:marTop w:val="0"/>
                  <w:marBottom w:val="0"/>
                  <w:divBdr>
                    <w:top w:val="none" w:sz="0" w:space="0" w:color="auto"/>
                    <w:left w:val="none" w:sz="0" w:space="0" w:color="auto"/>
                    <w:bottom w:val="none" w:sz="0" w:space="0" w:color="auto"/>
                    <w:right w:val="none" w:sz="0" w:space="0" w:color="auto"/>
                  </w:divBdr>
                  <w:divsChild>
                    <w:div w:id="503865480">
                      <w:marLeft w:val="0"/>
                      <w:marRight w:val="0"/>
                      <w:marTop w:val="0"/>
                      <w:marBottom w:val="0"/>
                      <w:divBdr>
                        <w:top w:val="none" w:sz="0" w:space="0" w:color="auto"/>
                        <w:left w:val="none" w:sz="0" w:space="0" w:color="auto"/>
                        <w:bottom w:val="none" w:sz="0" w:space="0" w:color="auto"/>
                        <w:right w:val="none" w:sz="0" w:space="0" w:color="auto"/>
                      </w:divBdr>
                    </w:div>
                  </w:divsChild>
                </w:div>
                <w:div w:id="1800222465">
                  <w:marLeft w:val="0"/>
                  <w:marRight w:val="0"/>
                  <w:marTop w:val="0"/>
                  <w:marBottom w:val="0"/>
                  <w:divBdr>
                    <w:top w:val="none" w:sz="0" w:space="0" w:color="auto"/>
                    <w:left w:val="none" w:sz="0" w:space="0" w:color="auto"/>
                    <w:bottom w:val="none" w:sz="0" w:space="0" w:color="auto"/>
                    <w:right w:val="none" w:sz="0" w:space="0" w:color="auto"/>
                  </w:divBdr>
                  <w:divsChild>
                    <w:div w:id="1163661799">
                      <w:marLeft w:val="0"/>
                      <w:marRight w:val="0"/>
                      <w:marTop w:val="0"/>
                      <w:marBottom w:val="0"/>
                      <w:divBdr>
                        <w:top w:val="none" w:sz="0" w:space="0" w:color="auto"/>
                        <w:left w:val="none" w:sz="0" w:space="0" w:color="auto"/>
                        <w:bottom w:val="none" w:sz="0" w:space="0" w:color="auto"/>
                        <w:right w:val="none" w:sz="0" w:space="0" w:color="auto"/>
                      </w:divBdr>
                    </w:div>
                  </w:divsChild>
                </w:div>
                <w:div w:id="1863976419">
                  <w:marLeft w:val="0"/>
                  <w:marRight w:val="0"/>
                  <w:marTop w:val="0"/>
                  <w:marBottom w:val="0"/>
                  <w:divBdr>
                    <w:top w:val="none" w:sz="0" w:space="0" w:color="auto"/>
                    <w:left w:val="none" w:sz="0" w:space="0" w:color="auto"/>
                    <w:bottom w:val="none" w:sz="0" w:space="0" w:color="auto"/>
                    <w:right w:val="none" w:sz="0" w:space="0" w:color="auto"/>
                  </w:divBdr>
                  <w:divsChild>
                    <w:div w:id="1604457710">
                      <w:marLeft w:val="0"/>
                      <w:marRight w:val="0"/>
                      <w:marTop w:val="0"/>
                      <w:marBottom w:val="0"/>
                      <w:divBdr>
                        <w:top w:val="none" w:sz="0" w:space="0" w:color="auto"/>
                        <w:left w:val="none" w:sz="0" w:space="0" w:color="auto"/>
                        <w:bottom w:val="none" w:sz="0" w:space="0" w:color="auto"/>
                        <w:right w:val="none" w:sz="0" w:space="0" w:color="auto"/>
                      </w:divBdr>
                    </w:div>
                  </w:divsChild>
                </w:div>
                <w:div w:id="1905874138">
                  <w:marLeft w:val="0"/>
                  <w:marRight w:val="0"/>
                  <w:marTop w:val="0"/>
                  <w:marBottom w:val="0"/>
                  <w:divBdr>
                    <w:top w:val="none" w:sz="0" w:space="0" w:color="auto"/>
                    <w:left w:val="none" w:sz="0" w:space="0" w:color="auto"/>
                    <w:bottom w:val="none" w:sz="0" w:space="0" w:color="auto"/>
                    <w:right w:val="none" w:sz="0" w:space="0" w:color="auto"/>
                  </w:divBdr>
                  <w:divsChild>
                    <w:div w:id="88962996">
                      <w:marLeft w:val="0"/>
                      <w:marRight w:val="0"/>
                      <w:marTop w:val="0"/>
                      <w:marBottom w:val="0"/>
                      <w:divBdr>
                        <w:top w:val="none" w:sz="0" w:space="0" w:color="auto"/>
                        <w:left w:val="none" w:sz="0" w:space="0" w:color="auto"/>
                        <w:bottom w:val="none" w:sz="0" w:space="0" w:color="auto"/>
                        <w:right w:val="none" w:sz="0" w:space="0" w:color="auto"/>
                      </w:divBdr>
                    </w:div>
                  </w:divsChild>
                </w:div>
                <w:div w:id="2121877416">
                  <w:marLeft w:val="0"/>
                  <w:marRight w:val="0"/>
                  <w:marTop w:val="0"/>
                  <w:marBottom w:val="0"/>
                  <w:divBdr>
                    <w:top w:val="none" w:sz="0" w:space="0" w:color="auto"/>
                    <w:left w:val="none" w:sz="0" w:space="0" w:color="auto"/>
                    <w:bottom w:val="none" w:sz="0" w:space="0" w:color="auto"/>
                    <w:right w:val="none" w:sz="0" w:space="0" w:color="auto"/>
                  </w:divBdr>
                  <w:divsChild>
                    <w:div w:id="5737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008">
          <w:marLeft w:val="0"/>
          <w:marRight w:val="0"/>
          <w:marTop w:val="0"/>
          <w:marBottom w:val="0"/>
          <w:divBdr>
            <w:top w:val="none" w:sz="0" w:space="0" w:color="auto"/>
            <w:left w:val="none" w:sz="0" w:space="0" w:color="auto"/>
            <w:bottom w:val="none" w:sz="0" w:space="0" w:color="auto"/>
            <w:right w:val="none" w:sz="0" w:space="0" w:color="auto"/>
          </w:divBdr>
        </w:div>
        <w:div w:id="1454445395">
          <w:marLeft w:val="0"/>
          <w:marRight w:val="0"/>
          <w:marTop w:val="0"/>
          <w:marBottom w:val="0"/>
          <w:divBdr>
            <w:top w:val="none" w:sz="0" w:space="0" w:color="auto"/>
            <w:left w:val="none" w:sz="0" w:space="0" w:color="auto"/>
            <w:bottom w:val="none" w:sz="0" w:space="0" w:color="auto"/>
            <w:right w:val="none" w:sz="0" w:space="0" w:color="auto"/>
          </w:divBdr>
          <w:divsChild>
            <w:div w:id="787552964">
              <w:marLeft w:val="0"/>
              <w:marRight w:val="0"/>
              <w:marTop w:val="30"/>
              <w:marBottom w:val="30"/>
              <w:divBdr>
                <w:top w:val="none" w:sz="0" w:space="0" w:color="auto"/>
                <w:left w:val="none" w:sz="0" w:space="0" w:color="auto"/>
                <w:bottom w:val="none" w:sz="0" w:space="0" w:color="auto"/>
                <w:right w:val="none" w:sz="0" w:space="0" w:color="auto"/>
              </w:divBdr>
              <w:divsChild>
                <w:div w:id="86460033">
                  <w:marLeft w:val="0"/>
                  <w:marRight w:val="0"/>
                  <w:marTop w:val="0"/>
                  <w:marBottom w:val="0"/>
                  <w:divBdr>
                    <w:top w:val="none" w:sz="0" w:space="0" w:color="auto"/>
                    <w:left w:val="none" w:sz="0" w:space="0" w:color="auto"/>
                    <w:bottom w:val="none" w:sz="0" w:space="0" w:color="auto"/>
                    <w:right w:val="none" w:sz="0" w:space="0" w:color="auto"/>
                  </w:divBdr>
                  <w:divsChild>
                    <w:div w:id="476916432">
                      <w:marLeft w:val="0"/>
                      <w:marRight w:val="0"/>
                      <w:marTop w:val="0"/>
                      <w:marBottom w:val="0"/>
                      <w:divBdr>
                        <w:top w:val="none" w:sz="0" w:space="0" w:color="auto"/>
                        <w:left w:val="none" w:sz="0" w:space="0" w:color="auto"/>
                        <w:bottom w:val="none" w:sz="0" w:space="0" w:color="auto"/>
                        <w:right w:val="none" w:sz="0" w:space="0" w:color="auto"/>
                      </w:divBdr>
                    </w:div>
                  </w:divsChild>
                </w:div>
                <w:div w:id="796945262">
                  <w:marLeft w:val="0"/>
                  <w:marRight w:val="0"/>
                  <w:marTop w:val="0"/>
                  <w:marBottom w:val="0"/>
                  <w:divBdr>
                    <w:top w:val="none" w:sz="0" w:space="0" w:color="auto"/>
                    <w:left w:val="none" w:sz="0" w:space="0" w:color="auto"/>
                    <w:bottom w:val="none" w:sz="0" w:space="0" w:color="auto"/>
                    <w:right w:val="none" w:sz="0" w:space="0" w:color="auto"/>
                  </w:divBdr>
                  <w:divsChild>
                    <w:div w:id="1355422439">
                      <w:marLeft w:val="0"/>
                      <w:marRight w:val="0"/>
                      <w:marTop w:val="0"/>
                      <w:marBottom w:val="0"/>
                      <w:divBdr>
                        <w:top w:val="none" w:sz="0" w:space="0" w:color="auto"/>
                        <w:left w:val="none" w:sz="0" w:space="0" w:color="auto"/>
                        <w:bottom w:val="none" w:sz="0" w:space="0" w:color="auto"/>
                        <w:right w:val="none" w:sz="0" w:space="0" w:color="auto"/>
                      </w:divBdr>
                    </w:div>
                  </w:divsChild>
                </w:div>
                <w:div w:id="821699569">
                  <w:marLeft w:val="0"/>
                  <w:marRight w:val="0"/>
                  <w:marTop w:val="0"/>
                  <w:marBottom w:val="0"/>
                  <w:divBdr>
                    <w:top w:val="none" w:sz="0" w:space="0" w:color="auto"/>
                    <w:left w:val="none" w:sz="0" w:space="0" w:color="auto"/>
                    <w:bottom w:val="none" w:sz="0" w:space="0" w:color="auto"/>
                    <w:right w:val="none" w:sz="0" w:space="0" w:color="auto"/>
                  </w:divBdr>
                  <w:divsChild>
                    <w:div w:id="122502239">
                      <w:marLeft w:val="0"/>
                      <w:marRight w:val="0"/>
                      <w:marTop w:val="0"/>
                      <w:marBottom w:val="0"/>
                      <w:divBdr>
                        <w:top w:val="none" w:sz="0" w:space="0" w:color="auto"/>
                        <w:left w:val="none" w:sz="0" w:space="0" w:color="auto"/>
                        <w:bottom w:val="none" w:sz="0" w:space="0" w:color="auto"/>
                        <w:right w:val="none" w:sz="0" w:space="0" w:color="auto"/>
                      </w:divBdr>
                    </w:div>
                  </w:divsChild>
                </w:div>
                <w:div w:id="856843283">
                  <w:marLeft w:val="0"/>
                  <w:marRight w:val="0"/>
                  <w:marTop w:val="0"/>
                  <w:marBottom w:val="0"/>
                  <w:divBdr>
                    <w:top w:val="none" w:sz="0" w:space="0" w:color="auto"/>
                    <w:left w:val="none" w:sz="0" w:space="0" w:color="auto"/>
                    <w:bottom w:val="none" w:sz="0" w:space="0" w:color="auto"/>
                    <w:right w:val="none" w:sz="0" w:space="0" w:color="auto"/>
                  </w:divBdr>
                  <w:divsChild>
                    <w:div w:id="1477913928">
                      <w:marLeft w:val="0"/>
                      <w:marRight w:val="0"/>
                      <w:marTop w:val="0"/>
                      <w:marBottom w:val="0"/>
                      <w:divBdr>
                        <w:top w:val="none" w:sz="0" w:space="0" w:color="auto"/>
                        <w:left w:val="none" w:sz="0" w:space="0" w:color="auto"/>
                        <w:bottom w:val="none" w:sz="0" w:space="0" w:color="auto"/>
                        <w:right w:val="none" w:sz="0" w:space="0" w:color="auto"/>
                      </w:divBdr>
                    </w:div>
                  </w:divsChild>
                </w:div>
                <w:div w:id="939946805">
                  <w:marLeft w:val="0"/>
                  <w:marRight w:val="0"/>
                  <w:marTop w:val="0"/>
                  <w:marBottom w:val="0"/>
                  <w:divBdr>
                    <w:top w:val="none" w:sz="0" w:space="0" w:color="auto"/>
                    <w:left w:val="none" w:sz="0" w:space="0" w:color="auto"/>
                    <w:bottom w:val="none" w:sz="0" w:space="0" w:color="auto"/>
                    <w:right w:val="none" w:sz="0" w:space="0" w:color="auto"/>
                  </w:divBdr>
                  <w:divsChild>
                    <w:div w:id="1218667548">
                      <w:marLeft w:val="0"/>
                      <w:marRight w:val="0"/>
                      <w:marTop w:val="0"/>
                      <w:marBottom w:val="0"/>
                      <w:divBdr>
                        <w:top w:val="none" w:sz="0" w:space="0" w:color="auto"/>
                        <w:left w:val="none" w:sz="0" w:space="0" w:color="auto"/>
                        <w:bottom w:val="none" w:sz="0" w:space="0" w:color="auto"/>
                        <w:right w:val="none" w:sz="0" w:space="0" w:color="auto"/>
                      </w:divBdr>
                    </w:div>
                  </w:divsChild>
                </w:div>
                <w:div w:id="1412853757">
                  <w:marLeft w:val="0"/>
                  <w:marRight w:val="0"/>
                  <w:marTop w:val="0"/>
                  <w:marBottom w:val="0"/>
                  <w:divBdr>
                    <w:top w:val="none" w:sz="0" w:space="0" w:color="auto"/>
                    <w:left w:val="none" w:sz="0" w:space="0" w:color="auto"/>
                    <w:bottom w:val="none" w:sz="0" w:space="0" w:color="auto"/>
                    <w:right w:val="none" w:sz="0" w:space="0" w:color="auto"/>
                  </w:divBdr>
                  <w:divsChild>
                    <w:div w:id="1244411146">
                      <w:marLeft w:val="0"/>
                      <w:marRight w:val="0"/>
                      <w:marTop w:val="0"/>
                      <w:marBottom w:val="0"/>
                      <w:divBdr>
                        <w:top w:val="none" w:sz="0" w:space="0" w:color="auto"/>
                        <w:left w:val="none" w:sz="0" w:space="0" w:color="auto"/>
                        <w:bottom w:val="none" w:sz="0" w:space="0" w:color="auto"/>
                        <w:right w:val="none" w:sz="0" w:space="0" w:color="auto"/>
                      </w:divBdr>
                    </w:div>
                  </w:divsChild>
                </w:div>
                <w:div w:id="1508784352">
                  <w:marLeft w:val="0"/>
                  <w:marRight w:val="0"/>
                  <w:marTop w:val="0"/>
                  <w:marBottom w:val="0"/>
                  <w:divBdr>
                    <w:top w:val="none" w:sz="0" w:space="0" w:color="auto"/>
                    <w:left w:val="none" w:sz="0" w:space="0" w:color="auto"/>
                    <w:bottom w:val="none" w:sz="0" w:space="0" w:color="auto"/>
                    <w:right w:val="none" w:sz="0" w:space="0" w:color="auto"/>
                  </w:divBdr>
                  <w:divsChild>
                    <w:div w:id="98794820">
                      <w:marLeft w:val="0"/>
                      <w:marRight w:val="0"/>
                      <w:marTop w:val="0"/>
                      <w:marBottom w:val="0"/>
                      <w:divBdr>
                        <w:top w:val="none" w:sz="0" w:space="0" w:color="auto"/>
                        <w:left w:val="none" w:sz="0" w:space="0" w:color="auto"/>
                        <w:bottom w:val="none" w:sz="0" w:space="0" w:color="auto"/>
                        <w:right w:val="none" w:sz="0" w:space="0" w:color="auto"/>
                      </w:divBdr>
                    </w:div>
                  </w:divsChild>
                </w:div>
                <w:div w:id="1708294035">
                  <w:marLeft w:val="0"/>
                  <w:marRight w:val="0"/>
                  <w:marTop w:val="0"/>
                  <w:marBottom w:val="0"/>
                  <w:divBdr>
                    <w:top w:val="none" w:sz="0" w:space="0" w:color="auto"/>
                    <w:left w:val="none" w:sz="0" w:space="0" w:color="auto"/>
                    <w:bottom w:val="none" w:sz="0" w:space="0" w:color="auto"/>
                    <w:right w:val="none" w:sz="0" w:space="0" w:color="auto"/>
                  </w:divBdr>
                  <w:divsChild>
                    <w:div w:id="632947848">
                      <w:marLeft w:val="0"/>
                      <w:marRight w:val="0"/>
                      <w:marTop w:val="0"/>
                      <w:marBottom w:val="0"/>
                      <w:divBdr>
                        <w:top w:val="none" w:sz="0" w:space="0" w:color="auto"/>
                        <w:left w:val="none" w:sz="0" w:space="0" w:color="auto"/>
                        <w:bottom w:val="none" w:sz="0" w:space="0" w:color="auto"/>
                        <w:right w:val="none" w:sz="0" w:space="0" w:color="auto"/>
                      </w:divBdr>
                    </w:div>
                  </w:divsChild>
                </w:div>
                <w:div w:id="1716389435">
                  <w:marLeft w:val="0"/>
                  <w:marRight w:val="0"/>
                  <w:marTop w:val="0"/>
                  <w:marBottom w:val="0"/>
                  <w:divBdr>
                    <w:top w:val="none" w:sz="0" w:space="0" w:color="auto"/>
                    <w:left w:val="none" w:sz="0" w:space="0" w:color="auto"/>
                    <w:bottom w:val="none" w:sz="0" w:space="0" w:color="auto"/>
                    <w:right w:val="none" w:sz="0" w:space="0" w:color="auto"/>
                  </w:divBdr>
                  <w:divsChild>
                    <w:div w:id="1026978610">
                      <w:marLeft w:val="0"/>
                      <w:marRight w:val="0"/>
                      <w:marTop w:val="0"/>
                      <w:marBottom w:val="0"/>
                      <w:divBdr>
                        <w:top w:val="none" w:sz="0" w:space="0" w:color="auto"/>
                        <w:left w:val="none" w:sz="0" w:space="0" w:color="auto"/>
                        <w:bottom w:val="none" w:sz="0" w:space="0" w:color="auto"/>
                        <w:right w:val="none" w:sz="0" w:space="0" w:color="auto"/>
                      </w:divBdr>
                    </w:div>
                  </w:divsChild>
                </w:div>
                <w:div w:id="1827739140">
                  <w:marLeft w:val="0"/>
                  <w:marRight w:val="0"/>
                  <w:marTop w:val="0"/>
                  <w:marBottom w:val="0"/>
                  <w:divBdr>
                    <w:top w:val="none" w:sz="0" w:space="0" w:color="auto"/>
                    <w:left w:val="none" w:sz="0" w:space="0" w:color="auto"/>
                    <w:bottom w:val="none" w:sz="0" w:space="0" w:color="auto"/>
                    <w:right w:val="none" w:sz="0" w:space="0" w:color="auto"/>
                  </w:divBdr>
                  <w:divsChild>
                    <w:div w:id="2100446789">
                      <w:marLeft w:val="0"/>
                      <w:marRight w:val="0"/>
                      <w:marTop w:val="0"/>
                      <w:marBottom w:val="0"/>
                      <w:divBdr>
                        <w:top w:val="none" w:sz="0" w:space="0" w:color="auto"/>
                        <w:left w:val="none" w:sz="0" w:space="0" w:color="auto"/>
                        <w:bottom w:val="none" w:sz="0" w:space="0" w:color="auto"/>
                        <w:right w:val="none" w:sz="0" w:space="0" w:color="auto"/>
                      </w:divBdr>
                    </w:div>
                  </w:divsChild>
                </w:div>
                <w:div w:id="1845051069">
                  <w:marLeft w:val="0"/>
                  <w:marRight w:val="0"/>
                  <w:marTop w:val="0"/>
                  <w:marBottom w:val="0"/>
                  <w:divBdr>
                    <w:top w:val="none" w:sz="0" w:space="0" w:color="auto"/>
                    <w:left w:val="none" w:sz="0" w:space="0" w:color="auto"/>
                    <w:bottom w:val="none" w:sz="0" w:space="0" w:color="auto"/>
                    <w:right w:val="none" w:sz="0" w:space="0" w:color="auto"/>
                  </w:divBdr>
                  <w:divsChild>
                    <w:div w:id="1650787821">
                      <w:marLeft w:val="0"/>
                      <w:marRight w:val="0"/>
                      <w:marTop w:val="0"/>
                      <w:marBottom w:val="0"/>
                      <w:divBdr>
                        <w:top w:val="none" w:sz="0" w:space="0" w:color="auto"/>
                        <w:left w:val="none" w:sz="0" w:space="0" w:color="auto"/>
                        <w:bottom w:val="none" w:sz="0" w:space="0" w:color="auto"/>
                        <w:right w:val="none" w:sz="0" w:space="0" w:color="auto"/>
                      </w:divBdr>
                    </w:div>
                  </w:divsChild>
                </w:div>
                <w:div w:id="1990860350">
                  <w:marLeft w:val="0"/>
                  <w:marRight w:val="0"/>
                  <w:marTop w:val="0"/>
                  <w:marBottom w:val="0"/>
                  <w:divBdr>
                    <w:top w:val="none" w:sz="0" w:space="0" w:color="auto"/>
                    <w:left w:val="none" w:sz="0" w:space="0" w:color="auto"/>
                    <w:bottom w:val="none" w:sz="0" w:space="0" w:color="auto"/>
                    <w:right w:val="none" w:sz="0" w:space="0" w:color="auto"/>
                  </w:divBdr>
                  <w:divsChild>
                    <w:div w:id="15956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84555">
      <w:bodyDiv w:val="1"/>
      <w:marLeft w:val="0"/>
      <w:marRight w:val="0"/>
      <w:marTop w:val="0"/>
      <w:marBottom w:val="0"/>
      <w:divBdr>
        <w:top w:val="none" w:sz="0" w:space="0" w:color="auto"/>
        <w:left w:val="none" w:sz="0" w:space="0" w:color="auto"/>
        <w:bottom w:val="none" w:sz="0" w:space="0" w:color="auto"/>
        <w:right w:val="none" w:sz="0" w:space="0" w:color="auto"/>
      </w:divBdr>
    </w:div>
    <w:div w:id="1770269643">
      <w:bodyDiv w:val="1"/>
      <w:marLeft w:val="0"/>
      <w:marRight w:val="0"/>
      <w:marTop w:val="0"/>
      <w:marBottom w:val="0"/>
      <w:divBdr>
        <w:top w:val="none" w:sz="0" w:space="0" w:color="auto"/>
        <w:left w:val="none" w:sz="0" w:space="0" w:color="auto"/>
        <w:bottom w:val="none" w:sz="0" w:space="0" w:color="auto"/>
        <w:right w:val="none" w:sz="0" w:space="0" w:color="auto"/>
      </w:divBdr>
    </w:div>
    <w:div w:id="1783500805">
      <w:bodyDiv w:val="1"/>
      <w:marLeft w:val="0"/>
      <w:marRight w:val="0"/>
      <w:marTop w:val="0"/>
      <w:marBottom w:val="0"/>
      <w:divBdr>
        <w:top w:val="none" w:sz="0" w:space="0" w:color="auto"/>
        <w:left w:val="none" w:sz="0" w:space="0" w:color="auto"/>
        <w:bottom w:val="none" w:sz="0" w:space="0" w:color="auto"/>
        <w:right w:val="none" w:sz="0" w:space="0" w:color="auto"/>
      </w:divBdr>
      <w:divsChild>
        <w:div w:id="154732237">
          <w:marLeft w:val="0"/>
          <w:marRight w:val="0"/>
          <w:marTop w:val="0"/>
          <w:marBottom w:val="0"/>
          <w:divBdr>
            <w:top w:val="none" w:sz="0" w:space="0" w:color="auto"/>
            <w:left w:val="none" w:sz="0" w:space="0" w:color="auto"/>
            <w:bottom w:val="none" w:sz="0" w:space="0" w:color="auto"/>
            <w:right w:val="none" w:sz="0" w:space="0" w:color="auto"/>
          </w:divBdr>
        </w:div>
        <w:div w:id="309789930">
          <w:marLeft w:val="0"/>
          <w:marRight w:val="0"/>
          <w:marTop w:val="0"/>
          <w:marBottom w:val="0"/>
          <w:divBdr>
            <w:top w:val="none" w:sz="0" w:space="0" w:color="auto"/>
            <w:left w:val="none" w:sz="0" w:space="0" w:color="auto"/>
            <w:bottom w:val="none" w:sz="0" w:space="0" w:color="auto"/>
            <w:right w:val="none" w:sz="0" w:space="0" w:color="auto"/>
          </w:divBdr>
        </w:div>
        <w:div w:id="1763447466">
          <w:marLeft w:val="0"/>
          <w:marRight w:val="0"/>
          <w:marTop w:val="0"/>
          <w:marBottom w:val="0"/>
          <w:divBdr>
            <w:top w:val="none" w:sz="0" w:space="0" w:color="auto"/>
            <w:left w:val="none" w:sz="0" w:space="0" w:color="auto"/>
            <w:bottom w:val="none" w:sz="0" w:space="0" w:color="auto"/>
            <w:right w:val="none" w:sz="0" w:space="0" w:color="auto"/>
          </w:divBdr>
        </w:div>
      </w:divsChild>
    </w:div>
    <w:div w:id="1797723091">
      <w:bodyDiv w:val="1"/>
      <w:marLeft w:val="0"/>
      <w:marRight w:val="0"/>
      <w:marTop w:val="0"/>
      <w:marBottom w:val="0"/>
      <w:divBdr>
        <w:top w:val="none" w:sz="0" w:space="0" w:color="auto"/>
        <w:left w:val="none" w:sz="0" w:space="0" w:color="auto"/>
        <w:bottom w:val="none" w:sz="0" w:space="0" w:color="auto"/>
        <w:right w:val="none" w:sz="0" w:space="0" w:color="auto"/>
      </w:divBdr>
      <w:divsChild>
        <w:div w:id="185214834">
          <w:marLeft w:val="0"/>
          <w:marRight w:val="0"/>
          <w:marTop w:val="0"/>
          <w:marBottom w:val="0"/>
          <w:divBdr>
            <w:top w:val="none" w:sz="0" w:space="0" w:color="auto"/>
            <w:left w:val="none" w:sz="0" w:space="0" w:color="auto"/>
            <w:bottom w:val="none" w:sz="0" w:space="0" w:color="auto"/>
            <w:right w:val="none" w:sz="0" w:space="0" w:color="auto"/>
          </w:divBdr>
        </w:div>
        <w:div w:id="250163648">
          <w:marLeft w:val="0"/>
          <w:marRight w:val="0"/>
          <w:marTop w:val="0"/>
          <w:marBottom w:val="0"/>
          <w:divBdr>
            <w:top w:val="none" w:sz="0" w:space="0" w:color="auto"/>
            <w:left w:val="none" w:sz="0" w:space="0" w:color="auto"/>
            <w:bottom w:val="none" w:sz="0" w:space="0" w:color="auto"/>
            <w:right w:val="none" w:sz="0" w:space="0" w:color="auto"/>
          </w:divBdr>
          <w:divsChild>
            <w:div w:id="115679420">
              <w:marLeft w:val="0"/>
              <w:marRight w:val="0"/>
              <w:marTop w:val="0"/>
              <w:marBottom w:val="0"/>
              <w:divBdr>
                <w:top w:val="none" w:sz="0" w:space="0" w:color="auto"/>
                <w:left w:val="none" w:sz="0" w:space="0" w:color="auto"/>
                <w:bottom w:val="none" w:sz="0" w:space="0" w:color="auto"/>
                <w:right w:val="none" w:sz="0" w:space="0" w:color="auto"/>
              </w:divBdr>
            </w:div>
            <w:div w:id="280041373">
              <w:marLeft w:val="0"/>
              <w:marRight w:val="0"/>
              <w:marTop w:val="0"/>
              <w:marBottom w:val="0"/>
              <w:divBdr>
                <w:top w:val="none" w:sz="0" w:space="0" w:color="auto"/>
                <w:left w:val="none" w:sz="0" w:space="0" w:color="auto"/>
                <w:bottom w:val="none" w:sz="0" w:space="0" w:color="auto"/>
                <w:right w:val="none" w:sz="0" w:space="0" w:color="auto"/>
              </w:divBdr>
            </w:div>
            <w:div w:id="815995112">
              <w:marLeft w:val="0"/>
              <w:marRight w:val="0"/>
              <w:marTop w:val="0"/>
              <w:marBottom w:val="0"/>
              <w:divBdr>
                <w:top w:val="none" w:sz="0" w:space="0" w:color="auto"/>
                <w:left w:val="none" w:sz="0" w:space="0" w:color="auto"/>
                <w:bottom w:val="none" w:sz="0" w:space="0" w:color="auto"/>
                <w:right w:val="none" w:sz="0" w:space="0" w:color="auto"/>
              </w:divBdr>
            </w:div>
            <w:div w:id="1003244771">
              <w:marLeft w:val="0"/>
              <w:marRight w:val="0"/>
              <w:marTop w:val="0"/>
              <w:marBottom w:val="0"/>
              <w:divBdr>
                <w:top w:val="none" w:sz="0" w:space="0" w:color="auto"/>
                <w:left w:val="none" w:sz="0" w:space="0" w:color="auto"/>
                <w:bottom w:val="none" w:sz="0" w:space="0" w:color="auto"/>
                <w:right w:val="none" w:sz="0" w:space="0" w:color="auto"/>
              </w:divBdr>
            </w:div>
            <w:div w:id="1025519254">
              <w:marLeft w:val="0"/>
              <w:marRight w:val="0"/>
              <w:marTop w:val="0"/>
              <w:marBottom w:val="0"/>
              <w:divBdr>
                <w:top w:val="none" w:sz="0" w:space="0" w:color="auto"/>
                <w:left w:val="none" w:sz="0" w:space="0" w:color="auto"/>
                <w:bottom w:val="none" w:sz="0" w:space="0" w:color="auto"/>
                <w:right w:val="none" w:sz="0" w:space="0" w:color="auto"/>
              </w:divBdr>
            </w:div>
            <w:div w:id="1077365125">
              <w:marLeft w:val="0"/>
              <w:marRight w:val="0"/>
              <w:marTop w:val="0"/>
              <w:marBottom w:val="0"/>
              <w:divBdr>
                <w:top w:val="none" w:sz="0" w:space="0" w:color="auto"/>
                <w:left w:val="none" w:sz="0" w:space="0" w:color="auto"/>
                <w:bottom w:val="none" w:sz="0" w:space="0" w:color="auto"/>
                <w:right w:val="none" w:sz="0" w:space="0" w:color="auto"/>
              </w:divBdr>
            </w:div>
            <w:div w:id="1165978871">
              <w:marLeft w:val="0"/>
              <w:marRight w:val="0"/>
              <w:marTop w:val="0"/>
              <w:marBottom w:val="0"/>
              <w:divBdr>
                <w:top w:val="none" w:sz="0" w:space="0" w:color="auto"/>
                <w:left w:val="none" w:sz="0" w:space="0" w:color="auto"/>
                <w:bottom w:val="none" w:sz="0" w:space="0" w:color="auto"/>
                <w:right w:val="none" w:sz="0" w:space="0" w:color="auto"/>
              </w:divBdr>
            </w:div>
            <w:div w:id="1180461038">
              <w:marLeft w:val="0"/>
              <w:marRight w:val="0"/>
              <w:marTop w:val="0"/>
              <w:marBottom w:val="0"/>
              <w:divBdr>
                <w:top w:val="none" w:sz="0" w:space="0" w:color="auto"/>
                <w:left w:val="none" w:sz="0" w:space="0" w:color="auto"/>
                <w:bottom w:val="none" w:sz="0" w:space="0" w:color="auto"/>
                <w:right w:val="none" w:sz="0" w:space="0" w:color="auto"/>
              </w:divBdr>
            </w:div>
            <w:div w:id="1552113662">
              <w:marLeft w:val="0"/>
              <w:marRight w:val="0"/>
              <w:marTop w:val="0"/>
              <w:marBottom w:val="0"/>
              <w:divBdr>
                <w:top w:val="none" w:sz="0" w:space="0" w:color="auto"/>
                <w:left w:val="none" w:sz="0" w:space="0" w:color="auto"/>
                <w:bottom w:val="none" w:sz="0" w:space="0" w:color="auto"/>
                <w:right w:val="none" w:sz="0" w:space="0" w:color="auto"/>
              </w:divBdr>
            </w:div>
            <w:div w:id="1588923601">
              <w:marLeft w:val="0"/>
              <w:marRight w:val="0"/>
              <w:marTop w:val="0"/>
              <w:marBottom w:val="0"/>
              <w:divBdr>
                <w:top w:val="none" w:sz="0" w:space="0" w:color="auto"/>
                <w:left w:val="none" w:sz="0" w:space="0" w:color="auto"/>
                <w:bottom w:val="none" w:sz="0" w:space="0" w:color="auto"/>
                <w:right w:val="none" w:sz="0" w:space="0" w:color="auto"/>
              </w:divBdr>
            </w:div>
            <w:div w:id="2052224183">
              <w:marLeft w:val="0"/>
              <w:marRight w:val="0"/>
              <w:marTop w:val="0"/>
              <w:marBottom w:val="0"/>
              <w:divBdr>
                <w:top w:val="none" w:sz="0" w:space="0" w:color="auto"/>
                <w:left w:val="none" w:sz="0" w:space="0" w:color="auto"/>
                <w:bottom w:val="none" w:sz="0" w:space="0" w:color="auto"/>
                <w:right w:val="none" w:sz="0" w:space="0" w:color="auto"/>
              </w:divBdr>
            </w:div>
          </w:divsChild>
        </w:div>
        <w:div w:id="441219852">
          <w:marLeft w:val="0"/>
          <w:marRight w:val="0"/>
          <w:marTop w:val="0"/>
          <w:marBottom w:val="0"/>
          <w:divBdr>
            <w:top w:val="none" w:sz="0" w:space="0" w:color="auto"/>
            <w:left w:val="none" w:sz="0" w:space="0" w:color="auto"/>
            <w:bottom w:val="none" w:sz="0" w:space="0" w:color="auto"/>
            <w:right w:val="none" w:sz="0" w:space="0" w:color="auto"/>
          </w:divBdr>
        </w:div>
        <w:div w:id="643124052">
          <w:marLeft w:val="0"/>
          <w:marRight w:val="0"/>
          <w:marTop w:val="0"/>
          <w:marBottom w:val="0"/>
          <w:divBdr>
            <w:top w:val="none" w:sz="0" w:space="0" w:color="auto"/>
            <w:left w:val="none" w:sz="0" w:space="0" w:color="auto"/>
            <w:bottom w:val="none" w:sz="0" w:space="0" w:color="auto"/>
            <w:right w:val="none" w:sz="0" w:space="0" w:color="auto"/>
          </w:divBdr>
        </w:div>
        <w:div w:id="692850151">
          <w:marLeft w:val="0"/>
          <w:marRight w:val="0"/>
          <w:marTop w:val="0"/>
          <w:marBottom w:val="0"/>
          <w:divBdr>
            <w:top w:val="none" w:sz="0" w:space="0" w:color="auto"/>
            <w:left w:val="none" w:sz="0" w:space="0" w:color="auto"/>
            <w:bottom w:val="none" w:sz="0" w:space="0" w:color="auto"/>
            <w:right w:val="none" w:sz="0" w:space="0" w:color="auto"/>
          </w:divBdr>
        </w:div>
        <w:div w:id="708456744">
          <w:marLeft w:val="0"/>
          <w:marRight w:val="0"/>
          <w:marTop w:val="0"/>
          <w:marBottom w:val="0"/>
          <w:divBdr>
            <w:top w:val="none" w:sz="0" w:space="0" w:color="auto"/>
            <w:left w:val="none" w:sz="0" w:space="0" w:color="auto"/>
            <w:bottom w:val="none" w:sz="0" w:space="0" w:color="auto"/>
            <w:right w:val="none" w:sz="0" w:space="0" w:color="auto"/>
          </w:divBdr>
        </w:div>
        <w:div w:id="799960678">
          <w:marLeft w:val="0"/>
          <w:marRight w:val="0"/>
          <w:marTop w:val="0"/>
          <w:marBottom w:val="0"/>
          <w:divBdr>
            <w:top w:val="none" w:sz="0" w:space="0" w:color="auto"/>
            <w:left w:val="none" w:sz="0" w:space="0" w:color="auto"/>
            <w:bottom w:val="none" w:sz="0" w:space="0" w:color="auto"/>
            <w:right w:val="none" w:sz="0" w:space="0" w:color="auto"/>
          </w:divBdr>
        </w:div>
        <w:div w:id="879363246">
          <w:marLeft w:val="0"/>
          <w:marRight w:val="0"/>
          <w:marTop w:val="0"/>
          <w:marBottom w:val="0"/>
          <w:divBdr>
            <w:top w:val="none" w:sz="0" w:space="0" w:color="auto"/>
            <w:left w:val="none" w:sz="0" w:space="0" w:color="auto"/>
            <w:bottom w:val="none" w:sz="0" w:space="0" w:color="auto"/>
            <w:right w:val="none" w:sz="0" w:space="0" w:color="auto"/>
          </w:divBdr>
        </w:div>
        <w:div w:id="1050150242">
          <w:marLeft w:val="0"/>
          <w:marRight w:val="0"/>
          <w:marTop w:val="0"/>
          <w:marBottom w:val="0"/>
          <w:divBdr>
            <w:top w:val="none" w:sz="0" w:space="0" w:color="auto"/>
            <w:left w:val="none" w:sz="0" w:space="0" w:color="auto"/>
            <w:bottom w:val="none" w:sz="0" w:space="0" w:color="auto"/>
            <w:right w:val="none" w:sz="0" w:space="0" w:color="auto"/>
          </w:divBdr>
        </w:div>
        <w:div w:id="1423532193">
          <w:marLeft w:val="0"/>
          <w:marRight w:val="0"/>
          <w:marTop w:val="0"/>
          <w:marBottom w:val="0"/>
          <w:divBdr>
            <w:top w:val="none" w:sz="0" w:space="0" w:color="auto"/>
            <w:left w:val="none" w:sz="0" w:space="0" w:color="auto"/>
            <w:bottom w:val="none" w:sz="0" w:space="0" w:color="auto"/>
            <w:right w:val="none" w:sz="0" w:space="0" w:color="auto"/>
          </w:divBdr>
        </w:div>
        <w:div w:id="1454447912">
          <w:marLeft w:val="0"/>
          <w:marRight w:val="0"/>
          <w:marTop w:val="0"/>
          <w:marBottom w:val="0"/>
          <w:divBdr>
            <w:top w:val="none" w:sz="0" w:space="0" w:color="auto"/>
            <w:left w:val="none" w:sz="0" w:space="0" w:color="auto"/>
            <w:bottom w:val="none" w:sz="0" w:space="0" w:color="auto"/>
            <w:right w:val="none" w:sz="0" w:space="0" w:color="auto"/>
          </w:divBdr>
          <w:divsChild>
            <w:div w:id="22443078">
              <w:marLeft w:val="0"/>
              <w:marRight w:val="0"/>
              <w:marTop w:val="0"/>
              <w:marBottom w:val="0"/>
              <w:divBdr>
                <w:top w:val="none" w:sz="0" w:space="0" w:color="auto"/>
                <w:left w:val="none" w:sz="0" w:space="0" w:color="auto"/>
                <w:bottom w:val="none" w:sz="0" w:space="0" w:color="auto"/>
                <w:right w:val="none" w:sz="0" w:space="0" w:color="auto"/>
              </w:divBdr>
            </w:div>
            <w:div w:id="183520247">
              <w:marLeft w:val="0"/>
              <w:marRight w:val="0"/>
              <w:marTop w:val="0"/>
              <w:marBottom w:val="0"/>
              <w:divBdr>
                <w:top w:val="none" w:sz="0" w:space="0" w:color="auto"/>
                <w:left w:val="none" w:sz="0" w:space="0" w:color="auto"/>
                <w:bottom w:val="none" w:sz="0" w:space="0" w:color="auto"/>
                <w:right w:val="none" w:sz="0" w:space="0" w:color="auto"/>
              </w:divBdr>
            </w:div>
            <w:div w:id="419839247">
              <w:marLeft w:val="0"/>
              <w:marRight w:val="0"/>
              <w:marTop w:val="0"/>
              <w:marBottom w:val="0"/>
              <w:divBdr>
                <w:top w:val="none" w:sz="0" w:space="0" w:color="auto"/>
                <w:left w:val="none" w:sz="0" w:space="0" w:color="auto"/>
                <w:bottom w:val="none" w:sz="0" w:space="0" w:color="auto"/>
                <w:right w:val="none" w:sz="0" w:space="0" w:color="auto"/>
              </w:divBdr>
            </w:div>
            <w:div w:id="458760852">
              <w:marLeft w:val="0"/>
              <w:marRight w:val="0"/>
              <w:marTop w:val="0"/>
              <w:marBottom w:val="0"/>
              <w:divBdr>
                <w:top w:val="none" w:sz="0" w:space="0" w:color="auto"/>
                <w:left w:val="none" w:sz="0" w:space="0" w:color="auto"/>
                <w:bottom w:val="none" w:sz="0" w:space="0" w:color="auto"/>
                <w:right w:val="none" w:sz="0" w:space="0" w:color="auto"/>
              </w:divBdr>
            </w:div>
            <w:div w:id="610164452">
              <w:marLeft w:val="0"/>
              <w:marRight w:val="0"/>
              <w:marTop w:val="0"/>
              <w:marBottom w:val="0"/>
              <w:divBdr>
                <w:top w:val="none" w:sz="0" w:space="0" w:color="auto"/>
                <w:left w:val="none" w:sz="0" w:space="0" w:color="auto"/>
                <w:bottom w:val="none" w:sz="0" w:space="0" w:color="auto"/>
                <w:right w:val="none" w:sz="0" w:space="0" w:color="auto"/>
              </w:divBdr>
            </w:div>
            <w:div w:id="619069983">
              <w:marLeft w:val="0"/>
              <w:marRight w:val="0"/>
              <w:marTop w:val="0"/>
              <w:marBottom w:val="0"/>
              <w:divBdr>
                <w:top w:val="none" w:sz="0" w:space="0" w:color="auto"/>
                <w:left w:val="none" w:sz="0" w:space="0" w:color="auto"/>
                <w:bottom w:val="none" w:sz="0" w:space="0" w:color="auto"/>
                <w:right w:val="none" w:sz="0" w:space="0" w:color="auto"/>
              </w:divBdr>
            </w:div>
            <w:div w:id="673261311">
              <w:marLeft w:val="0"/>
              <w:marRight w:val="0"/>
              <w:marTop w:val="0"/>
              <w:marBottom w:val="0"/>
              <w:divBdr>
                <w:top w:val="none" w:sz="0" w:space="0" w:color="auto"/>
                <w:left w:val="none" w:sz="0" w:space="0" w:color="auto"/>
                <w:bottom w:val="none" w:sz="0" w:space="0" w:color="auto"/>
                <w:right w:val="none" w:sz="0" w:space="0" w:color="auto"/>
              </w:divBdr>
            </w:div>
            <w:div w:id="905723186">
              <w:marLeft w:val="0"/>
              <w:marRight w:val="0"/>
              <w:marTop w:val="0"/>
              <w:marBottom w:val="0"/>
              <w:divBdr>
                <w:top w:val="none" w:sz="0" w:space="0" w:color="auto"/>
                <w:left w:val="none" w:sz="0" w:space="0" w:color="auto"/>
                <w:bottom w:val="none" w:sz="0" w:space="0" w:color="auto"/>
                <w:right w:val="none" w:sz="0" w:space="0" w:color="auto"/>
              </w:divBdr>
            </w:div>
            <w:div w:id="907572462">
              <w:marLeft w:val="0"/>
              <w:marRight w:val="0"/>
              <w:marTop w:val="0"/>
              <w:marBottom w:val="0"/>
              <w:divBdr>
                <w:top w:val="none" w:sz="0" w:space="0" w:color="auto"/>
                <w:left w:val="none" w:sz="0" w:space="0" w:color="auto"/>
                <w:bottom w:val="none" w:sz="0" w:space="0" w:color="auto"/>
                <w:right w:val="none" w:sz="0" w:space="0" w:color="auto"/>
              </w:divBdr>
            </w:div>
            <w:div w:id="1398630952">
              <w:marLeft w:val="0"/>
              <w:marRight w:val="0"/>
              <w:marTop w:val="0"/>
              <w:marBottom w:val="0"/>
              <w:divBdr>
                <w:top w:val="none" w:sz="0" w:space="0" w:color="auto"/>
                <w:left w:val="none" w:sz="0" w:space="0" w:color="auto"/>
                <w:bottom w:val="none" w:sz="0" w:space="0" w:color="auto"/>
                <w:right w:val="none" w:sz="0" w:space="0" w:color="auto"/>
              </w:divBdr>
            </w:div>
            <w:div w:id="1568952408">
              <w:marLeft w:val="0"/>
              <w:marRight w:val="0"/>
              <w:marTop w:val="0"/>
              <w:marBottom w:val="0"/>
              <w:divBdr>
                <w:top w:val="none" w:sz="0" w:space="0" w:color="auto"/>
                <w:left w:val="none" w:sz="0" w:space="0" w:color="auto"/>
                <w:bottom w:val="none" w:sz="0" w:space="0" w:color="auto"/>
                <w:right w:val="none" w:sz="0" w:space="0" w:color="auto"/>
              </w:divBdr>
            </w:div>
            <w:div w:id="1663855291">
              <w:marLeft w:val="0"/>
              <w:marRight w:val="0"/>
              <w:marTop w:val="0"/>
              <w:marBottom w:val="0"/>
              <w:divBdr>
                <w:top w:val="none" w:sz="0" w:space="0" w:color="auto"/>
                <w:left w:val="none" w:sz="0" w:space="0" w:color="auto"/>
                <w:bottom w:val="none" w:sz="0" w:space="0" w:color="auto"/>
                <w:right w:val="none" w:sz="0" w:space="0" w:color="auto"/>
              </w:divBdr>
            </w:div>
            <w:div w:id="1909457957">
              <w:marLeft w:val="0"/>
              <w:marRight w:val="0"/>
              <w:marTop w:val="0"/>
              <w:marBottom w:val="0"/>
              <w:divBdr>
                <w:top w:val="none" w:sz="0" w:space="0" w:color="auto"/>
                <w:left w:val="none" w:sz="0" w:space="0" w:color="auto"/>
                <w:bottom w:val="none" w:sz="0" w:space="0" w:color="auto"/>
                <w:right w:val="none" w:sz="0" w:space="0" w:color="auto"/>
              </w:divBdr>
            </w:div>
            <w:div w:id="2120487354">
              <w:marLeft w:val="0"/>
              <w:marRight w:val="0"/>
              <w:marTop w:val="0"/>
              <w:marBottom w:val="0"/>
              <w:divBdr>
                <w:top w:val="none" w:sz="0" w:space="0" w:color="auto"/>
                <w:left w:val="none" w:sz="0" w:space="0" w:color="auto"/>
                <w:bottom w:val="none" w:sz="0" w:space="0" w:color="auto"/>
                <w:right w:val="none" w:sz="0" w:space="0" w:color="auto"/>
              </w:divBdr>
            </w:div>
          </w:divsChild>
        </w:div>
        <w:div w:id="1628581384">
          <w:marLeft w:val="0"/>
          <w:marRight w:val="0"/>
          <w:marTop w:val="0"/>
          <w:marBottom w:val="0"/>
          <w:divBdr>
            <w:top w:val="none" w:sz="0" w:space="0" w:color="auto"/>
            <w:left w:val="none" w:sz="0" w:space="0" w:color="auto"/>
            <w:bottom w:val="none" w:sz="0" w:space="0" w:color="auto"/>
            <w:right w:val="none" w:sz="0" w:space="0" w:color="auto"/>
          </w:divBdr>
        </w:div>
        <w:div w:id="1718432005">
          <w:marLeft w:val="0"/>
          <w:marRight w:val="0"/>
          <w:marTop w:val="0"/>
          <w:marBottom w:val="0"/>
          <w:divBdr>
            <w:top w:val="none" w:sz="0" w:space="0" w:color="auto"/>
            <w:left w:val="none" w:sz="0" w:space="0" w:color="auto"/>
            <w:bottom w:val="none" w:sz="0" w:space="0" w:color="auto"/>
            <w:right w:val="none" w:sz="0" w:space="0" w:color="auto"/>
          </w:divBdr>
        </w:div>
        <w:div w:id="1731421438">
          <w:marLeft w:val="0"/>
          <w:marRight w:val="0"/>
          <w:marTop w:val="0"/>
          <w:marBottom w:val="0"/>
          <w:divBdr>
            <w:top w:val="none" w:sz="0" w:space="0" w:color="auto"/>
            <w:left w:val="none" w:sz="0" w:space="0" w:color="auto"/>
            <w:bottom w:val="none" w:sz="0" w:space="0" w:color="auto"/>
            <w:right w:val="none" w:sz="0" w:space="0" w:color="auto"/>
          </w:divBdr>
        </w:div>
        <w:div w:id="1767311802">
          <w:marLeft w:val="0"/>
          <w:marRight w:val="0"/>
          <w:marTop w:val="0"/>
          <w:marBottom w:val="0"/>
          <w:divBdr>
            <w:top w:val="none" w:sz="0" w:space="0" w:color="auto"/>
            <w:left w:val="none" w:sz="0" w:space="0" w:color="auto"/>
            <w:bottom w:val="none" w:sz="0" w:space="0" w:color="auto"/>
            <w:right w:val="none" w:sz="0" w:space="0" w:color="auto"/>
          </w:divBdr>
        </w:div>
        <w:div w:id="1823498623">
          <w:marLeft w:val="0"/>
          <w:marRight w:val="0"/>
          <w:marTop w:val="0"/>
          <w:marBottom w:val="0"/>
          <w:divBdr>
            <w:top w:val="none" w:sz="0" w:space="0" w:color="auto"/>
            <w:left w:val="none" w:sz="0" w:space="0" w:color="auto"/>
            <w:bottom w:val="none" w:sz="0" w:space="0" w:color="auto"/>
            <w:right w:val="none" w:sz="0" w:space="0" w:color="auto"/>
          </w:divBdr>
        </w:div>
        <w:div w:id="1906912962">
          <w:marLeft w:val="0"/>
          <w:marRight w:val="0"/>
          <w:marTop w:val="0"/>
          <w:marBottom w:val="0"/>
          <w:divBdr>
            <w:top w:val="none" w:sz="0" w:space="0" w:color="auto"/>
            <w:left w:val="none" w:sz="0" w:space="0" w:color="auto"/>
            <w:bottom w:val="none" w:sz="0" w:space="0" w:color="auto"/>
            <w:right w:val="none" w:sz="0" w:space="0" w:color="auto"/>
          </w:divBdr>
        </w:div>
        <w:div w:id="1952205397">
          <w:marLeft w:val="0"/>
          <w:marRight w:val="0"/>
          <w:marTop w:val="0"/>
          <w:marBottom w:val="0"/>
          <w:divBdr>
            <w:top w:val="none" w:sz="0" w:space="0" w:color="auto"/>
            <w:left w:val="none" w:sz="0" w:space="0" w:color="auto"/>
            <w:bottom w:val="none" w:sz="0" w:space="0" w:color="auto"/>
            <w:right w:val="none" w:sz="0" w:space="0" w:color="auto"/>
          </w:divBdr>
        </w:div>
        <w:div w:id="2001040435">
          <w:marLeft w:val="0"/>
          <w:marRight w:val="0"/>
          <w:marTop w:val="0"/>
          <w:marBottom w:val="0"/>
          <w:divBdr>
            <w:top w:val="none" w:sz="0" w:space="0" w:color="auto"/>
            <w:left w:val="none" w:sz="0" w:space="0" w:color="auto"/>
            <w:bottom w:val="none" w:sz="0" w:space="0" w:color="auto"/>
            <w:right w:val="none" w:sz="0" w:space="0" w:color="auto"/>
          </w:divBdr>
        </w:div>
        <w:div w:id="2103137252">
          <w:marLeft w:val="0"/>
          <w:marRight w:val="0"/>
          <w:marTop w:val="0"/>
          <w:marBottom w:val="0"/>
          <w:divBdr>
            <w:top w:val="none" w:sz="0" w:space="0" w:color="auto"/>
            <w:left w:val="none" w:sz="0" w:space="0" w:color="auto"/>
            <w:bottom w:val="none" w:sz="0" w:space="0" w:color="auto"/>
            <w:right w:val="none" w:sz="0" w:space="0" w:color="auto"/>
          </w:divBdr>
        </w:div>
        <w:div w:id="2122145262">
          <w:marLeft w:val="0"/>
          <w:marRight w:val="0"/>
          <w:marTop w:val="0"/>
          <w:marBottom w:val="0"/>
          <w:divBdr>
            <w:top w:val="none" w:sz="0" w:space="0" w:color="auto"/>
            <w:left w:val="none" w:sz="0" w:space="0" w:color="auto"/>
            <w:bottom w:val="none" w:sz="0" w:space="0" w:color="auto"/>
            <w:right w:val="none" w:sz="0" w:space="0" w:color="auto"/>
          </w:divBdr>
        </w:div>
      </w:divsChild>
    </w:div>
    <w:div w:id="1804499692">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826817504">
      <w:bodyDiv w:val="1"/>
      <w:marLeft w:val="0"/>
      <w:marRight w:val="0"/>
      <w:marTop w:val="0"/>
      <w:marBottom w:val="0"/>
      <w:divBdr>
        <w:top w:val="none" w:sz="0" w:space="0" w:color="auto"/>
        <w:left w:val="none" w:sz="0" w:space="0" w:color="auto"/>
        <w:bottom w:val="none" w:sz="0" w:space="0" w:color="auto"/>
        <w:right w:val="none" w:sz="0" w:space="0" w:color="auto"/>
      </w:divBdr>
      <w:divsChild>
        <w:div w:id="482548470">
          <w:marLeft w:val="274"/>
          <w:marRight w:val="0"/>
          <w:marTop w:val="0"/>
          <w:marBottom w:val="0"/>
          <w:divBdr>
            <w:top w:val="none" w:sz="0" w:space="0" w:color="auto"/>
            <w:left w:val="none" w:sz="0" w:space="0" w:color="auto"/>
            <w:bottom w:val="none" w:sz="0" w:space="0" w:color="auto"/>
            <w:right w:val="none" w:sz="0" w:space="0" w:color="auto"/>
          </w:divBdr>
        </w:div>
      </w:divsChild>
    </w:div>
    <w:div w:id="1847674109">
      <w:bodyDiv w:val="1"/>
      <w:marLeft w:val="0"/>
      <w:marRight w:val="0"/>
      <w:marTop w:val="0"/>
      <w:marBottom w:val="0"/>
      <w:divBdr>
        <w:top w:val="none" w:sz="0" w:space="0" w:color="auto"/>
        <w:left w:val="none" w:sz="0" w:space="0" w:color="auto"/>
        <w:bottom w:val="none" w:sz="0" w:space="0" w:color="auto"/>
        <w:right w:val="none" w:sz="0" w:space="0" w:color="auto"/>
      </w:divBdr>
      <w:divsChild>
        <w:div w:id="1873300491">
          <w:marLeft w:val="446"/>
          <w:marRight w:val="0"/>
          <w:marTop w:val="0"/>
          <w:marBottom w:val="120"/>
          <w:divBdr>
            <w:top w:val="none" w:sz="0" w:space="0" w:color="auto"/>
            <w:left w:val="none" w:sz="0" w:space="0" w:color="auto"/>
            <w:bottom w:val="none" w:sz="0" w:space="0" w:color="auto"/>
            <w:right w:val="none" w:sz="0" w:space="0" w:color="auto"/>
          </w:divBdr>
        </w:div>
      </w:divsChild>
    </w:div>
    <w:div w:id="1852838825">
      <w:bodyDiv w:val="1"/>
      <w:marLeft w:val="0"/>
      <w:marRight w:val="0"/>
      <w:marTop w:val="0"/>
      <w:marBottom w:val="0"/>
      <w:divBdr>
        <w:top w:val="none" w:sz="0" w:space="0" w:color="auto"/>
        <w:left w:val="none" w:sz="0" w:space="0" w:color="auto"/>
        <w:bottom w:val="none" w:sz="0" w:space="0" w:color="auto"/>
        <w:right w:val="none" w:sz="0" w:space="0" w:color="auto"/>
      </w:divBdr>
    </w:div>
    <w:div w:id="1866090663">
      <w:bodyDiv w:val="1"/>
      <w:marLeft w:val="0"/>
      <w:marRight w:val="0"/>
      <w:marTop w:val="0"/>
      <w:marBottom w:val="0"/>
      <w:divBdr>
        <w:top w:val="none" w:sz="0" w:space="0" w:color="auto"/>
        <w:left w:val="none" w:sz="0" w:space="0" w:color="auto"/>
        <w:bottom w:val="none" w:sz="0" w:space="0" w:color="auto"/>
        <w:right w:val="none" w:sz="0" w:space="0" w:color="auto"/>
      </w:divBdr>
      <w:divsChild>
        <w:div w:id="195581644">
          <w:marLeft w:val="274"/>
          <w:marRight w:val="0"/>
          <w:marTop w:val="0"/>
          <w:marBottom w:val="0"/>
          <w:divBdr>
            <w:top w:val="none" w:sz="0" w:space="0" w:color="auto"/>
            <w:left w:val="none" w:sz="0" w:space="0" w:color="auto"/>
            <w:bottom w:val="none" w:sz="0" w:space="0" w:color="auto"/>
            <w:right w:val="none" w:sz="0" w:space="0" w:color="auto"/>
          </w:divBdr>
        </w:div>
        <w:div w:id="222185432">
          <w:marLeft w:val="274"/>
          <w:marRight w:val="0"/>
          <w:marTop w:val="0"/>
          <w:marBottom w:val="0"/>
          <w:divBdr>
            <w:top w:val="none" w:sz="0" w:space="0" w:color="auto"/>
            <w:left w:val="none" w:sz="0" w:space="0" w:color="auto"/>
            <w:bottom w:val="none" w:sz="0" w:space="0" w:color="auto"/>
            <w:right w:val="none" w:sz="0" w:space="0" w:color="auto"/>
          </w:divBdr>
        </w:div>
        <w:div w:id="498277542">
          <w:marLeft w:val="274"/>
          <w:marRight w:val="0"/>
          <w:marTop w:val="0"/>
          <w:marBottom w:val="0"/>
          <w:divBdr>
            <w:top w:val="none" w:sz="0" w:space="0" w:color="auto"/>
            <w:left w:val="none" w:sz="0" w:space="0" w:color="auto"/>
            <w:bottom w:val="none" w:sz="0" w:space="0" w:color="auto"/>
            <w:right w:val="none" w:sz="0" w:space="0" w:color="auto"/>
          </w:divBdr>
        </w:div>
        <w:div w:id="521091733">
          <w:marLeft w:val="274"/>
          <w:marRight w:val="0"/>
          <w:marTop w:val="0"/>
          <w:marBottom w:val="0"/>
          <w:divBdr>
            <w:top w:val="none" w:sz="0" w:space="0" w:color="auto"/>
            <w:left w:val="none" w:sz="0" w:space="0" w:color="auto"/>
            <w:bottom w:val="none" w:sz="0" w:space="0" w:color="auto"/>
            <w:right w:val="none" w:sz="0" w:space="0" w:color="auto"/>
          </w:divBdr>
        </w:div>
        <w:div w:id="603339606">
          <w:marLeft w:val="274"/>
          <w:marRight w:val="0"/>
          <w:marTop w:val="0"/>
          <w:marBottom w:val="0"/>
          <w:divBdr>
            <w:top w:val="none" w:sz="0" w:space="0" w:color="auto"/>
            <w:left w:val="none" w:sz="0" w:space="0" w:color="auto"/>
            <w:bottom w:val="none" w:sz="0" w:space="0" w:color="auto"/>
            <w:right w:val="none" w:sz="0" w:space="0" w:color="auto"/>
          </w:divBdr>
        </w:div>
        <w:div w:id="1325863068">
          <w:marLeft w:val="274"/>
          <w:marRight w:val="0"/>
          <w:marTop w:val="0"/>
          <w:marBottom w:val="0"/>
          <w:divBdr>
            <w:top w:val="none" w:sz="0" w:space="0" w:color="auto"/>
            <w:left w:val="none" w:sz="0" w:space="0" w:color="auto"/>
            <w:bottom w:val="none" w:sz="0" w:space="0" w:color="auto"/>
            <w:right w:val="none" w:sz="0" w:space="0" w:color="auto"/>
          </w:divBdr>
        </w:div>
        <w:div w:id="1604536582">
          <w:marLeft w:val="274"/>
          <w:marRight w:val="0"/>
          <w:marTop w:val="0"/>
          <w:marBottom w:val="0"/>
          <w:divBdr>
            <w:top w:val="none" w:sz="0" w:space="0" w:color="auto"/>
            <w:left w:val="none" w:sz="0" w:space="0" w:color="auto"/>
            <w:bottom w:val="none" w:sz="0" w:space="0" w:color="auto"/>
            <w:right w:val="none" w:sz="0" w:space="0" w:color="auto"/>
          </w:divBdr>
        </w:div>
        <w:div w:id="1762674038">
          <w:marLeft w:val="274"/>
          <w:marRight w:val="0"/>
          <w:marTop w:val="0"/>
          <w:marBottom w:val="0"/>
          <w:divBdr>
            <w:top w:val="none" w:sz="0" w:space="0" w:color="auto"/>
            <w:left w:val="none" w:sz="0" w:space="0" w:color="auto"/>
            <w:bottom w:val="none" w:sz="0" w:space="0" w:color="auto"/>
            <w:right w:val="none" w:sz="0" w:space="0" w:color="auto"/>
          </w:divBdr>
        </w:div>
        <w:div w:id="1975789189">
          <w:marLeft w:val="274"/>
          <w:marRight w:val="0"/>
          <w:marTop w:val="0"/>
          <w:marBottom w:val="0"/>
          <w:divBdr>
            <w:top w:val="none" w:sz="0" w:space="0" w:color="auto"/>
            <w:left w:val="none" w:sz="0" w:space="0" w:color="auto"/>
            <w:bottom w:val="none" w:sz="0" w:space="0" w:color="auto"/>
            <w:right w:val="none" w:sz="0" w:space="0" w:color="auto"/>
          </w:divBdr>
        </w:div>
        <w:div w:id="2036153939">
          <w:marLeft w:val="274"/>
          <w:marRight w:val="0"/>
          <w:marTop w:val="0"/>
          <w:marBottom w:val="0"/>
          <w:divBdr>
            <w:top w:val="none" w:sz="0" w:space="0" w:color="auto"/>
            <w:left w:val="none" w:sz="0" w:space="0" w:color="auto"/>
            <w:bottom w:val="none" w:sz="0" w:space="0" w:color="auto"/>
            <w:right w:val="none" w:sz="0" w:space="0" w:color="auto"/>
          </w:divBdr>
        </w:div>
      </w:divsChild>
    </w:div>
    <w:div w:id="1892230552">
      <w:bodyDiv w:val="1"/>
      <w:marLeft w:val="0"/>
      <w:marRight w:val="0"/>
      <w:marTop w:val="0"/>
      <w:marBottom w:val="0"/>
      <w:divBdr>
        <w:top w:val="none" w:sz="0" w:space="0" w:color="auto"/>
        <w:left w:val="none" w:sz="0" w:space="0" w:color="auto"/>
        <w:bottom w:val="none" w:sz="0" w:space="0" w:color="auto"/>
        <w:right w:val="none" w:sz="0" w:space="0" w:color="auto"/>
      </w:divBdr>
    </w:div>
    <w:div w:id="1943877624">
      <w:bodyDiv w:val="1"/>
      <w:marLeft w:val="0"/>
      <w:marRight w:val="0"/>
      <w:marTop w:val="0"/>
      <w:marBottom w:val="0"/>
      <w:divBdr>
        <w:top w:val="none" w:sz="0" w:space="0" w:color="auto"/>
        <w:left w:val="none" w:sz="0" w:space="0" w:color="auto"/>
        <w:bottom w:val="none" w:sz="0" w:space="0" w:color="auto"/>
        <w:right w:val="none" w:sz="0" w:space="0" w:color="auto"/>
      </w:divBdr>
      <w:divsChild>
        <w:div w:id="526220235">
          <w:marLeft w:val="720"/>
          <w:marRight w:val="0"/>
          <w:marTop w:val="200"/>
          <w:marBottom w:val="0"/>
          <w:divBdr>
            <w:top w:val="none" w:sz="0" w:space="0" w:color="auto"/>
            <w:left w:val="none" w:sz="0" w:space="0" w:color="auto"/>
            <w:bottom w:val="none" w:sz="0" w:space="0" w:color="auto"/>
            <w:right w:val="none" w:sz="0" w:space="0" w:color="auto"/>
          </w:divBdr>
        </w:div>
        <w:div w:id="821384371">
          <w:marLeft w:val="720"/>
          <w:marRight w:val="0"/>
          <w:marTop w:val="200"/>
          <w:marBottom w:val="0"/>
          <w:divBdr>
            <w:top w:val="none" w:sz="0" w:space="0" w:color="auto"/>
            <w:left w:val="none" w:sz="0" w:space="0" w:color="auto"/>
            <w:bottom w:val="none" w:sz="0" w:space="0" w:color="auto"/>
            <w:right w:val="none" w:sz="0" w:space="0" w:color="auto"/>
          </w:divBdr>
        </w:div>
        <w:div w:id="1582328509">
          <w:marLeft w:val="720"/>
          <w:marRight w:val="0"/>
          <w:marTop w:val="200"/>
          <w:marBottom w:val="0"/>
          <w:divBdr>
            <w:top w:val="none" w:sz="0" w:space="0" w:color="auto"/>
            <w:left w:val="none" w:sz="0" w:space="0" w:color="auto"/>
            <w:bottom w:val="none" w:sz="0" w:space="0" w:color="auto"/>
            <w:right w:val="none" w:sz="0" w:space="0" w:color="auto"/>
          </w:divBdr>
        </w:div>
        <w:div w:id="1699240009">
          <w:marLeft w:val="720"/>
          <w:marRight w:val="0"/>
          <w:marTop w:val="200"/>
          <w:marBottom w:val="0"/>
          <w:divBdr>
            <w:top w:val="none" w:sz="0" w:space="0" w:color="auto"/>
            <w:left w:val="none" w:sz="0" w:space="0" w:color="auto"/>
            <w:bottom w:val="none" w:sz="0" w:space="0" w:color="auto"/>
            <w:right w:val="none" w:sz="0" w:space="0" w:color="auto"/>
          </w:divBdr>
        </w:div>
      </w:divsChild>
    </w:div>
    <w:div w:id="1954094800">
      <w:bodyDiv w:val="1"/>
      <w:marLeft w:val="0"/>
      <w:marRight w:val="0"/>
      <w:marTop w:val="0"/>
      <w:marBottom w:val="0"/>
      <w:divBdr>
        <w:top w:val="none" w:sz="0" w:space="0" w:color="auto"/>
        <w:left w:val="none" w:sz="0" w:space="0" w:color="auto"/>
        <w:bottom w:val="none" w:sz="0" w:space="0" w:color="auto"/>
        <w:right w:val="none" w:sz="0" w:space="0" w:color="auto"/>
      </w:divBdr>
      <w:divsChild>
        <w:div w:id="627903158">
          <w:marLeft w:val="274"/>
          <w:marRight w:val="0"/>
          <w:marTop w:val="0"/>
          <w:marBottom w:val="0"/>
          <w:divBdr>
            <w:top w:val="none" w:sz="0" w:space="0" w:color="auto"/>
            <w:left w:val="none" w:sz="0" w:space="0" w:color="auto"/>
            <w:bottom w:val="none" w:sz="0" w:space="0" w:color="auto"/>
            <w:right w:val="none" w:sz="0" w:space="0" w:color="auto"/>
          </w:divBdr>
        </w:div>
      </w:divsChild>
    </w:div>
    <w:div w:id="1983653334">
      <w:bodyDiv w:val="1"/>
      <w:marLeft w:val="0"/>
      <w:marRight w:val="0"/>
      <w:marTop w:val="0"/>
      <w:marBottom w:val="0"/>
      <w:divBdr>
        <w:top w:val="none" w:sz="0" w:space="0" w:color="auto"/>
        <w:left w:val="none" w:sz="0" w:space="0" w:color="auto"/>
        <w:bottom w:val="none" w:sz="0" w:space="0" w:color="auto"/>
        <w:right w:val="none" w:sz="0" w:space="0" w:color="auto"/>
      </w:divBdr>
      <w:divsChild>
        <w:div w:id="1407529756">
          <w:marLeft w:val="274"/>
          <w:marRight w:val="0"/>
          <w:marTop w:val="0"/>
          <w:marBottom w:val="0"/>
          <w:divBdr>
            <w:top w:val="none" w:sz="0" w:space="0" w:color="auto"/>
            <w:left w:val="none" w:sz="0" w:space="0" w:color="auto"/>
            <w:bottom w:val="none" w:sz="0" w:space="0" w:color="auto"/>
            <w:right w:val="none" w:sz="0" w:space="0" w:color="auto"/>
          </w:divBdr>
        </w:div>
        <w:div w:id="2033601798">
          <w:marLeft w:val="274"/>
          <w:marRight w:val="0"/>
          <w:marTop w:val="0"/>
          <w:marBottom w:val="0"/>
          <w:divBdr>
            <w:top w:val="none" w:sz="0" w:space="0" w:color="auto"/>
            <w:left w:val="none" w:sz="0" w:space="0" w:color="auto"/>
            <w:bottom w:val="none" w:sz="0" w:space="0" w:color="auto"/>
            <w:right w:val="none" w:sz="0" w:space="0" w:color="auto"/>
          </w:divBdr>
        </w:div>
      </w:divsChild>
    </w:div>
    <w:div w:id="1992327077">
      <w:bodyDiv w:val="1"/>
      <w:marLeft w:val="0"/>
      <w:marRight w:val="0"/>
      <w:marTop w:val="0"/>
      <w:marBottom w:val="0"/>
      <w:divBdr>
        <w:top w:val="none" w:sz="0" w:space="0" w:color="auto"/>
        <w:left w:val="none" w:sz="0" w:space="0" w:color="auto"/>
        <w:bottom w:val="none" w:sz="0" w:space="0" w:color="auto"/>
        <w:right w:val="none" w:sz="0" w:space="0" w:color="auto"/>
      </w:divBdr>
      <w:divsChild>
        <w:div w:id="1215313827">
          <w:marLeft w:val="547"/>
          <w:marRight w:val="0"/>
          <w:marTop w:val="0"/>
          <w:marBottom w:val="0"/>
          <w:divBdr>
            <w:top w:val="none" w:sz="0" w:space="0" w:color="auto"/>
            <w:left w:val="none" w:sz="0" w:space="0" w:color="auto"/>
            <w:bottom w:val="none" w:sz="0" w:space="0" w:color="auto"/>
            <w:right w:val="none" w:sz="0" w:space="0" w:color="auto"/>
          </w:divBdr>
        </w:div>
      </w:divsChild>
    </w:div>
    <w:div w:id="1994523993">
      <w:bodyDiv w:val="1"/>
      <w:marLeft w:val="0"/>
      <w:marRight w:val="0"/>
      <w:marTop w:val="0"/>
      <w:marBottom w:val="0"/>
      <w:divBdr>
        <w:top w:val="none" w:sz="0" w:space="0" w:color="auto"/>
        <w:left w:val="none" w:sz="0" w:space="0" w:color="auto"/>
        <w:bottom w:val="none" w:sz="0" w:space="0" w:color="auto"/>
        <w:right w:val="none" w:sz="0" w:space="0" w:color="auto"/>
      </w:divBdr>
    </w:div>
    <w:div w:id="1998537615">
      <w:bodyDiv w:val="1"/>
      <w:marLeft w:val="0"/>
      <w:marRight w:val="0"/>
      <w:marTop w:val="0"/>
      <w:marBottom w:val="0"/>
      <w:divBdr>
        <w:top w:val="none" w:sz="0" w:space="0" w:color="auto"/>
        <w:left w:val="none" w:sz="0" w:space="0" w:color="auto"/>
        <w:bottom w:val="none" w:sz="0" w:space="0" w:color="auto"/>
        <w:right w:val="none" w:sz="0" w:space="0" w:color="auto"/>
      </w:divBdr>
    </w:div>
    <w:div w:id="2002466954">
      <w:bodyDiv w:val="1"/>
      <w:marLeft w:val="0"/>
      <w:marRight w:val="0"/>
      <w:marTop w:val="0"/>
      <w:marBottom w:val="0"/>
      <w:divBdr>
        <w:top w:val="none" w:sz="0" w:space="0" w:color="auto"/>
        <w:left w:val="none" w:sz="0" w:space="0" w:color="auto"/>
        <w:bottom w:val="none" w:sz="0" w:space="0" w:color="auto"/>
        <w:right w:val="none" w:sz="0" w:space="0" w:color="auto"/>
      </w:divBdr>
      <w:divsChild>
        <w:div w:id="876817087">
          <w:marLeft w:val="720"/>
          <w:marRight w:val="0"/>
          <w:marTop w:val="200"/>
          <w:marBottom w:val="0"/>
          <w:divBdr>
            <w:top w:val="none" w:sz="0" w:space="0" w:color="auto"/>
            <w:left w:val="none" w:sz="0" w:space="0" w:color="auto"/>
            <w:bottom w:val="none" w:sz="0" w:space="0" w:color="auto"/>
            <w:right w:val="none" w:sz="0" w:space="0" w:color="auto"/>
          </w:divBdr>
        </w:div>
        <w:div w:id="986710102">
          <w:marLeft w:val="720"/>
          <w:marRight w:val="0"/>
          <w:marTop w:val="200"/>
          <w:marBottom w:val="0"/>
          <w:divBdr>
            <w:top w:val="none" w:sz="0" w:space="0" w:color="auto"/>
            <w:left w:val="none" w:sz="0" w:space="0" w:color="auto"/>
            <w:bottom w:val="none" w:sz="0" w:space="0" w:color="auto"/>
            <w:right w:val="none" w:sz="0" w:space="0" w:color="auto"/>
          </w:divBdr>
        </w:div>
        <w:div w:id="1678384725">
          <w:marLeft w:val="720"/>
          <w:marRight w:val="0"/>
          <w:marTop w:val="200"/>
          <w:marBottom w:val="0"/>
          <w:divBdr>
            <w:top w:val="none" w:sz="0" w:space="0" w:color="auto"/>
            <w:left w:val="none" w:sz="0" w:space="0" w:color="auto"/>
            <w:bottom w:val="none" w:sz="0" w:space="0" w:color="auto"/>
            <w:right w:val="none" w:sz="0" w:space="0" w:color="auto"/>
          </w:divBdr>
        </w:div>
      </w:divsChild>
    </w:div>
    <w:div w:id="2027631189">
      <w:bodyDiv w:val="1"/>
      <w:marLeft w:val="0"/>
      <w:marRight w:val="0"/>
      <w:marTop w:val="0"/>
      <w:marBottom w:val="0"/>
      <w:divBdr>
        <w:top w:val="none" w:sz="0" w:space="0" w:color="auto"/>
        <w:left w:val="none" w:sz="0" w:space="0" w:color="auto"/>
        <w:bottom w:val="none" w:sz="0" w:space="0" w:color="auto"/>
        <w:right w:val="none" w:sz="0" w:space="0" w:color="auto"/>
      </w:divBdr>
      <w:divsChild>
        <w:div w:id="174611559">
          <w:marLeft w:val="0"/>
          <w:marRight w:val="0"/>
          <w:marTop w:val="0"/>
          <w:marBottom w:val="0"/>
          <w:divBdr>
            <w:top w:val="none" w:sz="0" w:space="0" w:color="auto"/>
            <w:left w:val="none" w:sz="0" w:space="0" w:color="auto"/>
            <w:bottom w:val="none" w:sz="0" w:space="0" w:color="auto"/>
            <w:right w:val="none" w:sz="0" w:space="0" w:color="auto"/>
          </w:divBdr>
        </w:div>
        <w:div w:id="179785146">
          <w:marLeft w:val="0"/>
          <w:marRight w:val="0"/>
          <w:marTop w:val="0"/>
          <w:marBottom w:val="0"/>
          <w:divBdr>
            <w:top w:val="none" w:sz="0" w:space="0" w:color="auto"/>
            <w:left w:val="none" w:sz="0" w:space="0" w:color="auto"/>
            <w:bottom w:val="none" w:sz="0" w:space="0" w:color="auto"/>
            <w:right w:val="none" w:sz="0" w:space="0" w:color="auto"/>
          </w:divBdr>
        </w:div>
        <w:div w:id="732435614">
          <w:marLeft w:val="0"/>
          <w:marRight w:val="0"/>
          <w:marTop w:val="0"/>
          <w:marBottom w:val="0"/>
          <w:divBdr>
            <w:top w:val="none" w:sz="0" w:space="0" w:color="auto"/>
            <w:left w:val="none" w:sz="0" w:space="0" w:color="auto"/>
            <w:bottom w:val="none" w:sz="0" w:space="0" w:color="auto"/>
            <w:right w:val="none" w:sz="0" w:space="0" w:color="auto"/>
          </w:divBdr>
        </w:div>
        <w:div w:id="1016421600">
          <w:marLeft w:val="0"/>
          <w:marRight w:val="0"/>
          <w:marTop w:val="0"/>
          <w:marBottom w:val="0"/>
          <w:divBdr>
            <w:top w:val="none" w:sz="0" w:space="0" w:color="auto"/>
            <w:left w:val="none" w:sz="0" w:space="0" w:color="auto"/>
            <w:bottom w:val="none" w:sz="0" w:space="0" w:color="auto"/>
            <w:right w:val="none" w:sz="0" w:space="0" w:color="auto"/>
          </w:divBdr>
        </w:div>
        <w:div w:id="1483890952">
          <w:marLeft w:val="0"/>
          <w:marRight w:val="0"/>
          <w:marTop w:val="0"/>
          <w:marBottom w:val="0"/>
          <w:divBdr>
            <w:top w:val="none" w:sz="0" w:space="0" w:color="auto"/>
            <w:left w:val="none" w:sz="0" w:space="0" w:color="auto"/>
            <w:bottom w:val="none" w:sz="0" w:space="0" w:color="auto"/>
            <w:right w:val="none" w:sz="0" w:space="0" w:color="auto"/>
          </w:divBdr>
        </w:div>
        <w:div w:id="1788427600">
          <w:marLeft w:val="0"/>
          <w:marRight w:val="0"/>
          <w:marTop w:val="0"/>
          <w:marBottom w:val="0"/>
          <w:divBdr>
            <w:top w:val="none" w:sz="0" w:space="0" w:color="auto"/>
            <w:left w:val="none" w:sz="0" w:space="0" w:color="auto"/>
            <w:bottom w:val="none" w:sz="0" w:space="0" w:color="auto"/>
            <w:right w:val="none" w:sz="0" w:space="0" w:color="auto"/>
          </w:divBdr>
        </w:div>
        <w:div w:id="1937712628">
          <w:marLeft w:val="0"/>
          <w:marRight w:val="0"/>
          <w:marTop w:val="0"/>
          <w:marBottom w:val="0"/>
          <w:divBdr>
            <w:top w:val="none" w:sz="0" w:space="0" w:color="auto"/>
            <w:left w:val="none" w:sz="0" w:space="0" w:color="auto"/>
            <w:bottom w:val="none" w:sz="0" w:space="0" w:color="auto"/>
            <w:right w:val="none" w:sz="0" w:space="0" w:color="auto"/>
          </w:divBdr>
        </w:div>
      </w:divsChild>
    </w:div>
    <w:div w:id="2029022685">
      <w:bodyDiv w:val="1"/>
      <w:marLeft w:val="0"/>
      <w:marRight w:val="0"/>
      <w:marTop w:val="0"/>
      <w:marBottom w:val="0"/>
      <w:divBdr>
        <w:top w:val="none" w:sz="0" w:space="0" w:color="auto"/>
        <w:left w:val="none" w:sz="0" w:space="0" w:color="auto"/>
        <w:bottom w:val="none" w:sz="0" w:space="0" w:color="auto"/>
        <w:right w:val="none" w:sz="0" w:space="0" w:color="auto"/>
      </w:divBdr>
      <w:divsChild>
        <w:div w:id="237983723">
          <w:marLeft w:val="547"/>
          <w:marRight w:val="0"/>
          <w:marTop w:val="0"/>
          <w:marBottom w:val="0"/>
          <w:divBdr>
            <w:top w:val="none" w:sz="0" w:space="0" w:color="auto"/>
            <w:left w:val="none" w:sz="0" w:space="0" w:color="auto"/>
            <w:bottom w:val="none" w:sz="0" w:space="0" w:color="auto"/>
            <w:right w:val="none" w:sz="0" w:space="0" w:color="auto"/>
          </w:divBdr>
        </w:div>
      </w:divsChild>
    </w:div>
    <w:div w:id="2029216838">
      <w:bodyDiv w:val="1"/>
      <w:marLeft w:val="0"/>
      <w:marRight w:val="0"/>
      <w:marTop w:val="0"/>
      <w:marBottom w:val="0"/>
      <w:divBdr>
        <w:top w:val="none" w:sz="0" w:space="0" w:color="auto"/>
        <w:left w:val="none" w:sz="0" w:space="0" w:color="auto"/>
        <w:bottom w:val="none" w:sz="0" w:space="0" w:color="auto"/>
        <w:right w:val="none" w:sz="0" w:space="0" w:color="auto"/>
      </w:divBdr>
      <w:divsChild>
        <w:div w:id="1792475673">
          <w:marLeft w:val="446"/>
          <w:marRight w:val="0"/>
          <w:marTop w:val="0"/>
          <w:marBottom w:val="120"/>
          <w:divBdr>
            <w:top w:val="none" w:sz="0" w:space="0" w:color="auto"/>
            <w:left w:val="none" w:sz="0" w:space="0" w:color="auto"/>
            <w:bottom w:val="none" w:sz="0" w:space="0" w:color="auto"/>
            <w:right w:val="none" w:sz="0" w:space="0" w:color="auto"/>
          </w:divBdr>
        </w:div>
      </w:divsChild>
    </w:div>
    <w:div w:id="2072381003">
      <w:bodyDiv w:val="1"/>
      <w:marLeft w:val="0"/>
      <w:marRight w:val="0"/>
      <w:marTop w:val="0"/>
      <w:marBottom w:val="0"/>
      <w:divBdr>
        <w:top w:val="none" w:sz="0" w:space="0" w:color="auto"/>
        <w:left w:val="none" w:sz="0" w:space="0" w:color="auto"/>
        <w:bottom w:val="none" w:sz="0" w:space="0" w:color="auto"/>
        <w:right w:val="none" w:sz="0" w:space="0" w:color="auto"/>
      </w:divBdr>
      <w:divsChild>
        <w:div w:id="379406364">
          <w:marLeft w:val="0"/>
          <w:marRight w:val="0"/>
          <w:marTop w:val="0"/>
          <w:marBottom w:val="0"/>
          <w:divBdr>
            <w:top w:val="none" w:sz="0" w:space="0" w:color="auto"/>
            <w:left w:val="none" w:sz="0" w:space="0" w:color="auto"/>
            <w:bottom w:val="none" w:sz="0" w:space="0" w:color="auto"/>
            <w:right w:val="none" w:sz="0" w:space="0" w:color="auto"/>
          </w:divBdr>
        </w:div>
        <w:div w:id="445736234">
          <w:marLeft w:val="0"/>
          <w:marRight w:val="0"/>
          <w:marTop w:val="0"/>
          <w:marBottom w:val="0"/>
          <w:divBdr>
            <w:top w:val="none" w:sz="0" w:space="0" w:color="auto"/>
            <w:left w:val="none" w:sz="0" w:space="0" w:color="auto"/>
            <w:bottom w:val="none" w:sz="0" w:space="0" w:color="auto"/>
            <w:right w:val="none" w:sz="0" w:space="0" w:color="auto"/>
          </w:divBdr>
        </w:div>
        <w:div w:id="511146469">
          <w:marLeft w:val="0"/>
          <w:marRight w:val="0"/>
          <w:marTop w:val="0"/>
          <w:marBottom w:val="0"/>
          <w:divBdr>
            <w:top w:val="none" w:sz="0" w:space="0" w:color="auto"/>
            <w:left w:val="none" w:sz="0" w:space="0" w:color="auto"/>
            <w:bottom w:val="none" w:sz="0" w:space="0" w:color="auto"/>
            <w:right w:val="none" w:sz="0" w:space="0" w:color="auto"/>
          </w:divBdr>
        </w:div>
        <w:div w:id="618799530">
          <w:marLeft w:val="0"/>
          <w:marRight w:val="0"/>
          <w:marTop w:val="0"/>
          <w:marBottom w:val="0"/>
          <w:divBdr>
            <w:top w:val="none" w:sz="0" w:space="0" w:color="auto"/>
            <w:left w:val="none" w:sz="0" w:space="0" w:color="auto"/>
            <w:bottom w:val="none" w:sz="0" w:space="0" w:color="auto"/>
            <w:right w:val="none" w:sz="0" w:space="0" w:color="auto"/>
          </w:divBdr>
        </w:div>
        <w:div w:id="801076171">
          <w:marLeft w:val="0"/>
          <w:marRight w:val="0"/>
          <w:marTop w:val="0"/>
          <w:marBottom w:val="0"/>
          <w:divBdr>
            <w:top w:val="none" w:sz="0" w:space="0" w:color="auto"/>
            <w:left w:val="none" w:sz="0" w:space="0" w:color="auto"/>
            <w:bottom w:val="none" w:sz="0" w:space="0" w:color="auto"/>
            <w:right w:val="none" w:sz="0" w:space="0" w:color="auto"/>
          </w:divBdr>
        </w:div>
        <w:div w:id="1634604395">
          <w:marLeft w:val="0"/>
          <w:marRight w:val="0"/>
          <w:marTop w:val="0"/>
          <w:marBottom w:val="0"/>
          <w:divBdr>
            <w:top w:val="none" w:sz="0" w:space="0" w:color="auto"/>
            <w:left w:val="none" w:sz="0" w:space="0" w:color="auto"/>
            <w:bottom w:val="none" w:sz="0" w:space="0" w:color="auto"/>
            <w:right w:val="none" w:sz="0" w:space="0" w:color="auto"/>
          </w:divBdr>
        </w:div>
        <w:div w:id="1712415778">
          <w:marLeft w:val="0"/>
          <w:marRight w:val="0"/>
          <w:marTop w:val="0"/>
          <w:marBottom w:val="0"/>
          <w:divBdr>
            <w:top w:val="none" w:sz="0" w:space="0" w:color="auto"/>
            <w:left w:val="none" w:sz="0" w:space="0" w:color="auto"/>
            <w:bottom w:val="none" w:sz="0" w:space="0" w:color="auto"/>
            <w:right w:val="none" w:sz="0" w:space="0" w:color="auto"/>
          </w:divBdr>
        </w:div>
      </w:divsChild>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 w:id="212946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RecyclingVictoria">
  <a:themeElements>
    <a:clrScheme name="RecyclingVictoria">
      <a:dk1>
        <a:sysClr val="windowText" lastClr="000000"/>
      </a:dk1>
      <a:lt1>
        <a:sysClr val="window" lastClr="FFFFFF"/>
      </a:lt1>
      <a:dk2>
        <a:srgbClr val="201547"/>
      </a:dk2>
      <a:lt2>
        <a:srgbClr val="DBF4F5"/>
      </a:lt2>
      <a:accent1>
        <a:srgbClr val="88DBE9"/>
      </a:accent1>
      <a:accent2>
        <a:srgbClr val="E35205"/>
      </a:accent2>
      <a:accent3>
        <a:srgbClr val="004C97"/>
      </a:accent3>
      <a:accent4>
        <a:srgbClr val="797391"/>
      </a:accent4>
      <a:accent5>
        <a:srgbClr val="6694C1"/>
      </a:accent5>
      <a:accent6>
        <a:srgbClr val="EE9769"/>
      </a:accent6>
      <a:hlink>
        <a:srgbClr val="000000"/>
      </a:hlink>
      <a:folHlink>
        <a:srgbClr val="004C9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DOCID916-2077169839-143</_dlc_DocId>
    <_dlc_DocIdUrl xmlns="a5f32de4-e402-4188-b034-e71ca7d22e54">
      <Url>https://delwpvicgovau.sharepoint.com/sites/ecm_916/_layouts/15/DocIdRedir.aspx?ID=DOCID916-2077169839-143</Url>
      <Description>DOCID916-2077169839-143</Description>
    </_dlc_DocIdUrl>
    <_dlc_DocIdPersistId xmlns="a5f32de4-e402-4188-b034-e71ca7d22e54">false</_dlc_DocIdPersistId>
    <TaxCatchAll xmlns="9fd47c19-1c4a-4d7d-b342-c10cef269344">
      <Value>27</Value>
      <Value>2</Value>
      <Value>1</Value>
      <Value>35</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Article</TermName>
          <TermId xmlns="http://schemas.microsoft.com/office/infopath/2007/PartnerControls">8f10a3d4-3cda-485e-b4c9-ed0046af5a42</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Exempt xmlns="http://schemas.microsoft.com/sharepoint/v3">false</_dlc_Exempt>
    <DLCPolicyLabelClientValue xmlns="05aa45cf-ed89-4733-97a8-db4ce5c51511">Version {_UIVersionString}</DLCPolicyLabelClientValue>
    <DLCPolicyLabelLock xmlns="05aa45cf-ed89-4733-97a8-db4ce5c51511" xsi:nil="true"/>
    <DLCPolicyLabelValue xmlns="05aa45cf-ed89-4733-97a8-db4ce5c51511">Version 0.19</DLCPolicyLabelValue>
    <ProjName xmlns="9fd47c19-1c4a-4d7d-b342-c10cef269344" xsi:nil="true"/>
    <Project_Phase xmlns="9fd47c19-1c4a-4d7d-b342-c10cef269344"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Legal Advice and Matters</TermName>
          <TermId xmlns="http://schemas.microsoft.com/office/infopath/2007/PartnerControls">0eaa47cc-2679-4dd8-a4d2-f3d34b9fadfe</TermId>
        </TermInfo>
      </Terms>
    </f2ccc2d036544b63b99cbcec8aa9ae6a>
    <Category_x0028_documenttype_x0029_ xmlns="be0dd1ff-1dc8-4f71-aaa0-c1f1e751cdee" xsi:nil="true"/>
    <lcf76f155ced4ddcb4097134ff3c332f xmlns="be0dd1ff-1dc8-4f71-aaa0-c1f1e751cde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29AECD5F8AE6D240A8A739ABEA65D53F" ma:contentTypeVersion="216" ma:contentTypeDescription="All project related information. The library can be used to manage multiple projects." ma:contentTypeScope="" ma:versionID="1988889e190490361ae6bacee89bec93">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be0dd1ff-1dc8-4f71-aaa0-c1f1e751cdee" targetNamespace="http://schemas.microsoft.com/office/2006/metadata/properties" ma:root="true" ma:fieldsID="b6c66842f46fa2fcafb3d42d8c54ec70" ns1:_="" ns2:_="" ns3:_="" ns4:_="" ns5:_="">
    <xsd:import namespace="http://schemas.microsoft.com/sharepoint/v3"/>
    <xsd:import namespace="9fd47c19-1c4a-4d7d-b342-c10cef269344"/>
    <xsd:import namespace="a5f32de4-e402-4188-b034-e71ca7d22e54"/>
    <xsd:import namespace="05aa45cf-ed89-4733-97a8-db4ce5c51511"/>
    <xsd:import namespace="be0dd1ff-1dc8-4f71-aaa0-c1f1e751cdee"/>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5:Category_x0028_documenttype_x0029_"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dd1ff-1dc8-4f71-aaa0-c1f1e751cde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Category_x0028_documenttype_x0029_" ma:index="33" nillable="true" ma:displayName="Category (document type)" ma:format="Dropdown" ma:internalName="Category_x0028_documenttype_x0029_">
      <xsd:simpleType>
        <xsd:restriction base="dms:Choice">
          <xsd:enumeration value="Final Attachment"/>
          <xsd:enumeration value="Final"/>
          <xsd:enumeration value="Draft"/>
          <xsd:enumeration value="Draft Attachment"/>
          <xsd:enumeration value="CERCC related"/>
          <xsd:enumeration value="RERCC related"/>
          <xsd:enumeration value="Choice 7"/>
          <xsd:enumeration value="Administration"/>
          <xsd:enumeration value="Responsible entity"/>
          <xsd:enumeration value="Reporting"/>
          <xsd:enumeration value="Communications"/>
          <xsd:enumeration value="Choice 12"/>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F64E4FD1-D2C8-423A-92A1-18FE488CF4E0}">
  <ds:schemaRefs>
    <ds:schemaRef ds:uri="http://schemas.openxmlformats.org/officeDocument/2006/bibliography"/>
  </ds:schemaRefs>
</ds:datastoreItem>
</file>

<file path=customXml/itemProps2.xml><?xml version="1.0" encoding="utf-8"?>
<ds:datastoreItem xmlns:ds="http://schemas.openxmlformats.org/officeDocument/2006/customXml" ds:itemID="{72444204-1667-40C5-A9FB-184D7FE784E1}">
  <ds:schemaRefs>
    <ds:schemaRef ds:uri="http://schemas.microsoft.com/office/2006/metadata/properties"/>
    <ds:schemaRef ds:uri="http://schemas.microsoft.com/office/infopath/2007/PartnerControls"/>
    <ds:schemaRef ds:uri="a5f32de4-e402-4188-b034-e71ca7d22e54"/>
    <ds:schemaRef ds:uri="9fd47c19-1c4a-4d7d-b342-c10cef269344"/>
    <ds:schemaRef ds:uri="http://schemas.microsoft.com/sharepoint/v3"/>
    <ds:schemaRef ds:uri="05aa45cf-ed89-4733-97a8-db4ce5c51511"/>
    <ds:schemaRef ds:uri="be0dd1ff-1dc8-4f71-aaa0-c1f1e751cdee"/>
  </ds:schemaRefs>
</ds:datastoreItem>
</file>

<file path=customXml/itemProps3.xml><?xml version="1.0" encoding="utf-8"?>
<ds:datastoreItem xmlns:ds="http://schemas.openxmlformats.org/officeDocument/2006/customXml" ds:itemID="{147C56E8-6FEE-4931-86FB-C38522ACCA18}">
  <ds:schemaRefs>
    <ds:schemaRef ds:uri="Microsoft.SharePoint.Taxonomy.ContentTypeSync"/>
  </ds:schemaRefs>
</ds:datastoreItem>
</file>

<file path=customXml/itemProps4.xml><?xml version="1.0" encoding="utf-8"?>
<ds:datastoreItem xmlns:ds="http://schemas.openxmlformats.org/officeDocument/2006/customXml" ds:itemID="{49EAE471-3B2F-4E59-8710-08DF23F1C439}">
  <ds:schemaRefs>
    <ds:schemaRef ds:uri="http://schemas.microsoft.com/sharepoint/v3/contenttype/forms"/>
  </ds:schemaRefs>
</ds:datastoreItem>
</file>

<file path=customXml/itemProps5.xml><?xml version="1.0" encoding="utf-8"?>
<ds:datastoreItem xmlns:ds="http://schemas.openxmlformats.org/officeDocument/2006/customXml" ds:itemID="{DFA30080-E954-4041-ABFA-170DE67BA9DC}">
  <ds:schemaRefs>
    <ds:schemaRef ds:uri="http://schemas.microsoft.com/sharepoint/events"/>
  </ds:schemaRefs>
</ds:datastoreItem>
</file>

<file path=customXml/itemProps6.xml><?xml version="1.0" encoding="utf-8"?>
<ds:datastoreItem xmlns:ds="http://schemas.openxmlformats.org/officeDocument/2006/customXml" ds:itemID="{FD559D78-5F1C-4332-8B18-3834755C6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be0dd1ff-1dc8-4f71-aaa0-c1f1e751c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77ADBFC-3A5A-4C12-816C-177DF51CE66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Responsible Entity Notification Form</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Entity Notification Form</dc:title>
  <dc:subject/>
  <dc:creator>Recycling Victoria</dc:creator>
  <cp:keywords/>
  <dc:description/>
  <cp:lastModifiedBy>Jess T Steele (DEECA)</cp:lastModifiedBy>
  <cp:revision>21</cp:revision>
  <cp:lastPrinted>2022-06-01T00:30:00Z</cp:lastPrinted>
  <dcterms:created xsi:type="dcterms:W3CDTF">2024-06-28T05:49:00Z</dcterms:created>
  <dcterms:modified xsi:type="dcterms:W3CDTF">2025-05-28T02:59:00Z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Records Class Project">
    <vt:lpwstr>27;#Legal Advice and Matters|0eaa47cc-2679-4dd8-a4d2-f3d34b9fadfe</vt:lpwstr>
  </property>
  <property fmtid="{D5CDD505-2E9C-101B-9397-08002B2CF9AE}" pid="19" name="Dissemination Limiting Marker">
    <vt:lpwstr>1;#FOUO|955eb6fc-b35a-4808-8aa5-31e514fa3f26</vt:lpwstr>
  </property>
  <property fmtid="{D5CDD505-2E9C-101B-9397-08002B2CF9AE}" pid="20" name="Security Classification">
    <vt:lpwstr>2;#Unclassified|7fa379f4-4aba-4692-ab80-7d39d3a23cf4</vt:lpwstr>
  </property>
  <property fmtid="{D5CDD505-2E9C-101B-9397-08002B2CF9AE}" pid="21" name="Order">
    <vt:r8>5700</vt:r8>
  </property>
  <property fmtid="{D5CDD505-2E9C-101B-9397-08002B2CF9AE}" pid="22" name="g91c59fb10974fa1a03160ad8386f0f4">
    <vt:lpwstr/>
  </property>
  <property fmtid="{D5CDD505-2E9C-101B-9397-08002B2CF9AE}" pid="23" name="xd_Signature">
    <vt:bool>false</vt:bool>
  </property>
  <property fmtid="{D5CDD505-2E9C-101B-9397-08002B2CF9AE}" pid="24" name="xd_ProgID">
    <vt:lpwstr/>
  </property>
  <property fmtid="{D5CDD505-2E9C-101B-9397-08002B2CF9AE}" pid="25" name="DocumentSetDescription">
    <vt:lpwstr/>
  </property>
  <property fmtid="{D5CDD505-2E9C-101B-9397-08002B2CF9AE}" pid="26" name="f2ccc2d036544b63b99cbcec8aa9ae6a">
    <vt:lpwstr>Stakeholder engagement|e408502b-f3f3-4fcc-8983-7bbdcd0ca555</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Record Purpose">
    <vt:lpwstr/>
  </property>
  <property fmtid="{D5CDD505-2E9C-101B-9397-08002B2CF9AE}" pid="31" name="MediaServiceImageTags">
    <vt:lpwstr/>
  </property>
  <property fmtid="{D5CDD505-2E9C-101B-9397-08002B2CF9AE}" pid="32" name="Records Class Team Admin">
    <vt:lpwstr>15;#Process and procedure|9fed78e4-0cf7-4349-93c6-1d5eeb34ebd6</vt:lpwstr>
  </property>
  <property fmtid="{D5CDD505-2E9C-101B-9397-08002B2CF9AE}" pid="33" name="_docset_NoMedatataSyncRequired">
    <vt:lpwstr>False</vt:lpwstr>
  </property>
  <property fmtid="{D5CDD505-2E9C-101B-9397-08002B2CF9AE}" pid="34" name="Records Class Comms Internal">
    <vt:lpwstr>13;#Communications Plan|8fa11726-58d0-401a-9b4e-ab1e01fcb925</vt:lpwstr>
  </property>
  <property fmtid="{D5CDD505-2E9C-101B-9397-08002B2CF9AE}" pid="35" name="j35b1896e94e460a9a7a6eae2bd2e5cd">
    <vt:lpwstr>Communications Plan|8fa11726-58d0-401a-9b4e-ab1e01fcb925</vt:lpwstr>
  </property>
  <property fmtid="{D5CDD505-2E9C-101B-9397-08002B2CF9AE}" pid="36" name="Communication_Status">
    <vt:lpwstr>Started</vt:lpwstr>
  </property>
  <property fmtid="{D5CDD505-2E9C-101B-9397-08002B2CF9AE}" pid="37" name="Records Class Comms External">
    <vt:lpwstr>31;#Communications Plan|f911e685-a13d-4064-8e5d-568ed780e263</vt:lpwstr>
  </property>
  <property fmtid="{D5CDD505-2E9C-101B-9397-08002B2CF9AE}" pid="38" name="MSIP_Label_4257e2ab-f512-40e2-9c9a-c64247360765_Enabled">
    <vt:lpwstr>true</vt:lpwstr>
  </property>
  <property fmtid="{D5CDD505-2E9C-101B-9397-08002B2CF9AE}" pid="39" name="MSIP_Label_4257e2ab-f512-40e2-9c9a-c64247360765_SetDate">
    <vt:lpwstr>2023-07-17T01:02:41Z</vt:lpwstr>
  </property>
  <property fmtid="{D5CDD505-2E9C-101B-9397-08002B2CF9AE}" pid="40" name="MSIP_Label_4257e2ab-f512-40e2-9c9a-c64247360765_Method">
    <vt:lpwstr>Privileged</vt:lpwstr>
  </property>
  <property fmtid="{D5CDD505-2E9C-101B-9397-08002B2CF9AE}" pid="41" name="MSIP_Label_4257e2ab-f512-40e2-9c9a-c64247360765_Name">
    <vt:lpwstr>OFFICIAL</vt:lpwstr>
  </property>
  <property fmtid="{D5CDD505-2E9C-101B-9397-08002B2CF9AE}" pid="42" name="MSIP_Label_4257e2ab-f512-40e2-9c9a-c64247360765_SiteId">
    <vt:lpwstr>e8bdd6f7-fc18-4e48-a554-7f547927223b</vt:lpwstr>
  </property>
  <property fmtid="{D5CDD505-2E9C-101B-9397-08002B2CF9AE}" pid="43" name="MSIP_Label_4257e2ab-f512-40e2-9c9a-c64247360765_ActionId">
    <vt:lpwstr>dd565d3f-9f26-457f-963d-e065f60fcc4b</vt:lpwstr>
  </property>
  <property fmtid="{D5CDD505-2E9C-101B-9397-08002B2CF9AE}" pid="44" name="MSIP_Label_4257e2ab-f512-40e2-9c9a-c64247360765_ContentBits">
    <vt:lpwstr>2</vt:lpwstr>
  </property>
  <property fmtid="{D5CDD505-2E9C-101B-9397-08002B2CF9AE}" pid="45" name="SharedWithUsers">
    <vt:lpwstr>101;#Slavka Scott (DEECA);#154;#Louise Salt (DEECA);#1380;#Averyl Menezes (DEECA);#1375;#Ashleigh Jones (DEECA)</vt:lpwstr>
  </property>
  <property fmtid="{D5CDD505-2E9C-101B-9397-08002B2CF9AE}" pid="46" name="f9b2f911dfe5475293c241ac3c8c5956">
    <vt:lpwstr>Communications Plan|f911e685-a13d-4064-8e5d-568ed780e263</vt:lpwstr>
  </property>
  <property fmtid="{D5CDD505-2E9C-101B-9397-08002B2CF9AE}" pid="47" name="_dlc_DocIdItemGuid">
    <vt:lpwstr>1cd3f84e-636d-4af1-8796-478516b91dbd</vt:lpwstr>
  </property>
  <property fmtid="{D5CDD505-2E9C-101B-9397-08002B2CF9AE}" pid="48" name="_dlc_Exempt">
    <vt:bool>false</vt:bool>
  </property>
  <property fmtid="{D5CDD505-2E9C-101B-9397-08002B2CF9AE}" pid="49" name="DLCPolicyLabelClientValue">
    <vt:lpwstr>Version {_UIVersionString}</vt:lpwstr>
  </property>
  <property fmtid="{D5CDD505-2E9C-101B-9397-08002B2CF9AE}" pid="50" name="Category">
    <vt:lpwstr>Plans</vt:lpwstr>
  </property>
  <property fmtid="{D5CDD505-2E9C-101B-9397-08002B2CF9AE}" pid="51" name="TaxCatchAll">
    <vt:lpwstr>2;#;#23;#;#22;#;#1;#</vt:lpwstr>
  </property>
  <property fmtid="{D5CDD505-2E9C-101B-9397-08002B2CF9AE}" pid="52" name="b9b43b809ea4445880dbf70bb9849525">
    <vt:lpwstr>Plan|0885596b-ddbe-49e7-b460-b895161e713b</vt:lpwstr>
  </property>
  <property fmtid="{D5CDD505-2E9C-101B-9397-08002B2CF9AE}" pid="53" name="DLCPolicyLabelValue">
    <vt:lpwstr>Version 0.67</vt:lpwstr>
  </property>
  <property fmtid="{D5CDD505-2E9C-101B-9397-08002B2CF9AE}" pid="54" name="fb3179c379644f499d7166d0c985669b">
    <vt:lpwstr>FOUO|955eb6fc-b35a-4808-8aa5-31e514fa3f26</vt:lpwstr>
  </property>
  <property fmtid="{D5CDD505-2E9C-101B-9397-08002B2CF9AE}" pid="55" name="pd01c257034b4e86b1f58279a3bd54c6">
    <vt:lpwstr>Unclassified|7fa379f4-4aba-4692-ab80-7d39d3a23cf4</vt:lpwstr>
  </property>
  <property fmtid="{D5CDD505-2E9C-101B-9397-08002B2CF9AE}" pid="56" name="ContentTypeId">
    <vt:lpwstr>0x0101009298E819CE1EBB4F8D2096B3E0F0C2911D0029AECD5F8AE6D240A8A739ABEA65D53F</vt:lpwstr>
  </property>
  <property fmtid="{D5CDD505-2E9C-101B-9397-08002B2CF9AE}" pid="57" name="ProjName">
    <vt:lpwstr>Stakeholder engagement</vt:lpwstr>
  </property>
  <property fmtid="{D5CDD505-2E9C-101B-9397-08002B2CF9AE}" pid="58" name="TriggerFlowInfo">
    <vt:lpwstr/>
  </property>
  <property fmtid="{D5CDD505-2E9C-101B-9397-08002B2CF9AE}" pid="59" name="Project_Phase">
    <vt:lpwstr>Plan</vt:lpwstr>
  </property>
  <property fmtid="{D5CDD505-2E9C-101B-9397-08002B2CF9AE}" pid="60" name="Record_x0020_Purpose">
    <vt:lpwstr/>
  </property>
  <property fmtid="{D5CDD505-2E9C-101B-9397-08002B2CF9AE}" pid="61" name="Dissemination_x0020_Limiting_x0020_Marker">
    <vt:lpwstr>1;#FOUO|955eb6fc-b35a-4808-8aa5-31e514fa3f26</vt:lpwstr>
  </property>
  <property fmtid="{D5CDD505-2E9C-101B-9397-08002B2CF9AE}" pid="62" name="Records_x0020_Class_x0020_Project">
    <vt:lpwstr>27;#Legal Advice and Matters|0eaa47cc-2679-4dd8-a4d2-f3d34b9fadfe</vt:lpwstr>
  </property>
  <property fmtid="{D5CDD505-2E9C-101B-9397-08002B2CF9AE}" pid="63" name="Security_x0020_Classification">
    <vt:lpwstr>2;#Unclassified|7fa379f4-4aba-4692-ab80-7d39d3a23cf4</vt:lpwstr>
  </property>
  <property fmtid="{D5CDD505-2E9C-101B-9397-08002B2CF9AE}" pid="64" name="Department Document Type">
    <vt:lpwstr>35;#Article|8f10a3d4-3cda-485e-b4c9-ed0046af5a42</vt:lpwstr>
  </property>
  <property fmtid="{D5CDD505-2E9C-101B-9397-08002B2CF9AE}" pid="65" name="Department_x0020_Document_x0020_Type">
    <vt:lpwstr>35;#Article|8f10a3d4-3cda-485e-b4c9-ed0046af5a42</vt:lpwstr>
  </property>
</Properties>
</file>