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0" w:rightFromText="5670" w:bottomFromText="284" w:vertAnchor="page" w:horzAnchor="page" w:tblpX="568" w:tblpY="455"/>
        <w:tblOverlap w:val="never"/>
        <w:tblW w:w="10738" w:type="dxa"/>
        <w:tblLayout w:type="fixed"/>
        <w:tblCellMar>
          <w:left w:w="0" w:type="dxa"/>
          <w:right w:w="0" w:type="dxa"/>
        </w:tblCellMar>
        <w:tblLook w:val="04A0" w:firstRow="1" w:lastRow="0" w:firstColumn="1" w:lastColumn="0" w:noHBand="0" w:noVBand="1"/>
      </w:tblPr>
      <w:tblGrid>
        <w:gridCol w:w="2268"/>
        <w:gridCol w:w="8470"/>
      </w:tblGrid>
      <w:tr w:rsidR="00AA33B7" w:rsidRPr="00AA33B7" w14:paraId="74172415" w14:textId="77777777" w:rsidTr="00D727A8">
        <w:trPr>
          <w:trHeight w:hRule="exact" w:val="1418"/>
        </w:trPr>
        <w:tc>
          <w:tcPr>
            <w:tcW w:w="2268" w:type="dxa"/>
          </w:tcPr>
          <w:p w14:paraId="4A221703" w14:textId="77777777" w:rsidR="00AA33B7" w:rsidRPr="00AA33B7" w:rsidRDefault="00AA33B7" w:rsidP="00554838">
            <w:pPr>
              <w:spacing w:line="440" w:lineRule="exact"/>
              <w:jc w:val="right"/>
              <w:rPr>
                <w:rFonts w:asciiTheme="majorHAnsi" w:eastAsiaTheme="majorEastAsia" w:hAnsiTheme="majorHAnsi" w:cstheme="majorBidi"/>
                <w:b/>
                <w:spacing w:val="-2"/>
                <w:sz w:val="40"/>
                <w:szCs w:val="52"/>
              </w:rPr>
            </w:pPr>
          </w:p>
        </w:tc>
        <w:tc>
          <w:tcPr>
            <w:tcW w:w="8470" w:type="dxa"/>
            <w:vAlign w:val="center"/>
          </w:tcPr>
          <w:p w14:paraId="18D9BC3D" w14:textId="3A7643D4" w:rsidR="00AA33B7" w:rsidRPr="00AA33B7" w:rsidRDefault="00D727A8" w:rsidP="006133EC">
            <w:pPr>
              <w:spacing w:line="240" w:lineRule="auto"/>
              <w:jc w:val="right"/>
              <w:rPr>
                <w:rFonts w:asciiTheme="majorHAnsi" w:eastAsiaTheme="majorEastAsia" w:hAnsiTheme="majorHAnsi" w:cstheme="majorBidi"/>
                <w:b/>
                <w:spacing w:val="-2"/>
                <w:sz w:val="40"/>
                <w:szCs w:val="52"/>
              </w:rPr>
            </w:pPr>
            <w:r>
              <w:rPr>
                <w:rFonts w:asciiTheme="majorHAnsi" w:eastAsiaTheme="majorEastAsia" w:hAnsiTheme="majorHAnsi" w:cstheme="majorBidi"/>
                <w:b/>
                <w:spacing w:val="-2"/>
                <w:sz w:val="40"/>
                <w:szCs w:val="52"/>
              </w:rPr>
              <w:t>Notification of Theft, Loss,</w:t>
            </w:r>
            <w:r>
              <w:rPr>
                <w:rFonts w:asciiTheme="majorHAnsi" w:eastAsiaTheme="majorEastAsia" w:hAnsiTheme="majorHAnsi" w:cstheme="majorBidi"/>
                <w:b/>
                <w:spacing w:val="-2"/>
                <w:sz w:val="40"/>
                <w:szCs w:val="52"/>
              </w:rPr>
              <w:br/>
            </w:r>
            <w:r w:rsidRPr="00D727A8">
              <w:rPr>
                <w:rFonts w:asciiTheme="majorHAnsi" w:eastAsiaTheme="majorEastAsia" w:hAnsiTheme="majorHAnsi" w:cstheme="majorBidi"/>
                <w:b/>
                <w:spacing w:val="-2"/>
                <w:sz w:val="40"/>
                <w:szCs w:val="52"/>
              </w:rPr>
              <w:t>Damage or Escape</w:t>
            </w:r>
          </w:p>
        </w:tc>
      </w:tr>
      <w:tr w:rsidR="00554838" w:rsidRPr="00217F62" w14:paraId="2328F817" w14:textId="77777777" w:rsidTr="00554838">
        <w:trPr>
          <w:trHeight w:val="680"/>
        </w:trPr>
        <w:tc>
          <w:tcPr>
            <w:tcW w:w="10738" w:type="dxa"/>
            <w:gridSpan w:val="2"/>
          </w:tcPr>
          <w:p w14:paraId="36D0351D" w14:textId="044E84F9" w:rsidR="00554838" w:rsidRPr="00217F62" w:rsidRDefault="00554838" w:rsidP="00554838">
            <w:pPr>
              <w:pStyle w:val="Heading3"/>
            </w:pPr>
            <w:r w:rsidRPr="00217F62">
              <w:t xml:space="preserve">About this </w:t>
            </w:r>
            <w:r w:rsidR="00D727A8" w:rsidRPr="00217F62">
              <w:t>Form</w:t>
            </w:r>
          </w:p>
          <w:p w14:paraId="6C340822" w14:textId="3536C17D" w:rsidR="00554838" w:rsidRPr="00217F62" w:rsidRDefault="00D727A8" w:rsidP="00217F62">
            <w:pPr>
              <w:tabs>
                <w:tab w:val="left" w:pos="6237"/>
              </w:tabs>
              <w:spacing w:before="60"/>
            </w:pPr>
            <w:r w:rsidRPr="00217F62">
              <w:rPr>
                <w:rFonts w:ascii="Arial" w:hAnsi="Arial"/>
              </w:rPr>
              <w:t xml:space="preserve">Use this form to notify </w:t>
            </w:r>
            <w:r w:rsidR="004924B6">
              <w:rPr>
                <w:rFonts w:ascii="Arial" w:hAnsi="Arial"/>
              </w:rPr>
              <w:t>DEECA</w:t>
            </w:r>
            <w:r w:rsidRPr="00217F62">
              <w:rPr>
                <w:rFonts w:ascii="Arial" w:hAnsi="Arial"/>
              </w:rPr>
              <w:t xml:space="preserve"> of any escaped wildlife (including dingos), the loss or theft of wildlife held under any Wildlife Licence or the loss, theft or damage to any record book or copies of previous return forms.</w:t>
            </w:r>
            <w:r w:rsidR="00217F62">
              <w:rPr>
                <w:rFonts w:ascii="Arial" w:hAnsi="Arial"/>
              </w:rPr>
              <w:br/>
            </w:r>
            <w:r w:rsidR="00DE4ED0" w:rsidRPr="00217F62">
              <w:t>This form is not valid after 30 June 20</w:t>
            </w:r>
            <w:r w:rsidR="00576D25" w:rsidRPr="00217F62">
              <w:t>2</w:t>
            </w:r>
            <w:r w:rsidR="00776531">
              <w:t>6</w:t>
            </w:r>
            <w:r w:rsidR="00DE4ED0" w:rsidRPr="00217F62">
              <w:t>.</w:t>
            </w:r>
          </w:p>
        </w:tc>
      </w:tr>
    </w:tbl>
    <w:tbl>
      <w:tblPr>
        <w:tblW w:w="10773" w:type="dxa"/>
        <w:tblInd w:w="108" w:type="dxa"/>
        <w:tblLook w:val="01E0" w:firstRow="1" w:lastRow="1" w:firstColumn="1" w:lastColumn="1" w:noHBand="0" w:noVBand="0"/>
      </w:tblPr>
      <w:tblGrid>
        <w:gridCol w:w="2127"/>
        <w:gridCol w:w="283"/>
        <w:gridCol w:w="3855"/>
        <w:gridCol w:w="267"/>
        <w:gridCol w:w="1984"/>
        <w:gridCol w:w="283"/>
        <w:gridCol w:w="1974"/>
      </w:tblGrid>
      <w:tr w:rsidR="00D727A8" w:rsidRPr="00217F62" w14:paraId="7DD1C424" w14:textId="77777777" w:rsidTr="00D727A8">
        <w:trPr>
          <w:trHeight w:val="454"/>
        </w:trPr>
        <w:tc>
          <w:tcPr>
            <w:tcW w:w="10773" w:type="dxa"/>
            <w:gridSpan w:val="7"/>
            <w:shd w:val="clear" w:color="auto" w:fill="B0AEAE" w:themeFill="text1" w:themeFillTint="66"/>
            <w:vAlign w:val="center"/>
          </w:tcPr>
          <w:p w14:paraId="5B058525" w14:textId="5386E3B3" w:rsidR="00D727A8" w:rsidRPr="00217F62" w:rsidRDefault="00D727A8" w:rsidP="0074634C">
            <w:pPr>
              <w:pStyle w:val="TableHeadingLeft"/>
              <w:ind w:left="57"/>
              <w:rPr>
                <w:sz w:val="20"/>
              </w:rPr>
            </w:pPr>
            <w:r w:rsidRPr="00217F62">
              <w:rPr>
                <w:sz w:val="20"/>
              </w:rPr>
              <w:t xml:space="preserve">1.  </w:t>
            </w:r>
            <w:r w:rsidRPr="00217F62">
              <w:rPr>
                <w:rFonts w:ascii="Arial" w:hAnsi="Arial"/>
                <w:sz w:val="20"/>
                <w:szCs w:val="18"/>
              </w:rPr>
              <w:t>Wildlife licence</w:t>
            </w:r>
          </w:p>
        </w:tc>
      </w:tr>
      <w:tr w:rsidR="00D727A8" w:rsidRPr="00217F62" w14:paraId="68BC596C" w14:textId="77777777" w:rsidTr="005967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127" w:type="dxa"/>
            <w:tcBorders>
              <w:top w:val="nil"/>
              <w:left w:val="nil"/>
              <w:bottom w:val="single" w:sz="4" w:space="0" w:color="A6A6A6" w:themeColor="background1" w:themeShade="A6"/>
              <w:right w:val="nil"/>
            </w:tcBorders>
            <w:shd w:val="clear" w:color="auto" w:fill="auto"/>
          </w:tcPr>
          <w:p w14:paraId="735E81E6" w14:textId="7637CE67" w:rsidR="00D727A8" w:rsidRPr="00217F62" w:rsidRDefault="00D727A8" w:rsidP="00D727A8">
            <w:pPr>
              <w:pStyle w:val="TableTextLeft"/>
              <w:ind w:left="57"/>
              <w:rPr>
                <w:sz w:val="20"/>
              </w:rPr>
            </w:pPr>
            <w:r w:rsidRPr="00217F62">
              <w:rPr>
                <w:rFonts w:ascii="Arial" w:hAnsi="Arial"/>
                <w:sz w:val="20"/>
                <w:szCs w:val="18"/>
              </w:rPr>
              <w:t>Licence no.</w:t>
            </w:r>
          </w:p>
        </w:tc>
        <w:tc>
          <w:tcPr>
            <w:tcW w:w="283" w:type="dxa"/>
            <w:tcBorders>
              <w:top w:val="nil"/>
              <w:left w:val="nil"/>
              <w:bottom w:val="nil"/>
              <w:right w:val="nil"/>
            </w:tcBorders>
            <w:shd w:val="clear" w:color="auto" w:fill="auto"/>
          </w:tcPr>
          <w:p w14:paraId="0BAA5942" w14:textId="77777777" w:rsidR="00D727A8" w:rsidRPr="00217F62" w:rsidRDefault="00D727A8" w:rsidP="00D727A8">
            <w:pPr>
              <w:pStyle w:val="TableTextLeft"/>
              <w:ind w:left="57"/>
              <w:rPr>
                <w:sz w:val="20"/>
              </w:rPr>
            </w:pPr>
          </w:p>
        </w:tc>
        <w:tc>
          <w:tcPr>
            <w:tcW w:w="3855" w:type="dxa"/>
            <w:tcBorders>
              <w:top w:val="nil"/>
              <w:left w:val="nil"/>
              <w:bottom w:val="single" w:sz="4" w:space="0" w:color="A6A6A6" w:themeColor="background1" w:themeShade="A6"/>
              <w:right w:val="nil"/>
            </w:tcBorders>
            <w:shd w:val="clear" w:color="auto" w:fill="auto"/>
          </w:tcPr>
          <w:p w14:paraId="212EE077" w14:textId="60E5B872" w:rsidR="00D727A8" w:rsidRPr="00217F62" w:rsidRDefault="00D727A8" w:rsidP="00D727A8">
            <w:pPr>
              <w:pStyle w:val="TableTextLeft"/>
              <w:ind w:left="57"/>
              <w:rPr>
                <w:sz w:val="20"/>
              </w:rPr>
            </w:pPr>
            <w:r w:rsidRPr="00217F62">
              <w:rPr>
                <w:rFonts w:ascii="Arial" w:hAnsi="Arial"/>
                <w:sz w:val="20"/>
                <w:szCs w:val="18"/>
              </w:rPr>
              <w:t>Licence holder’s name</w:t>
            </w:r>
          </w:p>
        </w:tc>
        <w:tc>
          <w:tcPr>
            <w:tcW w:w="267" w:type="dxa"/>
            <w:tcBorders>
              <w:top w:val="nil"/>
              <w:left w:val="nil"/>
              <w:bottom w:val="nil"/>
              <w:right w:val="nil"/>
            </w:tcBorders>
            <w:shd w:val="clear" w:color="auto" w:fill="auto"/>
          </w:tcPr>
          <w:p w14:paraId="1E660482" w14:textId="77777777" w:rsidR="00D727A8" w:rsidRPr="00217F62" w:rsidRDefault="00D727A8" w:rsidP="00D727A8">
            <w:pPr>
              <w:pStyle w:val="TableTextLeft"/>
              <w:ind w:left="57"/>
              <w:rPr>
                <w:sz w:val="20"/>
              </w:rPr>
            </w:pPr>
          </w:p>
        </w:tc>
        <w:tc>
          <w:tcPr>
            <w:tcW w:w="1984" w:type="dxa"/>
            <w:tcBorders>
              <w:top w:val="nil"/>
              <w:left w:val="nil"/>
              <w:bottom w:val="single" w:sz="4" w:space="0" w:color="A7A7A6" w:themeColor="accent3"/>
              <w:right w:val="nil"/>
            </w:tcBorders>
            <w:shd w:val="clear" w:color="auto" w:fill="auto"/>
          </w:tcPr>
          <w:p w14:paraId="5451A4ED" w14:textId="77777777" w:rsidR="00D727A8" w:rsidRPr="00217F62" w:rsidRDefault="00D727A8" w:rsidP="00D727A8">
            <w:pPr>
              <w:pStyle w:val="TableTextLeft"/>
              <w:ind w:left="57"/>
              <w:rPr>
                <w:sz w:val="20"/>
              </w:rPr>
            </w:pPr>
            <w:r w:rsidRPr="00217F62">
              <w:rPr>
                <w:rFonts w:ascii="Arial" w:hAnsi="Arial"/>
                <w:sz w:val="20"/>
                <w:szCs w:val="18"/>
              </w:rPr>
              <w:t>Telephone no.</w:t>
            </w:r>
          </w:p>
        </w:tc>
        <w:tc>
          <w:tcPr>
            <w:tcW w:w="283" w:type="dxa"/>
            <w:tcBorders>
              <w:top w:val="nil"/>
              <w:left w:val="nil"/>
              <w:bottom w:val="nil"/>
              <w:right w:val="nil"/>
            </w:tcBorders>
            <w:shd w:val="clear" w:color="auto" w:fill="auto"/>
          </w:tcPr>
          <w:p w14:paraId="2F3C9148" w14:textId="77777777" w:rsidR="00D727A8" w:rsidRPr="00217F62" w:rsidRDefault="00D727A8" w:rsidP="00D727A8">
            <w:pPr>
              <w:pStyle w:val="TableTextLeft"/>
              <w:ind w:left="57"/>
              <w:rPr>
                <w:sz w:val="20"/>
              </w:rPr>
            </w:pPr>
          </w:p>
        </w:tc>
        <w:tc>
          <w:tcPr>
            <w:tcW w:w="1974" w:type="dxa"/>
            <w:tcBorders>
              <w:top w:val="nil"/>
              <w:left w:val="nil"/>
              <w:bottom w:val="single" w:sz="4" w:space="0" w:color="A7A7A6" w:themeColor="accent3"/>
              <w:right w:val="nil"/>
            </w:tcBorders>
            <w:shd w:val="clear" w:color="auto" w:fill="auto"/>
          </w:tcPr>
          <w:p w14:paraId="4AC7A972" w14:textId="176A2A22" w:rsidR="00D727A8" w:rsidRPr="00217F62" w:rsidRDefault="00D727A8" w:rsidP="00D727A8">
            <w:pPr>
              <w:pStyle w:val="TableTextLeft"/>
              <w:ind w:left="57"/>
              <w:rPr>
                <w:sz w:val="20"/>
              </w:rPr>
            </w:pPr>
            <w:r w:rsidRPr="00217F62">
              <w:rPr>
                <w:sz w:val="20"/>
              </w:rPr>
              <w:t>Fax no.</w:t>
            </w:r>
          </w:p>
        </w:tc>
      </w:tr>
      <w:tr w:rsidR="00D727A8" w:rsidRPr="00217F62" w14:paraId="174F4725" w14:textId="77777777" w:rsidTr="005967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CBF6A5D" w14:textId="77777777" w:rsidR="00D727A8" w:rsidRPr="00217F62" w:rsidRDefault="00D727A8" w:rsidP="0074634C">
            <w:pPr>
              <w:pStyle w:val="TableTextLeft"/>
              <w:ind w:left="57"/>
              <w:rPr>
                <w:sz w:val="20"/>
              </w:rPr>
            </w:pPr>
          </w:p>
        </w:tc>
        <w:tc>
          <w:tcPr>
            <w:tcW w:w="283"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76603B5D" w14:textId="77777777" w:rsidR="00D727A8" w:rsidRPr="00217F62" w:rsidRDefault="00D727A8" w:rsidP="0074634C">
            <w:pPr>
              <w:pStyle w:val="TableTextLeft"/>
              <w:ind w:left="57"/>
              <w:rPr>
                <w:sz w:val="20"/>
              </w:rPr>
            </w:pPr>
          </w:p>
        </w:tc>
        <w:tc>
          <w:tcPr>
            <w:tcW w:w="38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4D246DC" w14:textId="77777777" w:rsidR="00D727A8" w:rsidRPr="00217F62" w:rsidRDefault="00D727A8" w:rsidP="0074634C">
            <w:pPr>
              <w:pStyle w:val="TableTextLeft"/>
              <w:ind w:left="57"/>
              <w:rPr>
                <w:sz w:val="20"/>
              </w:rPr>
            </w:pPr>
          </w:p>
        </w:tc>
        <w:tc>
          <w:tcPr>
            <w:tcW w:w="267" w:type="dxa"/>
            <w:tcBorders>
              <w:top w:val="nil"/>
              <w:left w:val="single" w:sz="4" w:space="0" w:color="A6A6A6" w:themeColor="background1" w:themeShade="A6"/>
              <w:bottom w:val="nil"/>
              <w:right w:val="single" w:sz="4" w:space="0" w:color="A7A7A6" w:themeColor="accent3"/>
            </w:tcBorders>
            <w:shd w:val="clear" w:color="auto" w:fill="auto"/>
            <w:vAlign w:val="center"/>
          </w:tcPr>
          <w:p w14:paraId="71F54B4C" w14:textId="77777777" w:rsidR="00D727A8" w:rsidRPr="00217F62" w:rsidRDefault="00D727A8" w:rsidP="0074634C">
            <w:pPr>
              <w:pStyle w:val="TableTextLeft"/>
              <w:ind w:left="57"/>
              <w:rPr>
                <w:sz w:val="20"/>
              </w:rPr>
            </w:pPr>
          </w:p>
        </w:tc>
        <w:tc>
          <w:tcPr>
            <w:tcW w:w="1984"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shd w:val="clear" w:color="auto" w:fill="auto"/>
            <w:vAlign w:val="center"/>
          </w:tcPr>
          <w:p w14:paraId="7A573037" w14:textId="77777777" w:rsidR="00D727A8" w:rsidRPr="00217F62" w:rsidRDefault="00D727A8" w:rsidP="0074634C">
            <w:pPr>
              <w:pStyle w:val="TableTextLeft"/>
              <w:ind w:left="57"/>
              <w:rPr>
                <w:sz w:val="20"/>
              </w:rPr>
            </w:pPr>
          </w:p>
        </w:tc>
        <w:tc>
          <w:tcPr>
            <w:tcW w:w="283" w:type="dxa"/>
            <w:tcBorders>
              <w:top w:val="nil"/>
              <w:left w:val="single" w:sz="4" w:space="0" w:color="A7A7A6" w:themeColor="accent3"/>
              <w:bottom w:val="nil"/>
              <w:right w:val="single" w:sz="4" w:space="0" w:color="A7A7A6" w:themeColor="accent3"/>
            </w:tcBorders>
            <w:shd w:val="clear" w:color="auto" w:fill="auto"/>
            <w:vAlign w:val="center"/>
          </w:tcPr>
          <w:p w14:paraId="5766C77F" w14:textId="77777777" w:rsidR="00D727A8" w:rsidRPr="00217F62" w:rsidRDefault="00D727A8" w:rsidP="0074634C">
            <w:pPr>
              <w:pStyle w:val="TableTextLeft"/>
              <w:ind w:left="57"/>
              <w:rPr>
                <w:sz w:val="20"/>
              </w:rPr>
            </w:pPr>
          </w:p>
        </w:tc>
        <w:tc>
          <w:tcPr>
            <w:tcW w:w="1974"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shd w:val="clear" w:color="auto" w:fill="auto"/>
            <w:vAlign w:val="center"/>
          </w:tcPr>
          <w:p w14:paraId="6A569998" w14:textId="1A9EC135" w:rsidR="00D727A8" w:rsidRPr="00217F62" w:rsidRDefault="00D727A8" w:rsidP="0074634C">
            <w:pPr>
              <w:pStyle w:val="TableTextLeft"/>
              <w:ind w:left="57"/>
              <w:rPr>
                <w:sz w:val="20"/>
              </w:rPr>
            </w:pPr>
          </w:p>
        </w:tc>
      </w:tr>
    </w:tbl>
    <w:p w14:paraId="2AA8FA05" w14:textId="1BD9D5CD" w:rsidR="00D727A8" w:rsidRDefault="00D727A8" w:rsidP="00D727A8">
      <w:pPr>
        <w:spacing w:line="160" w:lineRule="atLeast"/>
        <w:ind w:firstLine="567"/>
        <w:rPr>
          <w:rFonts w:ascii="Calibri" w:hAnsi="Calibri"/>
          <w:sz w:val="16"/>
          <w:szCs w:val="24"/>
        </w:rPr>
      </w:pPr>
    </w:p>
    <w:tbl>
      <w:tblPr>
        <w:tblW w:w="10773" w:type="dxa"/>
        <w:tblInd w:w="108" w:type="dxa"/>
        <w:tblLayout w:type="fixed"/>
        <w:tblLook w:val="01E0" w:firstRow="1" w:lastRow="1" w:firstColumn="1" w:lastColumn="1" w:noHBand="0" w:noVBand="0"/>
      </w:tblPr>
      <w:tblGrid>
        <w:gridCol w:w="1560"/>
        <w:gridCol w:w="650"/>
        <w:gridCol w:w="767"/>
        <w:gridCol w:w="397"/>
        <w:gridCol w:w="737"/>
        <w:gridCol w:w="397"/>
        <w:gridCol w:w="1136"/>
        <w:gridCol w:w="26"/>
        <w:gridCol w:w="1391"/>
        <w:gridCol w:w="27"/>
        <w:gridCol w:w="1417"/>
        <w:gridCol w:w="2268"/>
      </w:tblGrid>
      <w:tr w:rsidR="00A50608" w:rsidRPr="00217F62" w14:paraId="4A3143AD" w14:textId="77777777" w:rsidTr="001B3D4D">
        <w:trPr>
          <w:trHeight w:val="454"/>
        </w:trPr>
        <w:tc>
          <w:tcPr>
            <w:tcW w:w="10773" w:type="dxa"/>
            <w:gridSpan w:val="12"/>
            <w:shd w:val="clear" w:color="auto" w:fill="B0AEAE" w:themeFill="text1" w:themeFillTint="66"/>
            <w:vAlign w:val="center"/>
          </w:tcPr>
          <w:p w14:paraId="0D3F2313" w14:textId="6BD99365" w:rsidR="00A50608" w:rsidRPr="00217F62" w:rsidRDefault="00A50608" w:rsidP="002E3EF4">
            <w:pPr>
              <w:pStyle w:val="TableHeadingLeft"/>
              <w:rPr>
                <w:sz w:val="20"/>
              </w:rPr>
            </w:pPr>
            <w:r w:rsidRPr="00217F62">
              <w:rPr>
                <w:sz w:val="20"/>
              </w:rPr>
              <w:t xml:space="preserve">2.  </w:t>
            </w:r>
            <w:r w:rsidRPr="00217F62">
              <w:rPr>
                <w:rFonts w:ascii="Arial" w:hAnsi="Arial"/>
                <w:sz w:val="20"/>
                <w:szCs w:val="18"/>
              </w:rPr>
              <w:t>Document theft, loss or damage</w:t>
            </w:r>
          </w:p>
        </w:tc>
      </w:tr>
      <w:tr w:rsidR="00A50608" w:rsidRPr="008D4EC4" w14:paraId="3E8804F1" w14:textId="77777777" w:rsidTr="00F546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560" w:type="dxa"/>
            <w:tcBorders>
              <w:top w:val="nil"/>
              <w:left w:val="nil"/>
              <w:bottom w:val="nil"/>
              <w:right w:val="nil"/>
            </w:tcBorders>
            <w:vAlign w:val="center"/>
          </w:tcPr>
          <w:p w14:paraId="2586D6C9" w14:textId="2DDB3C71" w:rsidR="00A50608" w:rsidRPr="00F46498" w:rsidRDefault="00A50608" w:rsidP="00A50608">
            <w:pPr>
              <w:pStyle w:val="TableHeadingLeft"/>
              <w:rPr>
                <w:sz w:val="24"/>
              </w:rPr>
            </w:pPr>
            <w:r w:rsidRPr="00F46498">
              <w:t>Documents</w:t>
            </w:r>
          </w:p>
        </w:tc>
        <w:tc>
          <w:tcPr>
            <w:tcW w:w="4110" w:type="dxa"/>
            <w:gridSpan w:val="7"/>
            <w:tcBorders>
              <w:top w:val="nil"/>
              <w:left w:val="nil"/>
              <w:bottom w:val="nil"/>
              <w:right w:val="nil"/>
            </w:tcBorders>
            <w:vAlign w:val="center"/>
          </w:tcPr>
          <w:p w14:paraId="6DFFB324" w14:textId="5278D123" w:rsidR="00A50608" w:rsidRPr="00F46498" w:rsidRDefault="00A50608" w:rsidP="00A50608">
            <w:pPr>
              <w:pStyle w:val="TableHeadingLeft"/>
              <w:jc w:val="center"/>
            </w:pPr>
            <w:r>
              <w:t>Reason</w:t>
            </w:r>
            <w:r w:rsidRPr="00A50608">
              <w:rPr>
                <w:i/>
              </w:rPr>
              <w:br/>
            </w:r>
            <w:r w:rsidRPr="002E3EF4">
              <w:rPr>
                <w:b w:val="0"/>
                <w:i/>
              </w:rPr>
              <w:t>Please select [x]</w:t>
            </w:r>
          </w:p>
        </w:tc>
        <w:tc>
          <w:tcPr>
            <w:tcW w:w="1418" w:type="dxa"/>
            <w:gridSpan w:val="2"/>
            <w:tcBorders>
              <w:top w:val="nil"/>
              <w:left w:val="nil"/>
              <w:bottom w:val="nil"/>
              <w:right w:val="nil"/>
            </w:tcBorders>
            <w:shd w:val="clear" w:color="auto" w:fill="auto"/>
            <w:vAlign w:val="center"/>
          </w:tcPr>
          <w:p w14:paraId="7E8FAAD9" w14:textId="13992186" w:rsidR="00A50608" w:rsidRPr="00F46498" w:rsidRDefault="00A50608" w:rsidP="00A50608">
            <w:pPr>
              <w:pStyle w:val="TableHeadingLeft"/>
              <w:jc w:val="center"/>
            </w:pPr>
            <w:r>
              <w:t>Incident date</w:t>
            </w:r>
          </w:p>
        </w:tc>
        <w:tc>
          <w:tcPr>
            <w:tcW w:w="1417" w:type="dxa"/>
            <w:tcBorders>
              <w:top w:val="nil"/>
              <w:left w:val="nil"/>
              <w:bottom w:val="nil"/>
              <w:right w:val="nil"/>
            </w:tcBorders>
            <w:shd w:val="clear" w:color="auto" w:fill="auto"/>
            <w:vAlign w:val="center"/>
          </w:tcPr>
          <w:p w14:paraId="2B196D56" w14:textId="4142B62D" w:rsidR="00A50608" w:rsidRPr="003337FF" w:rsidRDefault="00A50608" w:rsidP="002E3EF4">
            <w:pPr>
              <w:pStyle w:val="TableHeadingLeft"/>
              <w:jc w:val="center"/>
            </w:pPr>
            <w:r>
              <w:t>Fees</w:t>
            </w:r>
          </w:p>
        </w:tc>
        <w:tc>
          <w:tcPr>
            <w:tcW w:w="2268" w:type="dxa"/>
            <w:tcBorders>
              <w:top w:val="nil"/>
              <w:left w:val="nil"/>
              <w:bottom w:val="single" w:sz="6" w:space="0" w:color="A7A7A6" w:themeColor="accent3"/>
              <w:right w:val="nil"/>
            </w:tcBorders>
            <w:shd w:val="clear" w:color="auto" w:fill="auto"/>
            <w:vAlign w:val="center"/>
          </w:tcPr>
          <w:p w14:paraId="350C939F" w14:textId="2B41691F" w:rsidR="00A50608" w:rsidRPr="003337FF" w:rsidRDefault="00A50608" w:rsidP="002E3EF4">
            <w:pPr>
              <w:pStyle w:val="TableHeadingLeft"/>
              <w:jc w:val="center"/>
            </w:pPr>
            <w:r>
              <w:t>Amount p</w:t>
            </w:r>
            <w:r w:rsidRPr="00154F89">
              <w:t>ayable</w:t>
            </w:r>
          </w:p>
        </w:tc>
      </w:tr>
      <w:tr w:rsidR="001A0F35" w:rsidRPr="001A0F35" w14:paraId="1D2D655D" w14:textId="77777777" w:rsidTr="001B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tcBorders>
              <w:top w:val="nil"/>
              <w:left w:val="nil"/>
              <w:bottom w:val="nil"/>
              <w:right w:val="nil"/>
            </w:tcBorders>
            <w:vAlign w:val="center"/>
          </w:tcPr>
          <w:p w14:paraId="068FF1F2" w14:textId="4EAA7C03" w:rsidR="001B3D4D" w:rsidRPr="001A0F35" w:rsidRDefault="001B3D4D" w:rsidP="001B3D4D">
            <w:pPr>
              <w:pStyle w:val="TableTextLeft"/>
              <w:rPr>
                <w:color w:val="auto"/>
                <w:sz w:val="24"/>
              </w:rPr>
            </w:pPr>
            <w:r w:rsidRPr="001A0F35">
              <w:rPr>
                <w:rFonts w:ascii="Arial" w:hAnsi="Arial"/>
                <w:color w:val="auto"/>
                <w:szCs w:val="18"/>
              </w:rPr>
              <w:t>Wildlife Licence</w:t>
            </w:r>
          </w:p>
        </w:tc>
        <w:sdt>
          <w:sdtPr>
            <w:rPr>
              <w:color w:val="auto"/>
              <w:sz w:val="24"/>
            </w:rPr>
            <w:id w:val="-1672946503"/>
            <w14:checkbox>
              <w14:checked w14:val="0"/>
              <w14:checkedState w14:val="2612" w14:font="MS Gothic"/>
              <w14:uncheckedState w14:val="2610" w14:font="MS Gothic"/>
            </w14:checkbox>
          </w:sdtPr>
          <w:sdtEndPr/>
          <w:sdtContent>
            <w:tc>
              <w:tcPr>
                <w:tcW w:w="650" w:type="dxa"/>
                <w:tcBorders>
                  <w:top w:val="nil"/>
                  <w:left w:val="nil"/>
                  <w:bottom w:val="nil"/>
                  <w:right w:val="nil"/>
                </w:tcBorders>
                <w:vAlign w:val="center"/>
              </w:tcPr>
              <w:p w14:paraId="69734C42" w14:textId="34A7FDA4" w:rsidR="001B3D4D" w:rsidRPr="001A0F35" w:rsidRDefault="001B3D4D" w:rsidP="001B3D4D">
                <w:pPr>
                  <w:pStyle w:val="TableTextLeft"/>
                  <w:rPr>
                    <w:color w:val="auto"/>
                    <w:sz w:val="24"/>
                  </w:rPr>
                </w:pPr>
                <w:r w:rsidRPr="001A0F35">
                  <w:rPr>
                    <w:rFonts w:ascii="MS Gothic" w:eastAsia="MS Gothic" w:hAnsi="MS Gothic" w:hint="eastAsia"/>
                    <w:color w:val="auto"/>
                    <w:sz w:val="24"/>
                  </w:rPr>
                  <w:t>☐</w:t>
                </w:r>
              </w:p>
            </w:tc>
          </w:sdtContent>
        </w:sdt>
        <w:tc>
          <w:tcPr>
            <w:tcW w:w="767" w:type="dxa"/>
            <w:tcBorders>
              <w:top w:val="nil"/>
              <w:left w:val="nil"/>
              <w:bottom w:val="nil"/>
              <w:right w:val="nil"/>
            </w:tcBorders>
            <w:tcMar>
              <w:left w:w="0" w:type="dxa"/>
              <w:right w:w="0" w:type="dxa"/>
            </w:tcMar>
            <w:vAlign w:val="center"/>
          </w:tcPr>
          <w:p w14:paraId="5E98418A" w14:textId="5C3A5552" w:rsidR="001B3D4D" w:rsidRPr="001A0F35" w:rsidRDefault="001B3D4D" w:rsidP="001B3D4D">
            <w:pPr>
              <w:pStyle w:val="TableTextLeft"/>
              <w:rPr>
                <w:color w:val="auto"/>
                <w:sz w:val="24"/>
              </w:rPr>
            </w:pPr>
            <w:r w:rsidRPr="001A0F35">
              <w:rPr>
                <w:rFonts w:ascii="Arial" w:hAnsi="Arial"/>
                <w:color w:val="auto"/>
                <w:szCs w:val="18"/>
              </w:rPr>
              <w:t>Theft</w:t>
            </w:r>
          </w:p>
        </w:tc>
        <w:sdt>
          <w:sdtPr>
            <w:rPr>
              <w:color w:val="auto"/>
              <w:sz w:val="24"/>
            </w:rPr>
            <w:id w:val="-915479801"/>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79AA2022" w14:textId="77C92477" w:rsidR="001B3D4D" w:rsidRPr="001A0F35" w:rsidRDefault="001B3D4D" w:rsidP="001B3D4D">
                <w:pPr>
                  <w:pStyle w:val="TableTextLeft"/>
                  <w:rPr>
                    <w:color w:val="auto"/>
                    <w:sz w:val="24"/>
                  </w:rPr>
                </w:pPr>
                <w:r w:rsidRPr="001A0F35">
                  <w:rPr>
                    <w:rFonts w:ascii="MS Gothic" w:eastAsia="MS Gothic" w:hAnsi="MS Gothic" w:hint="eastAsia"/>
                    <w:color w:val="auto"/>
                    <w:sz w:val="24"/>
                  </w:rPr>
                  <w:t>☐</w:t>
                </w:r>
              </w:p>
            </w:tc>
          </w:sdtContent>
        </w:sdt>
        <w:tc>
          <w:tcPr>
            <w:tcW w:w="737" w:type="dxa"/>
            <w:tcBorders>
              <w:top w:val="nil"/>
              <w:left w:val="nil"/>
              <w:bottom w:val="nil"/>
              <w:right w:val="nil"/>
            </w:tcBorders>
            <w:tcMar>
              <w:left w:w="0" w:type="dxa"/>
              <w:right w:w="0" w:type="dxa"/>
            </w:tcMar>
            <w:vAlign w:val="center"/>
          </w:tcPr>
          <w:p w14:paraId="7AC9D704" w14:textId="44C047F9" w:rsidR="001B3D4D" w:rsidRPr="001A0F35" w:rsidRDefault="001B3D4D" w:rsidP="001B3D4D">
            <w:pPr>
              <w:pStyle w:val="TableTextLeft"/>
              <w:rPr>
                <w:color w:val="auto"/>
              </w:rPr>
            </w:pPr>
            <w:r w:rsidRPr="001A0F35">
              <w:rPr>
                <w:color w:val="auto"/>
              </w:rPr>
              <w:t>Loss</w:t>
            </w:r>
          </w:p>
        </w:tc>
        <w:sdt>
          <w:sdtPr>
            <w:rPr>
              <w:color w:val="auto"/>
              <w:sz w:val="24"/>
            </w:rPr>
            <w:id w:val="1535299610"/>
            <w14:checkbox>
              <w14:checked w14:val="0"/>
              <w14:checkedState w14:val="2612" w14:font="MS Gothic"/>
              <w14:uncheckedState w14:val="2610" w14:font="MS Gothic"/>
            </w14:checkbox>
          </w:sdtPr>
          <w:sdtEndPr/>
          <w:sdtContent>
            <w:tc>
              <w:tcPr>
                <w:tcW w:w="397" w:type="dxa"/>
                <w:tcBorders>
                  <w:top w:val="nil"/>
                  <w:left w:val="nil"/>
                  <w:bottom w:val="nil"/>
                  <w:right w:val="nil"/>
                </w:tcBorders>
                <w:shd w:val="clear" w:color="auto" w:fill="auto"/>
                <w:tcMar>
                  <w:left w:w="28" w:type="dxa"/>
                </w:tcMar>
                <w:vAlign w:val="center"/>
              </w:tcPr>
              <w:p w14:paraId="033264A6" w14:textId="443C3B09" w:rsidR="001B3D4D" w:rsidRPr="001A0F35" w:rsidRDefault="001B3D4D" w:rsidP="001B3D4D">
                <w:pPr>
                  <w:pStyle w:val="TableTextLeft"/>
                  <w:rPr>
                    <w:color w:val="auto"/>
                  </w:rPr>
                </w:pPr>
                <w:r w:rsidRPr="001A0F35">
                  <w:rPr>
                    <w:rFonts w:ascii="MS Gothic" w:eastAsia="MS Gothic" w:hAnsi="MS Gothic" w:hint="eastAsia"/>
                    <w:color w:val="auto"/>
                    <w:sz w:val="24"/>
                  </w:rPr>
                  <w:t>☐</w:t>
                </w:r>
              </w:p>
            </w:tc>
          </w:sdtContent>
        </w:sdt>
        <w:tc>
          <w:tcPr>
            <w:tcW w:w="1136" w:type="dxa"/>
            <w:tcBorders>
              <w:top w:val="nil"/>
              <w:left w:val="nil"/>
              <w:bottom w:val="nil"/>
              <w:right w:val="single" w:sz="6" w:space="0" w:color="A7A7A6" w:themeColor="accent3"/>
            </w:tcBorders>
            <w:shd w:val="clear" w:color="auto" w:fill="auto"/>
            <w:tcMar>
              <w:left w:w="0" w:type="dxa"/>
            </w:tcMar>
            <w:vAlign w:val="center"/>
          </w:tcPr>
          <w:p w14:paraId="3F4BF8A4" w14:textId="610940C1" w:rsidR="001B3D4D" w:rsidRPr="001A0F35" w:rsidRDefault="001B3D4D" w:rsidP="001B3D4D">
            <w:pPr>
              <w:pStyle w:val="TableTextLeft"/>
              <w:rPr>
                <w:color w:val="auto"/>
              </w:rPr>
            </w:pPr>
            <w:r w:rsidRPr="001A0F35">
              <w:rPr>
                <w:rFonts w:ascii="Arial" w:hAnsi="Arial"/>
                <w:color w:val="auto"/>
                <w:szCs w:val="18"/>
              </w:rPr>
              <w:t>Damage</w:t>
            </w:r>
          </w:p>
        </w:tc>
        <w:tc>
          <w:tcPr>
            <w:tcW w:w="1417" w:type="dxa"/>
            <w:gridSpan w:val="2"/>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tcMar>
              <w:left w:w="28" w:type="dxa"/>
              <w:right w:w="28" w:type="dxa"/>
            </w:tcMar>
            <w:vAlign w:val="center"/>
          </w:tcPr>
          <w:p w14:paraId="608E783B" w14:textId="07D1F5C4" w:rsidR="001B3D4D" w:rsidRPr="001A0F35" w:rsidRDefault="001B3D4D" w:rsidP="001B3D4D">
            <w:pPr>
              <w:pStyle w:val="TableTextLeft"/>
              <w:rPr>
                <w:color w:val="auto"/>
              </w:rPr>
            </w:pPr>
          </w:p>
        </w:tc>
        <w:tc>
          <w:tcPr>
            <w:tcW w:w="1444" w:type="dxa"/>
            <w:gridSpan w:val="2"/>
            <w:tcBorders>
              <w:top w:val="nil"/>
              <w:left w:val="single" w:sz="6" w:space="0" w:color="A7A7A6" w:themeColor="accent3"/>
              <w:bottom w:val="nil"/>
              <w:right w:val="single" w:sz="6" w:space="0" w:color="A7A7A6" w:themeColor="accent3"/>
            </w:tcBorders>
            <w:shd w:val="clear" w:color="auto" w:fill="auto"/>
            <w:vAlign w:val="center"/>
          </w:tcPr>
          <w:p w14:paraId="54A7594E" w14:textId="082C9A72" w:rsidR="001B3D4D" w:rsidRPr="001A0F35" w:rsidRDefault="001B3D4D" w:rsidP="001B3D4D">
            <w:pPr>
              <w:pStyle w:val="TableTextLeft"/>
              <w:rPr>
                <w:color w:val="auto"/>
              </w:rPr>
            </w:pPr>
            <w:r w:rsidRPr="001A0F35">
              <w:rPr>
                <w:rFonts w:ascii="Arial" w:hAnsi="Arial"/>
                <w:color w:val="auto"/>
                <w:szCs w:val="18"/>
              </w:rPr>
              <w:t>$</w:t>
            </w:r>
            <w:r w:rsidR="00973D0B" w:rsidRPr="001A0F35">
              <w:rPr>
                <w:rFonts w:ascii="Arial" w:hAnsi="Arial"/>
                <w:color w:val="auto"/>
                <w:szCs w:val="18"/>
              </w:rPr>
              <w:t>1</w:t>
            </w:r>
            <w:r w:rsidR="00676471" w:rsidRPr="001A0F35">
              <w:rPr>
                <w:rFonts w:ascii="Arial" w:hAnsi="Arial"/>
                <w:color w:val="auto"/>
                <w:szCs w:val="18"/>
              </w:rPr>
              <w:t>6</w:t>
            </w:r>
            <w:r w:rsidR="00973D0B" w:rsidRPr="001A0F35">
              <w:rPr>
                <w:rFonts w:ascii="Arial" w:hAnsi="Arial"/>
                <w:color w:val="auto"/>
                <w:szCs w:val="18"/>
              </w:rPr>
              <w:t>.</w:t>
            </w:r>
            <w:r w:rsidR="001A0F35" w:rsidRPr="001A0F35">
              <w:rPr>
                <w:rFonts w:ascii="Arial" w:hAnsi="Arial"/>
                <w:color w:val="auto"/>
                <w:szCs w:val="18"/>
              </w:rPr>
              <w:t>81</w:t>
            </w:r>
            <w:r w:rsidRPr="001A0F35">
              <w:rPr>
                <w:rFonts w:ascii="Arial" w:hAnsi="Arial"/>
                <w:color w:val="auto"/>
                <w:szCs w:val="18"/>
              </w:rPr>
              <w:t xml:space="preserve"> each</w:t>
            </w: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065C4771" w14:textId="77777777" w:rsidR="001B3D4D" w:rsidRPr="001A0F35" w:rsidRDefault="001B3D4D" w:rsidP="001B3D4D">
            <w:pPr>
              <w:pStyle w:val="TableTextLeft"/>
              <w:rPr>
                <w:color w:val="auto"/>
              </w:rPr>
            </w:pPr>
          </w:p>
        </w:tc>
      </w:tr>
      <w:tr w:rsidR="001A0F35" w:rsidRPr="001A0F35" w14:paraId="44E4703E" w14:textId="77777777" w:rsidTr="001B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560" w:type="dxa"/>
            <w:tcBorders>
              <w:top w:val="nil"/>
              <w:left w:val="nil"/>
              <w:bottom w:val="nil"/>
              <w:right w:val="nil"/>
            </w:tcBorders>
            <w:vAlign w:val="center"/>
          </w:tcPr>
          <w:p w14:paraId="1CEEF66B" w14:textId="77777777" w:rsidR="001B3D4D" w:rsidRPr="001A0F35" w:rsidRDefault="001B3D4D" w:rsidP="001B3D4D">
            <w:pPr>
              <w:pStyle w:val="BodyText"/>
              <w:spacing w:before="0" w:line="160" w:lineRule="exact"/>
              <w:rPr>
                <w:color w:val="auto"/>
                <w:sz w:val="10"/>
              </w:rPr>
            </w:pPr>
          </w:p>
        </w:tc>
        <w:tc>
          <w:tcPr>
            <w:tcW w:w="650" w:type="dxa"/>
            <w:tcBorders>
              <w:top w:val="nil"/>
              <w:left w:val="nil"/>
              <w:bottom w:val="nil"/>
              <w:right w:val="nil"/>
            </w:tcBorders>
            <w:vAlign w:val="center"/>
          </w:tcPr>
          <w:p w14:paraId="1670388C" w14:textId="77777777" w:rsidR="001B3D4D" w:rsidRPr="001A0F35" w:rsidRDefault="001B3D4D" w:rsidP="001B3D4D">
            <w:pPr>
              <w:pStyle w:val="BodyText"/>
              <w:spacing w:before="0" w:line="160" w:lineRule="exact"/>
              <w:rPr>
                <w:color w:val="auto"/>
                <w:sz w:val="10"/>
              </w:rPr>
            </w:pPr>
          </w:p>
        </w:tc>
        <w:tc>
          <w:tcPr>
            <w:tcW w:w="767" w:type="dxa"/>
            <w:tcBorders>
              <w:top w:val="nil"/>
              <w:left w:val="nil"/>
              <w:bottom w:val="nil"/>
              <w:right w:val="nil"/>
            </w:tcBorders>
            <w:tcMar>
              <w:left w:w="0" w:type="dxa"/>
              <w:right w:w="0" w:type="dxa"/>
            </w:tcMar>
            <w:vAlign w:val="center"/>
          </w:tcPr>
          <w:p w14:paraId="6A3605E2" w14:textId="77777777" w:rsidR="001B3D4D" w:rsidRPr="001A0F35" w:rsidRDefault="001B3D4D" w:rsidP="001B3D4D">
            <w:pPr>
              <w:pStyle w:val="BodyText"/>
              <w:spacing w:before="0" w:line="160" w:lineRule="exact"/>
              <w:rPr>
                <w:color w:val="auto"/>
                <w:sz w:val="10"/>
              </w:rPr>
            </w:pPr>
          </w:p>
        </w:tc>
        <w:tc>
          <w:tcPr>
            <w:tcW w:w="397" w:type="dxa"/>
            <w:tcBorders>
              <w:top w:val="nil"/>
              <w:left w:val="nil"/>
              <w:bottom w:val="nil"/>
              <w:right w:val="nil"/>
            </w:tcBorders>
            <w:tcMar>
              <w:left w:w="28" w:type="dxa"/>
            </w:tcMar>
            <w:vAlign w:val="center"/>
          </w:tcPr>
          <w:p w14:paraId="358CA3B1" w14:textId="77777777" w:rsidR="001B3D4D" w:rsidRPr="001A0F35" w:rsidRDefault="001B3D4D" w:rsidP="001B3D4D">
            <w:pPr>
              <w:pStyle w:val="BodyText"/>
              <w:spacing w:before="0" w:line="160" w:lineRule="exact"/>
              <w:rPr>
                <w:color w:val="auto"/>
                <w:sz w:val="10"/>
              </w:rPr>
            </w:pPr>
          </w:p>
        </w:tc>
        <w:tc>
          <w:tcPr>
            <w:tcW w:w="737" w:type="dxa"/>
            <w:tcBorders>
              <w:top w:val="nil"/>
              <w:left w:val="nil"/>
              <w:bottom w:val="nil"/>
              <w:right w:val="nil"/>
            </w:tcBorders>
            <w:tcMar>
              <w:left w:w="0" w:type="dxa"/>
              <w:right w:w="0" w:type="dxa"/>
            </w:tcMar>
            <w:vAlign w:val="center"/>
          </w:tcPr>
          <w:p w14:paraId="6F70890D" w14:textId="77777777" w:rsidR="001B3D4D" w:rsidRPr="001A0F35" w:rsidRDefault="001B3D4D" w:rsidP="001B3D4D">
            <w:pPr>
              <w:pStyle w:val="BodyText"/>
              <w:spacing w:before="0" w:line="160" w:lineRule="exact"/>
              <w:rPr>
                <w:color w:val="auto"/>
                <w:sz w:val="10"/>
              </w:rPr>
            </w:pPr>
          </w:p>
        </w:tc>
        <w:tc>
          <w:tcPr>
            <w:tcW w:w="397" w:type="dxa"/>
            <w:tcBorders>
              <w:top w:val="nil"/>
              <w:left w:val="nil"/>
              <w:bottom w:val="nil"/>
              <w:right w:val="nil"/>
            </w:tcBorders>
            <w:shd w:val="clear" w:color="auto" w:fill="auto"/>
            <w:tcMar>
              <w:left w:w="28" w:type="dxa"/>
            </w:tcMar>
            <w:vAlign w:val="center"/>
          </w:tcPr>
          <w:p w14:paraId="4B46AA10" w14:textId="77777777" w:rsidR="001B3D4D" w:rsidRPr="001A0F35" w:rsidRDefault="001B3D4D" w:rsidP="001B3D4D">
            <w:pPr>
              <w:pStyle w:val="BodyText"/>
              <w:spacing w:before="0" w:line="160" w:lineRule="exact"/>
              <w:rPr>
                <w:color w:val="auto"/>
                <w:sz w:val="10"/>
              </w:rPr>
            </w:pPr>
          </w:p>
        </w:tc>
        <w:tc>
          <w:tcPr>
            <w:tcW w:w="1136" w:type="dxa"/>
            <w:tcBorders>
              <w:top w:val="nil"/>
              <w:left w:val="nil"/>
              <w:bottom w:val="nil"/>
              <w:right w:val="nil"/>
            </w:tcBorders>
            <w:shd w:val="clear" w:color="auto" w:fill="auto"/>
            <w:tcMar>
              <w:left w:w="0" w:type="dxa"/>
            </w:tcMar>
            <w:vAlign w:val="center"/>
          </w:tcPr>
          <w:p w14:paraId="70F708D8" w14:textId="77777777" w:rsidR="001B3D4D" w:rsidRPr="001A0F35" w:rsidRDefault="001B3D4D" w:rsidP="001B3D4D">
            <w:pPr>
              <w:pStyle w:val="BodyText"/>
              <w:spacing w:before="0" w:line="160" w:lineRule="exact"/>
              <w:rPr>
                <w:color w:val="auto"/>
                <w:sz w:val="10"/>
              </w:rPr>
            </w:pPr>
          </w:p>
        </w:tc>
        <w:tc>
          <w:tcPr>
            <w:tcW w:w="1417" w:type="dxa"/>
            <w:gridSpan w:val="2"/>
            <w:tcBorders>
              <w:top w:val="single" w:sz="6" w:space="0" w:color="A7A7A6" w:themeColor="accent3"/>
              <w:left w:val="nil"/>
              <w:bottom w:val="single" w:sz="6" w:space="0" w:color="A7A7A6" w:themeColor="accent3"/>
              <w:right w:val="nil"/>
            </w:tcBorders>
            <w:shd w:val="clear" w:color="auto" w:fill="auto"/>
            <w:tcMar>
              <w:left w:w="28" w:type="dxa"/>
              <w:right w:w="28" w:type="dxa"/>
            </w:tcMar>
            <w:vAlign w:val="center"/>
          </w:tcPr>
          <w:p w14:paraId="501B28ED" w14:textId="77777777" w:rsidR="001B3D4D" w:rsidRPr="001A0F35" w:rsidRDefault="001B3D4D" w:rsidP="001B3D4D">
            <w:pPr>
              <w:pStyle w:val="BodyText"/>
              <w:spacing w:before="0" w:line="160" w:lineRule="exact"/>
              <w:rPr>
                <w:color w:val="auto"/>
                <w:sz w:val="10"/>
              </w:rPr>
            </w:pPr>
          </w:p>
        </w:tc>
        <w:tc>
          <w:tcPr>
            <w:tcW w:w="1444" w:type="dxa"/>
            <w:gridSpan w:val="2"/>
            <w:tcBorders>
              <w:top w:val="nil"/>
              <w:left w:val="nil"/>
              <w:bottom w:val="nil"/>
              <w:right w:val="nil"/>
            </w:tcBorders>
            <w:shd w:val="clear" w:color="auto" w:fill="auto"/>
            <w:vAlign w:val="center"/>
          </w:tcPr>
          <w:p w14:paraId="3CFDD9A6" w14:textId="77777777" w:rsidR="001B3D4D" w:rsidRPr="001A0F35" w:rsidRDefault="001B3D4D" w:rsidP="001B3D4D">
            <w:pPr>
              <w:pStyle w:val="BodyText"/>
              <w:spacing w:before="0" w:line="160" w:lineRule="exact"/>
              <w:rPr>
                <w:color w:val="auto"/>
                <w:sz w:val="10"/>
              </w:rPr>
            </w:pPr>
          </w:p>
        </w:tc>
        <w:tc>
          <w:tcPr>
            <w:tcW w:w="2268" w:type="dxa"/>
            <w:tcBorders>
              <w:top w:val="single" w:sz="6" w:space="0" w:color="A7A7A6" w:themeColor="accent3"/>
              <w:left w:val="nil"/>
              <w:bottom w:val="single" w:sz="6" w:space="0" w:color="A7A7A6" w:themeColor="accent3"/>
              <w:right w:val="nil"/>
            </w:tcBorders>
            <w:shd w:val="clear" w:color="auto" w:fill="auto"/>
            <w:vAlign w:val="center"/>
          </w:tcPr>
          <w:p w14:paraId="71938F11" w14:textId="77777777" w:rsidR="001B3D4D" w:rsidRPr="001A0F35" w:rsidRDefault="001B3D4D" w:rsidP="001B3D4D">
            <w:pPr>
              <w:pStyle w:val="BodyText"/>
              <w:spacing w:before="0" w:line="160" w:lineRule="exact"/>
              <w:rPr>
                <w:color w:val="auto"/>
                <w:sz w:val="10"/>
              </w:rPr>
            </w:pPr>
          </w:p>
        </w:tc>
      </w:tr>
      <w:tr w:rsidR="001A0F35" w:rsidRPr="001A0F35" w14:paraId="304A31DD" w14:textId="77777777" w:rsidTr="001B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tcBorders>
              <w:top w:val="nil"/>
              <w:left w:val="nil"/>
              <w:bottom w:val="nil"/>
              <w:right w:val="nil"/>
            </w:tcBorders>
            <w:vAlign w:val="center"/>
          </w:tcPr>
          <w:p w14:paraId="79199DAC" w14:textId="7D646B6F" w:rsidR="001B3D4D" w:rsidRPr="001A0F35" w:rsidRDefault="001B3D4D" w:rsidP="001B3D4D">
            <w:pPr>
              <w:pStyle w:val="TableTextLeft"/>
              <w:rPr>
                <w:color w:val="auto"/>
                <w:sz w:val="24"/>
              </w:rPr>
            </w:pPr>
            <w:r w:rsidRPr="001A0F35">
              <w:rPr>
                <w:rFonts w:ascii="Arial" w:hAnsi="Arial"/>
                <w:color w:val="auto"/>
                <w:szCs w:val="18"/>
              </w:rPr>
              <w:t>Record Book</w:t>
            </w:r>
          </w:p>
        </w:tc>
        <w:sdt>
          <w:sdtPr>
            <w:rPr>
              <w:color w:val="auto"/>
              <w:sz w:val="24"/>
            </w:rPr>
            <w:id w:val="-1078285716"/>
            <w14:checkbox>
              <w14:checked w14:val="0"/>
              <w14:checkedState w14:val="2612" w14:font="MS Gothic"/>
              <w14:uncheckedState w14:val="2610" w14:font="MS Gothic"/>
            </w14:checkbox>
          </w:sdtPr>
          <w:sdtEndPr/>
          <w:sdtContent>
            <w:tc>
              <w:tcPr>
                <w:tcW w:w="650" w:type="dxa"/>
                <w:tcBorders>
                  <w:top w:val="nil"/>
                  <w:left w:val="nil"/>
                  <w:bottom w:val="nil"/>
                  <w:right w:val="nil"/>
                </w:tcBorders>
                <w:vAlign w:val="center"/>
              </w:tcPr>
              <w:p w14:paraId="71EE6F49" w14:textId="4F5329B8" w:rsidR="001B3D4D" w:rsidRPr="001A0F35" w:rsidRDefault="001B3D4D" w:rsidP="001B3D4D">
                <w:pPr>
                  <w:pStyle w:val="TableTextLeft"/>
                  <w:rPr>
                    <w:color w:val="auto"/>
                    <w:sz w:val="24"/>
                  </w:rPr>
                </w:pPr>
                <w:r w:rsidRPr="001A0F35">
                  <w:rPr>
                    <w:rFonts w:ascii="MS Gothic" w:eastAsia="MS Gothic" w:hAnsi="MS Gothic" w:hint="eastAsia"/>
                    <w:color w:val="auto"/>
                    <w:sz w:val="24"/>
                  </w:rPr>
                  <w:t>☐</w:t>
                </w:r>
              </w:p>
            </w:tc>
          </w:sdtContent>
        </w:sdt>
        <w:tc>
          <w:tcPr>
            <w:tcW w:w="767" w:type="dxa"/>
            <w:tcBorders>
              <w:top w:val="nil"/>
              <w:left w:val="nil"/>
              <w:bottom w:val="nil"/>
              <w:right w:val="nil"/>
            </w:tcBorders>
            <w:tcMar>
              <w:left w:w="0" w:type="dxa"/>
              <w:right w:w="0" w:type="dxa"/>
            </w:tcMar>
            <w:vAlign w:val="center"/>
          </w:tcPr>
          <w:p w14:paraId="1E5F45B5" w14:textId="698AE8DC" w:rsidR="001B3D4D" w:rsidRPr="001A0F35" w:rsidRDefault="001B3D4D" w:rsidP="001B3D4D">
            <w:pPr>
              <w:pStyle w:val="TableTextLeft"/>
              <w:rPr>
                <w:color w:val="auto"/>
                <w:sz w:val="24"/>
              </w:rPr>
            </w:pPr>
            <w:r w:rsidRPr="001A0F35">
              <w:rPr>
                <w:rFonts w:ascii="Arial" w:hAnsi="Arial"/>
                <w:color w:val="auto"/>
                <w:szCs w:val="18"/>
              </w:rPr>
              <w:t>Theft</w:t>
            </w:r>
          </w:p>
        </w:tc>
        <w:sdt>
          <w:sdtPr>
            <w:rPr>
              <w:color w:val="auto"/>
              <w:sz w:val="24"/>
            </w:rPr>
            <w:id w:val="396094075"/>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1F587E45" w14:textId="05C80024" w:rsidR="001B3D4D" w:rsidRPr="001A0F35" w:rsidRDefault="001B3D4D" w:rsidP="001B3D4D">
                <w:pPr>
                  <w:pStyle w:val="TableTextLeft"/>
                  <w:rPr>
                    <w:color w:val="auto"/>
                    <w:sz w:val="24"/>
                  </w:rPr>
                </w:pPr>
                <w:r w:rsidRPr="001A0F35">
                  <w:rPr>
                    <w:rFonts w:ascii="MS Gothic" w:eastAsia="MS Gothic" w:hAnsi="MS Gothic" w:hint="eastAsia"/>
                    <w:color w:val="auto"/>
                    <w:sz w:val="24"/>
                  </w:rPr>
                  <w:t>☐</w:t>
                </w:r>
              </w:p>
            </w:tc>
          </w:sdtContent>
        </w:sdt>
        <w:tc>
          <w:tcPr>
            <w:tcW w:w="737" w:type="dxa"/>
            <w:tcBorders>
              <w:top w:val="nil"/>
              <w:left w:val="nil"/>
              <w:bottom w:val="nil"/>
              <w:right w:val="nil"/>
            </w:tcBorders>
            <w:tcMar>
              <w:left w:w="0" w:type="dxa"/>
              <w:right w:w="0" w:type="dxa"/>
            </w:tcMar>
            <w:vAlign w:val="center"/>
          </w:tcPr>
          <w:p w14:paraId="0B461E42" w14:textId="2868F942" w:rsidR="001B3D4D" w:rsidRPr="001A0F35" w:rsidRDefault="001B3D4D" w:rsidP="001B3D4D">
            <w:pPr>
              <w:pStyle w:val="TableTextLeft"/>
              <w:rPr>
                <w:color w:val="auto"/>
                <w:sz w:val="24"/>
              </w:rPr>
            </w:pPr>
            <w:r w:rsidRPr="001A0F35">
              <w:rPr>
                <w:rFonts w:ascii="Arial" w:hAnsi="Arial"/>
                <w:color w:val="auto"/>
                <w:szCs w:val="18"/>
              </w:rPr>
              <w:t>Loss</w:t>
            </w:r>
          </w:p>
        </w:tc>
        <w:sdt>
          <w:sdtPr>
            <w:rPr>
              <w:color w:val="auto"/>
              <w:sz w:val="24"/>
            </w:rPr>
            <w:id w:val="-496497833"/>
            <w14:checkbox>
              <w14:checked w14:val="0"/>
              <w14:checkedState w14:val="2612" w14:font="MS Gothic"/>
              <w14:uncheckedState w14:val="2610" w14:font="MS Gothic"/>
            </w14:checkbox>
          </w:sdtPr>
          <w:sdtEndPr/>
          <w:sdtContent>
            <w:tc>
              <w:tcPr>
                <w:tcW w:w="397" w:type="dxa"/>
                <w:tcBorders>
                  <w:top w:val="nil"/>
                  <w:left w:val="nil"/>
                  <w:bottom w:val="nil"/>
                  <w:right w:val="nil"/>
                </w:tcBorders>
                <w:shd w:val="clear" w:color="auto" w:fill="auto"/>
                <w:tcMar>
                  <w:left w:w="28" w:type="dxa"/>
                </w:tcMar>
                <w:vAlign w:val="center"/>
              </w:tcPr>
              <w:p w14:paraId="719653CF" w14:textId="7141DDF3" w:rsidR="001B3D4D" w:rsidRPr="001A0F35" w:rsidRDefault="001B3D4D" w:rsidP="001B3D4D">
                <w:pPr>
                  <w:pStyle w:val="TableTextLeft"/>
                  <w:rPr>
                    <w:color w:val="auto"/>
                    <w:sz w:val="24"/>
                  </w:rPr>
                </w:pPr>
                <w:r w:rsidRPr="001A0F35">
                  <w:rPr>
                    <w:rFonts w:ascii="MS Gothic" w:eastAsia="MS Gothic" w:hAnsi="MS Gothic" w:hint="eastAsia"/>
                    <w:color w:val="auto"/>
                    <w:sz w:val="24"/>
                  </w:rPr>
                  <w:t>☐</w:t>
                </w:r>
              </w:p>
            </w:tc>
          </w:sdtContent>
        </w:sdt>
        <w:tc>
          <w:tcPr>
            <w:tcW w:w="1136" w:type="dxa"/>
            <w:tcBorders>
              <w:top w:val="nil"/>
              <w:left w:val="nil"/>
              <w:bottom w:val="nil"/>
              <w:right w:val="single" w:sz="6" w:space="0" w:color="A7A7A6" w:themeColor="accent3"/>
            </w:tcBorders>
            <w:shd w:val="clear" w:color="auto" w:fill="auto"/>
            <w:tcMar>
              <w:left w:w="0" w:type="dxa"/>
            </w:tcMar>
            <w:vAlign w:val="center"/>
          </w:tcPr>
          <w:p w14:paraId="2F1A20CA" w14:textId="6DAC733D" w:rsidR="001B3D4D" w:rsidRPr="001A0F35" w:rsidRDefault="001B3D4D" w:rsidP="001B3D4D">
            <w:pPr>
              <w:pStyle w:val="TableTextLeft"/>
              <w:rPr>
                <w:rFonts w:ascii="Arial" w:hAnsi="Arial"/>
                <w:color w:val="auto"/>
                <w:szCs w:val="18"/>
              </w:rPr>
            </w:pPr>
            <w:r w:rsidRPr="001A0F35">
              <w:rPr>
                <w:rFonts w:ascii="Arial" w:hAnsi="Arial"/>
                <w:color w:val="auto"/>
                <w:szCs w:val="18"/>
              </w:rPr>
              <w:t>Damage</w:t>
            </w:r>
          </w:p>
        </w:tc>
        <w:tc>
          <w:tcPr>
            <w:tcW w:w="1417" w:type="dxa"/>
            <w:gridSpan w:val="2"/>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tcMar>
              <w:left w:w="28" w:type="dxa"/>
              <w:right w:w="28" w:type="dxa"/>
            </w:tcMar>
            <w:vAlign w:val="center"/>
          </w:tcPr>
          <w:p w14:paraId="1868B123" w14:textId="1CCE2211" w:rsidR="001B3D4D" w:rsidRPr="001A0F35" w:rsidRDefault="001B3D4D" w:rsidP="001B3D4D">
            <w:pPr>
              <w:pStyle w:val="TableTextLeft"/>
              <w:rPr>
                <w:color w:val="auto"/>
                <w:sz w:val="24"/>
              </w:rPr>
            </w:pPr>
          </w:p>
        </w:tc>
        <w:tc>
          <w:tcPr>
            <w:tcW w:w="1444" w:type="dxa"/>
            <w:gridSpan w:val="2"/>
            <w:tcBorders>
              <w:top w:val="nil"/>
              <w:left w:val="single" w:sz="6" w:space="0" w:color="A7A7A6" w:themeColor="accent3"/>
              <w:bottom w:val="nil"/>
              <w:right w:val="single" w:sz="6" w:space="0" w:color="A7A7A6" w:themeColor="accent3"/>
            </w:tcBorders>
            <w:shd w:val="clear" w:color="auto" w:fill="auto"/>
            <w:vAlign w:val="center"/>
          </w:tcPr>
          <w:p w14:paraId="036057B2" w14:textId="324B57FE" w:rsidR="001B3D4D" w:rsidRPr="001A0F35" w:rsidRDefault="001B3D4D" w:rsidP="001B3D4D">
            <w:pPr>
              <w:pStyle w:val="TableTextLeft"/>
              <w:tabs>
                <w:tab w:val="center" w:pos="1891"/>
              </w:tabs>
              <w:rPr>
                <w:rFonts w:ascii="Arial" w:hAnsi="Arial"/>
                <w:color w:val="auto"/>
                <w:szCs w:val="18"/>
              </w:rPr>
            </w:pPr>
            <w:r w:rsidRPr="001A0F35">
              <w:rPr>
                <w:rFonts w:ascii="Arial" w:hAnsi="Arial"/>
                <w:color w:val="auto"/>
                <w:szCs w:val="18"/>
              </w:rPr>
              <w:t>$</w:t>
            </w:r>
            <w:r w:rsidR="00973D0B" w:rsidRPr="001A0F35">
              <w:rPr>
                <w:rFonts w:ascii="Arial" w:hAnsi="Arial"/>
                <w:color w:val="auto"/>
                <w:szCs w:val="18"/>
              </w:rPr>
              <w:t>1</w:t>
            </w:r>
            <w:r w:rsidR="00676471" w:rsidRPr="001A0F35">
              <w:rPr>
                <w:rFonts w:ascii="Arial" w:hAnsi="Arial"/>
                <w:color w:val="auto"/>
                <w:szCs w:val="18"/>
              </w:rPr>
              <w:t>6</w:t>
            </w:r>
            <w:r w:rsidR="00973D0B" w:rsidRPr="001A0F35">
              <w:rPr>
                <w:rFonts w:ascii="Arial" w:hAnsi="Arial"/>
                <w:color w:val="auto"/>
                <w:szCs w:val="18"/>
              </w:rPr>
              <w:t>.</w:t>
            </w:r>
            <w:r w:rsidR="001A0F35" w:rsidRPr="001A0F35">
              <w:rPr>
                <w:rFonts w:ascii="Arial" w:hAnsi="Arial"/>
                <w:color w:val="auto"/>
                <w:szCs w:val="18"/>
              </w:rPr>
              <w:t>81</w:t>
            </w:r>
            <w:r w:rsidRPr="001A0F35">
              <w:rPr>
                <w:rFonts w:ascii="Arial" w:hAnsi="Arial"/>
                <w:color w:val="auto"/>
                <w:szCs w:val="18"/>
              </w:rPr>
              <w:t xml:space="preserve"> each</w:t>
            </w: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018D9999" w14:textId="77777777" w:rsidR="001B3D4D" w:rsidRPr="001A0F35" w:rsidRDefault="001B3D4D" w:rsidP="001B3D4D">
            <w:pPr>
              <w:pStyle w:val="TableTextLeft"/>
              <w:rPr>
                <w:color w:val="auto"/>
              </w:rPr>
            </w:pPr>
          </w:p>
        </w:tc>
      </w:tr>
      <w:tr w:rsidR="001B3D4D" w:rsidRPr="008D4EC4" w14:paraId="6F48AC73" w14:textId="77777777" w:rsidTr="001B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1560" w:type="dxa"/>
            <w:tcBorders>
              <w:top w:val="nil"/>
              <w:left w:val="nil"/>
              <w:bottom w:val="nil"/>
              <w:right w:val="nil"/>
            </w:tcBorders>
            <w:vAlign w:val="center"/>
          </w:tcPr>
          <w:p w14:paraId="4F9F1AC6" w14:textId="77777777" w:rsidR="001B3D4D" w:rsidRPr="00154F89" w:rsidRDefault="001B3D4D" w:rsidP="001B3D4D">
            <w:pPr>
              <w:pStyle w:val="TableTextLeft"/>
              <w:spacing w:before="0" w:after="0" w:line="160" w:lineRule="exact"/>
              <w:rPr>
                <w:rFonts w:ascii="Arial" w:hAnsi="Arial"/>
                <w:szCs w:val="18"/>
              </w:rPr>
            </w:pPr>
          </w:p>
        </w:tc>
        <w:tc>
          <w:tcPr>
            <w:tcW w:w="650" w:type="dxa"/>
            <w:tcBorders>
              <w:top w:val="nil"/>
              <w:left w:val="nil"/>
              <w:bottom w:val="nil"/>
              <w:right w:val="nil"/>
            </w:tcBorders>
            <w:vAlign w:val="center"/>
          </w:tcPr>
          <w:p w14:paraId="25D2F0CD" w14:textId="77777777" w:rsidR="001B3D4D" w:rsidRDefault="001B3D4D" w:rsidP="001B3D4D">
            <w:pPr>
              <w:pStyle w:val="TableTextLeft"/>
              <w:spacing w:before="0" w:after="0" w:line="160" w:lineRule="exact"/>
              <w:rPr>
                <w:sz w:val="24"/>
              </w:rPr>
            </w:pPr>
          </w:p>
        </w:tc>
        <w:tc>
          <w:tcPr>
            <w:tcW w:w="767" w:type="dxa"/>
            <w:tcBorders>
              <w:top w:val="nil"/>
              <w:left w:val="nil"/>
              <w:bottom w:val="nil"/>
              <w:right w:val="nil"/>
            </w:tcBorders>
            <w:tcMar>
              <w:left w:w="0" w:type="dxa"/>
              <w:right w:w="0" w:type="dxa"/>
            </w:tcMar>
            <w:vAlign w:val="center"/>
          </w:tcPr>
          <w:p w14:paraId="286CBE44" w14:textId="77777777" w:rsidR="001B3D4D" w:rsidRDefault="001B3D4D" w:rsidP="001B3D4D">
            <w:pPr>
              <w:pStyle w:val="TableTextLeft"/>
              <w:spacing w:before="0" w:after="0" w:line="160" w:lineRule="exact"/>
              <w:rPr>
                <w:rFonts w:ascii="Arial" w:hAnsi="Arial"/>
                <w:szCs w:val="18"/>
              </w:rPr>
            </w:pPr>
          </w:p>
        </w:tc>
        <w:tc>
          <w:tcPr>
            <w:tcW w:w="397" w:type="dxa"/>
            <w:tcBorders>
              <w:top w:val="nil"/>
              <w:left w:val="nil"/>
              <w:bottom w:val="nil"/>
              <w:right w:val="nil"/>
            </w:tcBorders>
            <w:tcMar>
              <w:left w:w="28" w:type="dxa"/>
            </w:tcMar>
            <w:vAlign w:val="center"/>
          </w:tcPr>
          <w:p w14:paraId="6ECC0FB7" w14:textId="77777777" w:rsidR="001B3D4D" w:rsidRDefault="001B3D4D" w:rsidP="001B3D4D">
            <w:pPr>
              <w:pStyle w:val="TableTextLeft"/>
              <w:spacing w:before="0" w:after="0" w:line="160" w:lineRule="exact"/>
              <w:rPr>
                <w:sz w:val="24"/>
              </w:rPr>
            </w:pPr>
          </w:p>
        </w:tc>
        <w:tc>
          <w:tcPr>
            <w:tcW w:w="737" w:type="dxa"/>
            <w:tcBorders>
              <w:top w:val="nil"/>
              <w:left w:val="nil"/>
              <w:bottom w:val="nil"/>
              <w:right w:val="nil"/>
            </w:tcBorders>
            <w:tcMar>
              <w:left w:w="0" w:type="dxa"/>
              <w:right w:w="0" w:type="dxa"/>
            </w:tcMar>
            <w:vAlign w:val="center"/>
          </w:tcPr>
          <w:p w14:paraId="2583D798" w14:textId="77777777" w:rsidR="001B3D4D" w:rsidRDefault="001B3D4D" w:rsidP="001B3D4D">
            <w:pPr>
              <w:pStyle w:val="TableTextLeft"/>
              <w:spacing w:before="0" w:after="0" w:line="160" w:lineRule="exact"/>
              <w:rPr>
                <w:rFonts w:ascii="Arial" w:hAnsi="Arial"/>
                <w:szCs w:val="18"/>
              </w:rPr>
            </w:pPr>
          </w:p>
        </w:tc>
        <w:tc>
          <w:tcPr>
            <w:tcW w:w="397" w:type="dxa"/>
            <w:tcBorders>
              <w:top w:val="nil"/>
              <w:left w:val="nil"/>
              <w:bottom w:val="nil"/>
              <w:right w:val="nil"/>
            </w:tcBorders>
            <w:shd w:val="clear" w:color="auto" w:fill="auto"/>
            <w:tcMar>
              <w:left w:w="28" w:type="dxa"/>
            </w:tcMar>
            <w:vAlign w:val="center"/>
          </w:tcPr>
          <w:p w14:paraId="4DF29C4A" w14:textId="77777777" w:rsidR="001B3D4D" w:rsidRDefault="001B3D4D" w:rsidP="001B3D4D">
            <w:pPr>
              <w:pStyle w:val="TableTextLeft"/>
              <w:spacing w:before="0" w:after="0" w:line="160" w:lineRule="exact"/>
              <w:rPr>
                <w:sz w:val="24"/>
              </w:rPr>
            </w:pPr>
          </w:p>
        </w:tc>
        <w:tc>
          <w:tcPr>
            <w:tcW w:w="1136" w:type="dxa"/>
            <w:tcBorders>
              <w:top w:val="nil"/>
              <w:left w:val="nil"/>
              <w:bottom w:val="nil"/>
              <w:right w:val="nil"/>
            </w:tcBorders>
            <w:shd w:val="clear" w:color="auto" w:fill="auto"/>
            <w:tcMar>
              <w:left w:w="0" w:type="dxa"/>
            </w:tcMar>
            <w:vAlign w:val="center"/>
          </w:tcPr>
          <w:p w14:paraId="6F6293F4" w14:textId="77777777" w:rsidR="001B3D4D" w:rsidRDefault="001B3D4D" w:rsidP="001B3D4D">
            <w:pPr>
              <w:pStyle w:val="TableTextLeft"/>
              <w:spacing w:before="0" w:after="0" w:line="160" w:lineRule="exact"/>
              <w:rPr>
                <w:rFonts w:ascii="Arial" w:hAnsi="Arial"/>
                <w:szCs w:val="18"/>
              </w:rPr>
            </w:pPr>
          </w:p>
        </w:tc>
        <w:tc>
          <w:tcPr>
            <w:tcW w:w="1417" w:type="dxa"/>
            <w:gridSpan w:val="2"/>
            <w:tcBorders>
              <w:top w:val="single" w:sz="6" w:space="0" w:color="A7A7A6" w:themeColor="accent3"/>
              <w:left w:val="nil"/>
              <w:bottom w:val="single" w:sz="6" w:space="0" w:color="A7A7A6" w:themeColor="accent3"/>
              <w:right w:val="nil"/>
            </w:tcBorders>
            <w:shd w:val="clear" w:color="auto" w:fill="auto"/>
            <w:tcMar>
              <w:left w:w="28" w:type="dxa"/>
              <w:right w:w="28" w:type="dxa"/>
            </w:tcMar>
            <w:vAlign w:val="center"/>
          </w:tcPr>
          <w:p w14:paraId="33D2E603" w14:textId="77777777" w:rsidR="001B3D4D" w:rsidRDefault="001B3D4D" w:rsidP="001B3D4D">
            <w:pPr>
              <w:pStyle w:val="TableTextLeft"/>
              <w:spacing w:before="0" w:after="0" w:line="160" w:lineRule="exact"/>
              <w:rPr>
                <w:sz w:val="24"/>
              </w:rPr>
            </w:pPr>
          </w:p>
        </w:tc>
        <w:tc>
          <w:tcPr>
            <w:tcW w:w="1444" w:type="dxa"/>
            <w:gridSpan w:val="2"/>
            <w:tcBorders>
              <w:top w:val="nil"/>
              <w:left w:val="nil"/>
              <w:bottom w:val="nil"/>
              <w:right w:val="nil"/>
            </w:tcBorders>
            <w:shd w:val="clear" w:color="auto" w:fill="auto"/>
            <w:vAlign w:val="center"/>
          </w:tcPr>
          <w:p w14:paraId="3CCEC9FF" w14:textId="77777777" w:rsidR="001B3D4D" w:rsidRDefault="001B3D4D" w:rsidP="001B3D4D">
            <w:pPr>
              <w:pStyle w:val="TableTextLeft"/>
              <w:tabs>
                <w:tab w:val="center" w:pos="1891"/>
              </w:tabs>
              <w:spacing w:before="0" w:after="0" w:line="160" w:lineRule="exact"/>
              <w:rPr>
                <w:rFonts w:ascii="Arial" w:hAnsi="Arial"/>
                <w:szCs w:val="18"/>
              </w:rPr>
            </w:pPr>
          </w:p>
        </w:tc>
        <w:tc>
          <w:tcPr>
            <w:tcW w:w="2268" w:type="dxa"/>
            <w:tcBorders>
              <w:top w:val="single" w:sz="6" w:space="0" w:color="A7A7A6" w:themeColor="accent3"/>
              <w:left w:val="nil"/>
              <w:bottom w:val="single" w:sz="6" w:space="0" w:color="A7A7A6" w:themeColor="accent3"/>
              <w:right w:val="nil"/>
            </w:tcBorders>
            <w:shd w:val="clear" w:color="auto" w:fill="auto"/>
            <w:vAlign w:val="center"/>
          </w:tcPr>
          <w:p w14:paraId="64280B5C" w14:textId="77777777" w:rsidR="001B3D4D" w:rsidRPr="003337FF" w:rsidRDefault="001B3D4D" w:rsidP="001B3D4D">
            <w:pPr>
              <w:pStyle w:val="TableTextLeft"/>
              <w:spacing w:before="0" w:after="0" w:line="160" w:lineRule="exact"/>
            </w:pPr>
          </w:p>
        </w:tc>
      </w:tr>
      <w:tr w:rsidR="001B3D4D" w:rsidRPr="008D4EC4" w14:paraId="23724FA0" w14:textId="77777777" w:rsidTr="001B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tcBorders>
              <w:top w:val="nil"/>
              <w:left w:val="nil"/>
              <w:bottom w:val="nil"/>
              <w:right w:val="nil"/>
            </w:tcBorders>
            <w:vAlign w:val="center"/>
          </w:tcPr>
          <w:p w14:paraId="71A93BAE" w14:textId="7EFDFB63" w:rsidR="001B3D4D" w:rsidRPr="00154F89" w:rsidRDefault="00470AF4" w:rsidP="001B3D4D">
            <w:pPr>
              <w:pStyle w:val="TableTextLeft"/>
              <w:rPr>
                <w:rFonts w:ascii="Arial" w:hAnsi="Arial"/>
                <w:szCs w:val="18"/>
              </w:rPr>
            </w:pPr>
            <w:r>
              <w:rPr>
                <w:rFonts w:ascii="Arial" w:hAnsi="Arial"/>
                <w:szCs w:val="18"/>
              </w:rPr>
              <w:t>Completed Return</w:t>
            </w:r>
            <w:r w:rsidR="001B3D4D">
              <w:rPr>
                <w:rFonts w:ascii="Arial" w:hAnsi="Arial"/>
                <w:szCs w:val="18"/>
              </w:rPr>
              <w:t xml:space="preserve"> Forms</w:t>
            </w:r>
          </w:p>
        </w:tc>
        <w:sdt>
          <w:sdtPr>
            <w:rPr>
              <w:sz w:val="24"/>
            </w:rPr>
            <w:id w:val="-580528959"/>
            <w14:checkbox>
              <w14:checked w14:val="0"/>
              <w14:checkedState w14:val="2612" w14:font="MS Gothic"/>
              <w14:uncheckedState w14:val="2610" w14:font="MS Gothic"/>
            </w14:checkbox>
          </w:sdtPr>
          <w:sdtEndPr/>
          <w:sdtContent>
            <w:tc>
              <w:tcPr>
                <w:tcW w:w="650" w:type="dxa"/>
                <w:tcBorders>
                  <w:top w:val="nil"/>
                  <w:left w:val="nil"/>
                  <w:bottom w:val="nil"/>
                  <w:right w:val="nil"/>
                </w:tcBorders>
                <w:vAlign w:val="center"/>
              </w:tcPr>
              <w:p w14:paraId="04636CD6" w14:textId="608A96EE" w:rsidR="001B3D4D" w:rsidRDefault="001B3D4D" w:rsidP="001B3D4D">
                <w:pPr>
                  <w:pStyle w:val="TableTextLeft"/>
                  <w:rPr>
                    <w:sz w:val="24"/>
                  </w:rPr>
                </w:pPr>
                <w:r>
                  <w:rPr>
                    <w:rFonts w:ascii="MS Gothic" w:eastAsia="MS Gothic" w:hAnsi="MS Gothic" w:hint="eastAsia"/>
                    <w:sz w:val="24"/>
                  </w:rPr>
                  <w:t>☐</w:t>
                </w:r>
              </w:p>
            </w:tc>
          </w:sdtContent>
        </w:sdt>
        <w:tc>
          <w:tcPr>
            <w:tcW w:w="767" w:type="dxa"/>
            <w:tcBorders>
              <w:top w:val="nil"/>
              <w:left w:val="nil"/>
              <w:bottom w:val="nil"/>
              <w:right w:val="nil"/>
            </w:tcBorders>
            <w:tcMar>
              <w:left w:w="0" w:type="dxa"/>
              <w:right w:w="0" w:type="dxa"/>
            </w:tcMar>
            <w:vAlign w:val="center"/>
          </w:tcPr>
          <w:p w14:paraId="7553137F" w14:textId="372F1237" w:rsidR="001B3D4D" w:rsidRDefault="001B3D4D" w:rsidP="001B3D4D">
            <w:pPr>
              <w:pStyle w:val="TableTextLeft"/>
              <w:rPr>
                <w:rFonts w:ascii="Arial" w:hAnsi="Arial"/>
                <w:szCs w:val="18"/>
              </w:rPr>
            </w:pPr>
            <w:r>
              <w:rPr>
                <w:rFonts w:ascii="Arial" w:hAnsi="Arial"/>
                <w:szCs w:val="18"/>
              </w:rPr>
              <w:t>Theft</w:t>
            </w:r>
          </w:p>
        </w:tc>
        <w:sdt>
          <w:sdtPr>
            <w:rPr>
              <w:sz w:val="24"/>
            </w:rPr>
            <w:id w:val="1202987981"/>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0F1FF377" w14:textId="48CEE2B5" w:rsidR="001B3D4D" w:rsidRDefault="001B3D4D" w:rsidP="001B3D4D">
                <w:pPr>
                  <w:pStyle w:val="TableTextLeft"/>
                  <w:rPr>
                    <w:sz w:val="24"/>
                  </w:rPr>
                </w:pPr>
                <w:r>
                  <w:rPr>
                    <w:rFonts w:ascii="MS Gothic" w:eastAsia="MS Gothic" w:hAnsi="MS Gothic" w:hint="eastAsia"/>
                    <w:sz w:val="24"/>
                  </w:rPr>
                  <w:t>☐</w:t>
                </w:r>
              </w:p>
            </w:tc>
          </w:sdtContent>
        </w:sdt>
        <w:tc>
          <w:tcPr>
            <w:tcW w:w="737" w:type="dxa"/>
            <w:tcBorders>
              <w:top w:val="nil"/>
              <w:left w:val="nil"/>
              <w:bottom w:val="nil"/>
              <w:right w:val="nil"/>
            </w:tcBorders>
            <w:tcMar>
              <w:left w:w="0" w:type="dxa"/>
              <w:right w:w="0" w:type="dxa"/>
            </w:tcMar>
            <w:vAlign w:val="center"/>
          </w:tcPr>
          <w:p w14:paraId="57CBC750" w14:textId="709033D0" w:rsidR="001B3D4D" w:rsidRDefault="001B3D4D" w:rsidP="001B3D4D">
            <w:pPr>
              <w:pStyle w:val="TableTextLeft"/>
              <w:rPr>
                <w:rFonts w:ascii="Arial" w:hAnsi="Arial"/>
                <w:szCs w:val="18"/>
              </w:rPr>
            </w:pPr>
            <w:r>
              <w:rPr>
                <w:rFonts w:ascii="Arial" w:hAnsi="Arial"/>
                <w:szCs w:val="18"/>
              </w:rPr>
              <w:t>Loss</w:t>
            </w:r>
          </w:p>
        </w:tc>
        <w:sdt>
          <w:sdtPr>
            <w:rPr>
              <w:sz w:val="24"/>
            </w:rPr>
            <w:id w:val="-834610941"/>
            <w14:checkbox>
              <w14:checked w14:val="0"/>
              <w14:checkedState w14:val="2612" w14:font="MS Gothic"/>
              <w14:uncheckedState w14:val="2610" w14:font="MS Gothic"/>
            </w14:checkbox>
          </w:sdtPr>
          <w:sdtEndPr/>
          <w:sdtContent>
            <w:tc>
              <w:tcPr>
                <w:tcW w:w="397" w:type="dxa"/>
                <w:tcBorders>
                  <w:top w:val="nil"/>
                  <w:left w:val="nil"/>
                  <w:bottom w:val="nil"/>
                  <w:right w:val="nil"/>
                </w:tcBorders>
                <w:shd w:val="clear" w:color="auto" w:fill="auto"/>
                <w:tcMar>
                  <w:left w:w="28" w:type="dxa"/>
                </w:tcMar>
                <w:vAlign w:val="center"/>
              </w:tcPr>
              <w:p w14:paraId="3FAA32E9" w14:textId="5FD42432" w:rsidR="001B3D4D" w:rsidRDefault="001B3D4D" w:rsidP="001B3D4D">
                <w:pPr>
                  <w:pStyle w:val="TableTextLeft"/>
                  <w:rPr>
                    <w:sz w:val="24"/>
                  </w:rPr>
                </w:pPr>
                <w:r>
                  <w:rPr>
                    <w:rFonts w:ascii="MS Gothic" w:eastAsia="MS Gothic" w:hAnsi="MS Gothic" w:hint="eastAsia"/>
                    <w:sz w:val="24"/>
                  </w:rPr>
                  <w:t>☐</w:t>
                </w:r>
              </w:p>
            </w:tc>
          </w:sdtContent>
        </w:sdt>
        <w:tc>
          <w:tcPr>
            <w:tcW w:w="1136" w:type="dxa"/>
            <w:tcBorders>
              <w:top w:val="nil"/>
              <w:left w:val="nil"/>
              <w:bottom w:val="nil"/>
              <w:right w:val="single" w:sz="6" w:space="0" w:color="A7A7A6" w:themeColor="accent3"/>
            </w:tcBorders>
            <w:shd w:val="clear" w:color="auto" w:fill="auto"/>
            <w:tcMar>
              <w:left w:w="0" w:type="dxa"/>
            </w:tcMar>
            <w:vAlign w:val="center"/>
          </w:tcPr>
          <w:p w14:paraId="7F6FEF3B" w14:textId="5B08E2D9" w:rsidR="001B3D4D" w:rsidRDefault="001B3D4D" w:rsidP="001B3D4D">
            <w:pPr>
              <w:pStyle w:val="TableTextLeft"/>
              <w:rPr>
                <w:rFonts w:ascii="Arial" w:hAnsi="Arial"/>
                <w:szCs w:val="18"/>
              </w:rPr>
            </w:pPr>
            <w:r>
              <w:rPr>
                <w:rFonts w:ascii="Arial" w:hAnsi="Arial"/>
                <w:szCs w:val="18"/>
              </w:rPr>
              <w:t>Damage</w:t>
            </w:r>
          </w:p>
        </w:tc>
        <w:tc>
          <w:tcPr>
            <w:tcW w:w="1417" w:type="dxa"/>
            <w:gridSpan w:val="2"/>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tcMar>
              <w:left w:w="28" w:type="dxa"/>
              <w:right w:w="28" w:type="dxa"/>
            </w:tcMar>
            <w:vAlign w:val="center"/>
          </w:tcPr>
          <w:p w14:paraId="04399B6E" w14:textId="2AFDB30E" w:rsidR="001B3D4D" w:rsidRPr="009D027A" w:rsidRDefault="001B3D4D" w:rsidP="001B3D4D">
            <w:pPr>
              <w:pStyle w:val="TableTextLeft"/>
              <w:rPr>
                <w:color w:val="auto"/>
                <w:sz w:val="24"/>
              </w:rPr>
            </w:pPr>
          </w:p>
        </w:tc>
        <w:tc>
          <w:tcPr>
            <w:tcW w:w="1444" w:type="dxa"/>
            <w:gridSpan w:val="2"/>
            <w:tcBorders>
              <w:top w:val="nil"/>
              <w:left w:val="single" w:sz="6" w:space="0" w:color="A7A7A6" w:themeColor="accent3"/>
              <w:bottom w:val="nil"/>
              <w:right w:val="single" w:sz="6" w:space="0" w:color="A7A7A6" w:themeColor="accent3"/>
            </w:tcBorders>
            <w:shd w:val="clear" w:color="auto" w:fill="auto"/>
            <w:vAlign w:val="center"/>
          </w:tcPr>
          <w:p w14:paraId="310C7B24" w14:textId="430D748B" w:rsidR="001B3D4D" w:rsidRDefault="001B3D4D" w:rsidP="001B3D4D">
            <w:pPr>
              <w:pStyle w:val="TableTextLeft"/>
              <w:tabs>
                <w:tab w:val="center" w:pos="1891"/>
              </w:tabs>
              <w:rPr>
                <w:rFonts w:ascii="Arial" w:hAnsi="Arial"/>
                <w:szCs w:val="18"/>
              </w:rPr>
            </w:pPr>
            <w:r>
              <w:rPr>
                <w:rFonts w:ascii="Arial" w:hAnsi="Arial"/>
                <w:szCs w:val="18"/>
              </w:rPr>
              <w:t>Nil</w:t>
            </w: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46DCE60D" w14:textId="77777777" w:rsidR="001B3D4D" w:rsidRPr="003337FF" w:rsidRDefault="001B3D4D" w:rsidP="001B3D4D">
            <w:pPr>
              <w:pStyle w:val="TableTextLeft"/>
            </w:pPr>
          </w:p>
        </w:tc>
      </w:tr>
      <w:tr w:rsidR="001B3D4D" w:rsidRPr="008D4EC4" w14:paraId="5A3BBD07" w14:textId="77777777" w:rsidTr="001B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8505" w:type="dxa"/>
            <w:gridSpan w:val="11"/>
            <w:tcBorders>
              <w:top w:val="nil"/>
              <w:left w:val="nil"/>
              <w:bottom w:val="nil"/>
              <w:right w:val="nil"/>
            </w:tcBorders>
            <w:vAlign w:val="center"/>
          </w:tcPr>
          <w:p w14:paraId="04C6885D" w14:textId="69334BEE" w:rsidR="001B3D4D" w:rsidRPr="009277B8" w:rsidRDefault="001B3D4D" w:rsidP="001B3D4D">
            <w:pPr>
              <w:pStyle w:val="TableTextLeft"/>
              <w:spacing w:before="0" w:after="0" w:line="200" w:lineRule="atLeast"/>
              <w:ind w:left="0"/>
            </w:pPr>
          </w:p>
        </w:tc>
        <w:tc>
          <w:tcPr>
            <w:tcW w:w="2268" w:type="dxa"/>
            <w:tcBorders>
              <w:top w:val="single" w:sz="6" w:space="0" w:color="A7A7A6" w:themeColor="accent3"/>
              <w:left w:val="nil"/>
              <w:bottom w:val="single" w:sz="6" w:space="0" w:color="A7A7A6" w:themeColor="accent3"/>
              <w:right w:val="nil"/>
            </w:tcBorders>
            <w:shd w:val="clear" w:color="auto" w:fill="auto"/>
            <w:vAlign w:val="center"/>
          </w:tcPr>
          <w:p w14:paraId="45B20A23" w14:textId="6FC663A5" w:rsidR="001B3D4D" w:rsidRPr="003337FF" w:rsidRDefault="001B3D4D" w:rsidP="001B3D4D">
            <w:pPr>
              <w:pStyle w:val="TableTextLeft"/>
              <w:spacing w:before="0" w:after="0" w:line="200" w:lineRule="atLeast"/>
              <w:ind w:left="0"/>
            </w:pPr>
          </w:p>
        </w:tc>
      </w:tr>
      <w:tr w:rsidR="001B3D4D" w:rsidRPr="008D4EC4" w14:paraId="77ECFB0D" w14:textId="77777777" w:rsidTr="001B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505" w:type="dxa"/>
            <w:gridSpan w:val="11"/>
            <w:tcBorders>
              <w:top w:val="nil"/>
              <w:left w:val="nil"/>
              <w:bottom w:val="nil"/>
              <w:right w:val="single" w:sz="6" w:space="0" w:color="A7A7A6" w:themeColor="accent3"/>
            </w:tcBorders>
            <w:vAlign w:val="center"/>
          </w:tcPr>
          <w:p w14:paraId="313C26A7" w14:textId="182F6C70" w:rsidR="001B3D4D" w:rsidRPr="003337FF" w:rsidRDefault="001B3D4D" w:rsidP="001B3D4D">
            <w:pPr>
              <w:pStyle w:val="TableTextLeft"/>
              <w:jc w:val="right"/>
            </w:pPr>
            <w:r w:rsidRPr="008B3486">
              <w:rPr>
                <w:rFonts w:ascii="Arial" w:hAnsi="Arial"/>
                <w:b/>
                <w:szCs w:val="18"/>
              </w:rPr>
              <w:t>TOTAL AMOUNT PAYABLE</w:t>
            </w: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40CF9DFE" w14:textId="557D46ED" w:rsidR="001B3D4D" w:rsidRPr="003337FF" w:rsidRDefault="001B3D4D" w:rsidP="001B3D4D">
            <w:pPr>
              <w:pStyle w:val="TableTextLeft"/>
            </w:pPr>
          </w:p>
        </w:tc>
      </w:tr>
    </w:tbl>
    <w:p w14:paraId="0EEBD951" w14:textId="6C1D1608" w:rsidR="00D727A8" w:rsidRDefault="00D727A8" w:rsidP="00D727A8">
      <w:pPr>
        <w:spacing w:line="160" w:lineRule="atLeast"/>
        <w:rPr>
          <w:rFonts w:ascii="Calibri" w:hAnsi="Calibri"/>
          <w:sz w:val="16"/>
          <w:szCs w:val="24"/>
        </w:rPr>
      </w:pPr>
    </w:p>
    <w:tbl>
      <w:tblPr>
        <w:tblW w:w="10775" w:type="dxa"/>
        <w:tblInd w:w="108" w:type="dxa"/>
        <w:tblLayout w:type="fixed"/>
        <w:tblLook w:val="01E0" w:firstRow="1" w:lastRow="1" w:firstColumn="1" w:lastColumn="1" w:noHBand="0" w:noVBand="0"/>
      </w:tblPr>
      <w:tblGrid>
        <w:gridCol w:w="567"/>
        <w:gridCol w:w="767"/>
        <w:gridCol w:w="397"/>
        <w:gridCol w:w="821"/>
        <w:gridCol w:w="1418"/>
        <w:gridCol w:w="283"/>
        <w:gridCol w:w="3969"/>
        <w:gridCol w:w="285"/>
        <w:gridCol w:w="2268"/>
      </w:tblGrid>
      <w:tr w:rsidR="006133EC" w:rsidRPr="00217F62" w14:paraId="5005D04E" w14:textId="77777777" w:rsidTr="00217F62">
        <w:trPr>
          <w:trHeight w:val="454"/>
        </w:trPr>
        <w:tc>
          <w:tcPr>
            <w:tcW w:w="10773" w:type="dxa"/>
            <w:gridSpan w:val="9"/>
            <w:shd w:val="clear" w:color="auto" w:fill="B0AEAE" w:themeFill="text1" w:themeFillTint="66"/>
            <w:vAlign w:val="center"/>
          </w:tcPr>
          <w:p w14:paraId="7E1A3F92" w14:textId="743E883E" w:rsidR="006133EC" w:rsidRPr="00217F62" w:rsidRDefault="000D7487" w:rsidP="0074634C">
            <w:pPr>
              <w:pStyle w:val="TableHeadingLeft"/>
              <w:rPr>
                <w:sz w:val="20"/>
              </w:rPr>
            </w:pPr>
            <w:r w:rsidRPr="00217F62">
              <w:rPr>
                <w:sz w:val="20"/>
              </w:rPr>
              <w:t xml:space="preserve">3.  Wildlife </w:t>
            </w:r>
            <w:r w:rsidR="006133EC" w:rsidRPr="00217F62">
              <w:rPr>
                <w:sz w:val="20"/>
              </w:rPr>
              <w:t xml:space="preserve">escape or </w:t>
            </w:r>
            <w:r w:rsidR="006133EC" w:rsidRPr="00217F62">
              <w:rPr>
                <w:rFonts w:ascii="Arial" w:hAnsi="Arial"/>
                <w:sz w:val="20"/>
                <w:szCs w:val="18"/>
              </w:rPr>
              <w:t>theft</w:t>
            </w:r>
          </w:p>
        </w:tc>
      </w:tr>
      <w:tr w:rsidR="006133EC" w:rsidRPr="00217F62" w14:paraId="57443E57"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550" w:type="dxa"/>
            <w:gridSpan w:val="4"/>
            <w:tcBorders>
              <w:top w:val="nil"/>
              <w:left w:val="nil"/>
              <w:bottom w:val="nil"/>
              <w:right w:val="nil"/>
            </w:tcBorders>
            <w:vAlign w:val="center"/>
          </w:tcPr>
          <w:p w14:paraId="0A151B61" w14:textId="77777777" w:rsidR="006133EC" w:rsidRPr="00217F62" w:rsidRDefault="006133EC" w:rsidP="0074634C">
            <w:pPr>
              <w:pStyle w:val="TableHeadingLeft"/>
              <w:jc w:val="center"/>
              <w:rPr>
                <w:rFonts w:cstheme="minorHAnsi"/>
                <w:sz w:val="20"/>
              </w:rPr>
            </w:pPr>
            <w:r w:rsidRPr="00217F62">
              <w:rPr>
                <w:rFonts w:cstheme="minorHAnsi"/>
                <w:sz w:val="20"/>
              </w:rPr>
              <w:t>Incident type</w:t>
            </w:r>
            <w:r w:rsidRPr="00217F62">
              <w:rPr>
                <w:rFonts w:cstheme="minorHAnsi"/>
                <w:i/>
                <w:sz w:val="20"/>
              </w:rPr>
              <w:br/>
            </w:r>
            <w:r w:rsidRPr="00217F62">
              <w:rPr>
                <w:rFonts w:cstheme="minorHAnsi"/>
                <w:b w:val="0"/>
                <w:i/>
                <w:sz w:val="20"/>
              </w:rPr>
              <w:t>Please select [x]</w:t>
            </w:r>
          </w:p>
        </w:tc>
        <w:tc>
          <w:tcPr>
            <w:tcW w:w="1418" w:type="dxa"/>
            <w:tcBorders>
              <w:top w:val="nil"/>
              <w:left w:val="nil"/>
              <w:bottom w:val="single" w:sz="6" w:space="0" w:color="A7A7A6" w:themeColor="accent3"/>
              <w:right w:val="nil"/>
            </w:tcBorders>
            <w:shd w:val="clear" w:color="auto" w:fill="auto"/>
            <w:vAlign w:val="center"/>
          </w:tcPr>
          <w:p w14:paraId="66C7FFF3" w14:textId="77777777" w:rsidR="006133EC" w:rsidRPr="00217F62" w:rsidRDefault="006133EC" w:rsidP="0074634C">
            <w:pPr>
              <w:pStyle w:val="TableHeadingLeft"/>
              <w:jc w:val="center"/>
              <w:rPr>
                <w:rFonts w:cstheme="minorHAnsi"/>
                <w:sz w:val="20"/>
              </w:rPr>
            </w:pPr>
            <w:r w:rsidRPr="00217F62">
              <w:rPr>
                <w:rFonts w:cstheme="minorHAnsi"/>
                <w:sz w:val="20"/>
              </w:rPr>
              <w:t>Incident date</w:t>
            </w:r>
          </w:p>
        </w:tc>
        <w:tc>
          <w:tcPr>
            <w:tcW w:w="4537" w:type="dxa"/>
            <w:gridSpan w:val="3"/>
            <w:tcBorders>
              <w:top w:val="nil"/>
              <w:left w:val="nil"/>
              <w:bottom w:val="nil"/>
              <w:right w:val="nil"/>
            </w:tcBorders>
            <w:shd w:val="clear" w:color="auto" w:fill="auto"/>
            <w:vAlign w:val="center"/>
          </w:tcPr>
          <w:p w14:paraId="21B2F175" w14:textId="39522A39" w:rsidR="006133EC" w:rsidRPr="00217F62" w:rsidRDefault="006133EC" w:rsidP="0074634C">
            <w:pPr>
              <w:pStyle w:val="TableHeadingLeft"/>
              <w:jc w:val="center"/>
              <w:rPr>
                <w:rFonts w:cstheme="minorHAnsi"/>
                <w:sz w:val="20"/>
              </w:rPr>
            </w:pPr>
            <w:r w:rsidRPr="00217F62">
              <w:rPr>
                <w:rFonts w:cstheme="minorHAnsi"/>
                <w:sz w:val="20"/>
              </w:rPr>
              <w:t>Taxa of wildlife</w:t>
            </w:r>
          </w:p>
        </w:tc>
        <w:tc>
          <w:tcPr>
            <w:tcW w:w="2268" w:type="dxa"/>
            <w:tcBorders>
              <w:top w:val="nil"/>
              <w:left w:val="nil"/>
              <w:bottom w:val="single" w:sz="6" w:space="0" w:color="A7A7A6" w:themeColor="accent3"/>
              <w:right w:val="nil"/>
            </w:tcBorders>
            <w:shd w:val="clear" w:color="auto" w:fill="auto"/>
            <w:vAlign w:val="center"/>
          </w:tcPr>
          <w:p w14:paraId="68E5E9B9" w14:textId="2C625143" w:rsidR="006133EC" w:rsidRPr="00217F62" w:rsidRDefault="006133EC" w:rsidP="0074634C">
            <w:pPr>
              <w:pStyle w:val="TableHeadingLeft"/>
              <w:jc w:val="center"/>
              <w:rPr>
                <w:rFonts w:cstheme="minorHAnsi"/>
                <w:sz w:val="20"/>
              </w:rPr>
            </w:pPr>
            <w:r w:rsidRPr="00217F62">
              <w:rPr>
                <w:rFonts w:cstheme="minorHAnsi"/>
                <w:sz w:val="20"/>
              </w:rPr>
              <w:t>No. of specimens</w:t>
            </w:r>
          </w:p>
        </w:tc>
      </w:tr>
      <w:tr w:rsidR="006133EC" w:rsidRPr="00217F62" w14:paraId="66EF4D5A"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sdt>
          <w:sdtPr>
            <w:rPr>
              <w:rFonts w:cstheme="minorHAnsi"/>
              <w:sz w:val="20"/>
            </w:rPr>
            <w:id w:val="-673649220"/>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70186B2A" w14:textId="77777777" w:rsidR="006133EC" w:rsidRPr="00217F62" w:rsidRDefault="006133EC" w:rsidP="0074634C">
                <w:pPr>
                  <w:pStyle w:val="TableTextLeft"/>
                  <w:rPr>
                    <w:rFonts w:cstheme="minorHAnsi"/>
                    <w:sz w:val="20"/>
                  </w:rPr>
                </w:pPr>
                <w:r w:rsidRPr="00217F62">
                  <w:rPr>
                    <w:rFonts w:ascii="Segoe UI Symbol" w:eastAsia="MS Gothic" w:hAnsi="Segoe UI Symbol" w:cs="Segoe UI Symbol"/>
                    <w:sz w:val="20"/>
                  </w:rPr>
                  <w:t>☐</w:t>
                </w:r>
              </w:p>
            </w:tc>
          </w:sdtContent>
        </w:sdt>
        <w:tc>
          <w:tcPr>
            <w:tcW w:w="767" w:type="dxa"/>
            <w:tcBorders>
              <w:top w:val="nil"/>
              <w:left w:val="nil"/>
              <w:bottom w:val="nil"/>
              <w:right w:val="nil"/>
            </w:tcBorders>
            <w:tcMar>
              <w:left w:w="0" w:type="dxa"/>
              <w:right w:w="0" w:type="dxa"/>
            </w:tcMar>
            <w:vAlign w:val="center"/>
          </w:tcPr>
          <w:p w14:paraId="73D4291C" w14:textId="77777777" w:rsidR="006133EC" w:rsidRPr="00217F62" w:rsidRDefault="006133EC" w:rsidP="0074634C">
            <w:pPr>
              <w:pStyle w:val="TableTextLeft"/>
              <w:rPr>
                <w:rFonts w:cstheme="minorHAnsi"/>
                <w:sz w:val="20"/>
              </w:rPr>
            </w:pPr>
            <w:r w:rsidRPr="00217F62">
              <w:rPr>
                <w:rFonts w:cstheme="minorHAnsi"/>
                <w:sz w:val="20"/>
              </w:rPr>
              <w:t>Theft</w:t>
            </w:r>
          </w:p>
        </w:tc>
        <w:sdt>
          <w:sdtPr>
            <w:rPr>
              <w:rFonts w:cstheme="minorHAnsi"/>
              <w:sz w:val="20"/>
            </w:rPr>
            <w:id w:val="-1415930987"/>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2D3A04F1" w14:textId="77777777" w:rsidR="006133EC" w:rsidRPr="00217F62" w:rsidRDefault="006133EC" w:rsidP="0074634C">
                <w:pPr>
                  <w:pStyle w:val="TableTextLeft"/>
                  <w:rPr>
                    <w:rFonts w:cstheme="minorHAnsi"/>
                    <w:sz w:val="20"/>
                  </w:rPr>
                </w:pPr>
                <w:r w:rsidRPr="00217F62">
                  <w:rPr>
                    <w:rFonts w:ascii="Segoe UI Symbol" w:eastAsia="MS Gothic" w:hAnsi="Segoe UI Symbol" w:cs="Segoe UI Symbol"/>
                    <w:sz w:val="20"/>
                  </w:rPr>
                  <w:t>☐</w:t>
                </w:r>
              </w:p>
            </w:tc>
          </w:sdtContent>
        </w:sdt>
        <w:tc>
          <w:tcPr>
            <w:tcW w:w="821" w:type="dxa"/>
            <w:tcBorders>
              <w:top w:val="nil"/>
              <w:left w:val="nil"/>
              <w:bottom w:val="nil"/>
              <w:right w:val="single" w:sz="6" w:space="0" w:color="A7A7A6" w:themeColor="accent3"/>
            </w:tcBorders>
            <w:tcMar>
              <w:left w:w="0" w:type="dxa"/>
              <w:right w:w="0" w:type="dxa"/>
            </w:tcMar>
            <w:vAlign w:val="center"/>
          </w:tcPr>
          <w:p w14:paraId="25DC6F70" w14:textId="0A5C8582" w:rsidR="006133EC" w:rsidRPr="00217F62" w:rsidRDefault="000D7487" w:rsidP="000D7487">
            <w:pPr>
              <w:pStyle w:val="TableTextLeft"/>
              <w:ind w:right="0" w:hanging="82"/>
              <w:rPr>
                <w:rFonts w:cstheme="minorHAnsi"/>
                <w:sz w:val="20"/>
              </w:rPr>
            </w:pPr>
            <w:r w:rsidRPr="00217F62">
              <w:rPr>
                <w:rFonts w:cstheme="minorHAnsi"/>
                <w:sz w:val="20"/>
              </w:rPr>
              <w:t>Escape</w:t>
            </w:r>
          </w:p>
        </w:tc>
        <w:tc>
          <w:tcPr>
            <w:tcW w:w="141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tcMar>
              <w:left w:w="28" w:type="dxa"/>
              <w:right w:w="28" w:type="dxa"/>
            </w:tcMar>
            <w:vAlign w:val="center"/>
          </w:tcPr>
          <w:p w14:paraId="14ABE605" w14:textId="1B6A4E0A" w:rsidR="006133EC" w:rsidRPr="00217F62" w:rsidRDefault="006133EC" w:rsidP="0074634C">
            <w:pPr>
              <w:pStyle w:val="TableTextLeft"/>
              <w:jc w:val="center"/>
              <w:rPr>
                <w:rFonts w:cstheme="minorHAnsi"/>
                <w:sz w:val="20"/>
              </w:rPr>
            </w:pPr>
          </w:p>
        </w:tc>
        <w:tc>
          <w:tcPr>
            <w:tcW w:w="283" w:type="dxa"/>
            <w:tcBorders>
              <w:top w:val="nil"/>
              <w:left w:val="single" w:sz="6" w:space="0" w:color="A7A7A6" w:themeColor="accent3"/>
              <w:bottom w:val="nil"/>
              <w:right w:val="single" w:sz="6" w:space="0" w:color="A7A7A6" w:themeColor="accent3"/>
            </w:tcBorders>
            <w:shd w:val="clear" w:color="auto" w:fill="auto"/>
            <w:vAlign w:val="center"/>
          </w:tcPr>
          <w:p w14:paraId="21A4087D" w14:textId="77777777" w:rsidR="006133EC" w:rsidRPr="00217F62" w:rsidRDefault="006133EC" w:rsidP="0074634C">
            <w:pPr>
              <w:pStyle w:val="TableTextLeft"/>
              <w:rPr>
                <w:rFonts w:cstheme="minorHAnsi"/>
                <w:sz w:val="20"/>
              </w:rPr>
            </w:pPr>
          </w:p>
        </w:tc>
        <w:tc>
          <w:tcPr>
            <w:tcW w:w="3969"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2CE65F81" w14:textId="77777777" w:rsidR="006133EC" w:rsidRPr="00217F62" w:rsidRDefault="006133EC" w:rsidP="0074634C">
            <w:pPr>
              <w:pStyle w:val="TableTextLeft"/>
              <w:rPr>
                <w:rFonts w:cstheme="minorHAnsi"/>
                <w:sz w:val="20"/>
              </w:rPr>
            </w:pPr>
          </w:p>
        </w:tc>
        <w:tc>
          <w:tcPr>
            <w:tcW w:w="285" w:type="dxa"/>
            <w:tcBorders>
              <w:top w:val="nil"/>
              <w:left w:val="single" w:sz="6" w:space="0" w:color="A7A7A6" w:themeColor="accent3"/>
              <w:bottom w:val="nil"/>
              <w:right w:val="single" w:sz="6" w:space="0" w:color="A7A7A6" w:themeColor="accent3"/>
            </w:tcBorders>
            <w:shd w:val="clear" w:color="auto" w:fill="auto"/>
            <w:vAlign w:val="center"/>
          </w:tcPr>
          <w:p w14:paraId="1CEAA544" w14:textId="77777777" w:rsidR="006133EC" w:rsidRPr="00217F62" w:rsidRDefault="006133EC" w:rsidP="0074634C">
            <w:pPr>
              <w:pStyle w:val="TableTextLeft"/>
              <w:rPr>
                <w:rFonts w:cstheme="minorHAnsi"/>
                <w:sz w:val="20"/>
              </w:rPr>
            </w:pP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70D2ED87" w14:textId="77777777" w:rsidR="006133EC" w:rsidRPr="00217F62" w:rsidRDefault="006133EC" w:rsidP="0074634C">
            <w:pPr>
              <w:pStyle w:val="TableTextLeft"/>
              <w:rPr>
                <w:rFonts w:cstheme="minorHAnsi"/>
                <w:sz w:val="20"/>
              </w:rPr>
            </w:pPr>
          </w:p>
        </w:tc>
      </w:tr>
      <w:tr w:rsidR="006133EC" w:rsidRPr="00217F62" w14:paraId="5D947596"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67" w:type="dxa"/>
            <w:tcBorders>
              <w:top w:val="nil"/>
              <w:left w:val="nil"/>
              <w:bottom w:val="nil"/>
              <w:right w:val="nil"/>
            </w:tcBorders>
            <w:vAlign w:val="center"/>
          </w:tcPr>
          <w:p w14:paraId="05775289" w14:textId="77777777" w:rsidR="006133EC" w:rsidRPr="00217F62" w:rsidRDefault="006133EC" w:rsidP="0074634C">
            <w:pPr>
              <w:pStyle w:val="BodyText"/>
              <w:spacing w:before="0" w:line="160" w:lineRule="exact"/>
              <w:rPr>
                <w:rFonts w:cstheme="minorHAnsi"/>
                <w:sz w:val="20"/>
              </w:rPr>
            </w:pPr>
          </w:p>
        </w:tc>
        <w:tc>
          <w:tcPr>
            <w:tcW w:w="767" w:type="dxa"/>
            <w:tcBorders>
              <w:top w:val="nil"/>
              <w:left w:val="nil"/>
              <w:bottom w:val="nil"/>
              <w:right w:val="nil"/>
            </w:tcBorders>
            <w:tcMar>
              <w:left w:w="0" w:type="dxa"/>
              <w:right w:w="0" w:type="dxa"/>
            </w:tcMar>
            <w:vAlign w:val="center"/>
          </w:tcPr>
          <w:p w14:paraId="4DA60745" w14:textId="77777777" w:rsidR="006133EC" w:rsidRPr="00217F62" w:rsidRDefault="006133EC" w:rsidP="0074634C">
            <w:pPr>
              <w:pStyle w:val="TableTextLeft"/>
              <w:spacing w:before="0" w:after="0" w:line="160" w:lineRule="exact"/>
              <w:rPr>
                <w:rFonts w:cstheme="minorHAnsi"/>
                <w:sz w:val="20"/>
              </w:rPr>
            </w:pPr>
          </w:p>
        </w:tc>
        <w:tc>
          <w:tcPr>
            <w:tcW w:w="397" w:type="dxa"/>
            <w:tcBorders>
              <w:top w:val="nil"/>
              <w:left w:val="nil"/>
              <w:bottom w:val="nil"/>
              <w:right w:val="nil"/>
            </w:tcBorders>
            <w:tcMar>
              <w:left w:w="28" w:type="dxa"/>
            </w:tcMar>
            <w:vAlign w:val="center"/>
          </w:tcPr>
          <w:p w14:paraId="7571B010" w14:textId="77777777" w:rsidR="006133EC" w:rsidRPr="00217F62" w:rsidRDefault="006133EC" w:rsidP="0074634C">
            <w:pPr>
              <w:pStyle w:val="TableTextLeft"/>
              <w:spacing w:before="0" w:after="0" w:line="160" w:lineRule="exact"/>
              <w:rPr>
                <w:rFonts w:cstheme="minorHAnsi"/>
                <w:sz w:val="20"/>
              </w:rPr>
            </w:pPr>
          </w:p>
        </w:tc>
        <w:tc>
          <w:tcPr>
            <w:tcW w:w="821" w:type="dxa"/>
            <w:tcBorders>
              <w:top w:val="nil"/>
              <w:left w:val="nil"/>
              <w:bottom w:val="nil"/>
              <w:right w:val="nil"/>
            </w:tcBorders>
            <w:tcMar>
              <w:left w:w="0" w:type="dxa"/>
              <w:right w:w="0" w:type="dxa"/>
            </w:tcMar>
            <w:vAlign w:val="center"/>
          </w:tcPr>
          <w:p w14:paraId="257C5963" w14:textId="77777777" w:rsidR="006133EC" w:rsidRPr="00217F62" w:rsidRDefault="006133EC" w:rsidP="000D7487">
            <w:pPr>
              <w:pStyle w:val="TableTextLeft"/>
              <w:spacing w:before="0" w:after="0" w:line="160" w:lineRule="exact"/>
              <w:ind w:right="0" w:hanging="82"/>
              <w:rPr>
                <w:rFonts w:cstheme="minorHAnsi"/>
                <w:sz w:val="20"/>
              </w:rPr>
            </w:pPr>
          </w:p>
        </w:tc>
        <w:tc>
          <w:tcPr>
            <w:tcW w:w="1418" w:type="dxa"/>
            <w:tcBorders>
              <w:top w:val="single" w:sz="6" w:space="0" w:color="A7A7A6" w:themeColor="accent3"/>
              <w:left w:val="nil"/>
              <w:bottom w:val="single" w:sz="6" w:space="0" w:color="A7A7A6" w:themeColor="accent3"/>
              <w:right w:val="nil"/>
            </w:tcBorders>
            <w:shd w:val="clear" w:color="auto" w:fill="auto"/>
            <w:tcMar>
              <w:left w:w="28" w:type="dxa"/>
              <w:right w:w="28" w:type="dxa"/>
            </w:tcMar>
            <w:vAlign w:val="center"/>
          </w:tcPr>
          <w:p w14:paraId="2E7E034F" w14:textId="77777777" w:rsidR="006133EC" w:rsidRPr="00217F62" w:rsidRDefault="006133EC" w:rsidP="0074634C">
            <w:pPr>
              <w:pStyle w:val="TableTextLeft"/>
              <w:spacing w:before="0" w:after="0" w:line="160" w:lineRule="exact"/>
              <w:jc w:val="center"/>
              <w:rPr>
                <w:rFonts w:cstheme="minorHAnsi"/>
                <w:color w:val="A7A7A6" w:themeColor="accent3"/>
                <w:sz w:val="20"/>
              </w:rPr>
            </w:pPr>
          </w:p>
        </w:tc>
        <w:tc>
          <w:tcPr>
            <w:tcW w:w="283" w:type="dxa"/>
            <w:tcBorders>
              <w:top w:val="nil"/>
              <w:left w:val="nil"/>
              <w:bottom w:val="nil"/>
              <w:right w:val="nil"/>
            </w:tcBorders>
            <w:shd w:val="clear" w:color="auto" w:fill="auto"/>
            <w:vAlign w:val="center"/>
          </w:tcPr>
          <w:p w14:paraId="3351A718" w14:textId="77777777" w:rsidR="006133EC" w:rsidRPr="00217F62" w:rsidRDefault="006133EC" w:rsidP="0074634C">
            <w:pPr>
              <w:pStyle w:val="TableTextLeft"/>
              <w:tabs>
                <w:tab w:val="center" w:pos="1891"/>
              </w:tabs>
              <w:spacing w:before="0" w:after="0" w:line="160" w:lineRule="exact"/>
              <w:rPr>
                <w:rFonts w:cstheme="minorHAnsi"/>
                <w:sz w:val="20"/>
              </w:rPr>
            </w:pPr>
          </w:p>
        </w:tc>
        <w:tc>
          <w:tcPr>
            <w:tcW w:w="3969" w:type="dxa"/>
            <w:tcBorders>
              <w:top w:val="single" w:sz="6" w:space="0" w:color="A7A7A6" w:themeColor="accent3"/>
              <w:left w:val="nil"/>
              <w:bottom w:val="single" w:sz="6" w:space="0" w:color="A7A7A6" w:themeColor="accent3"/>
              <w:right w:val="nil"/>
            </w:tcBorders>
            <w:shd w:val="clear" w:color="auto" w:fill="auto"/>
            <w:vAlign w:val="center"/>
          </w:tcPr>
          <w:p w14:paraId="5E8422CD" w14:textId="77777777" w:rsidR="006133EC" w:rsidRPr="00217F62" w:rsidRDefault="006133EC" w:rsidP="0074634C">
            <w:pPr>
              <w:pStyle w:val="TableTextLeft"/>
              <w:tabs>
                <w:tab w:val="center" w:pos="1891"/>
              </w:tabs>
              <w:spacing w:before="0" w:after="0" w:line="160" w:lineRule="exact"/>
              <w:rPr>
                <w:rFonts w:cstheme="minorHAnsi"/>
                <w:sz w:val="20"/>
              </w:rPr>
            </w:pPr>
          </w:p>
        </w:tc>
        <w:tc>
          <w:tcPr>
            <w:tcW w:w="285" w:type="dxa"/>
            <w:tcBorders>
              <w:top w:val="nil"/>
              <w:left w:val="nil"/>
              <w:bottom w:val="nil"/>
              <w:right w:val="nil"/>
            </w:tcBorders>
            <w:shd w:val="clear" w:color="auto" w:fill="auto"/>
            <w:vAlign w:val="center"/>
          </w:tcPr>
          <w:p w14:paraId="0E37FF92" w14:textId="77777777" w:rsidR="006133EC" w:rsidRPr="00217F62" w:rsidRDefault="006133EC" w:rsidP="0074634C">
            <w:pPr>
              <w:pStyle w:val="TableTextLeft"/>
              <w:tabs>
                <w:tab w:val="center" w:pos="1891"/>
              </w:tabs>
              <w:spacing w:before="0" w:after="0" w:line="160" w:lineRule="exact"/>
              <w:rPr>
                <w:rFonts w:cstheme="minorHAnsi"/>
                <w:sz w:val="20"/>
              </w:rPr>
            </w:pPr>
          </w:p>
        </w:tc>
        <w:tc>
          <w:tcPr>
            <w:tcW w:w="2268" w:type="dxa"/>
            <w:tcBorders>
              <w:top w:val="single" w:sz="6" w:space="0" w:color="A7A7A6" w:themeColor="accent3"/>
              <w:left w:val="nil"/>
              <w:bottom w:val="single" w:sz="6" w:space="0" w:color="A7A7A6" w:themeColor="accent3"/>
              <w:right w:val="nil"/>
            </w:tcBorders>
            <w:shd w:val="clear" w:color="auto" w:fill="auto"/>
            <w:vAlign w:val="center"/>
          </w:tcPr>
          <w:p w14:paraId="15544980" w14:textId="77777777" w:rsidR="006133EC" w:rsidRPr="00217F62" w:rsidRDefault="006133EC" w:rsidP="0074634C">
            <w:pPr>
              <w:pStyle w:val="TableTextLeft"/>
              <w:spacing w:before="0" w:after="0" w:line="160" w:lineRule="exact"/>
              <w:rPr>
                <w:rFonts w:cstheme="minorHAnsi"/>
                <w:sz w:val="20"/>
              </w:rPr>
            </w:pPr>
          </w:p>
        </w:tc>
      </w:tr>
      <w:tr w:rsidR="006133EC" w:rsidRPr="00217F62" w14:paraId="52CDA193"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sdt>
          <w:sdtPr>
            <w:rPr>
              <w:rFonts w:cstheme="minorHAnsi"/>
              <w:sz w:val="20"/>
            </w:rPr>
            <w:id w:val="102782529"/>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236FDD47" w14:textId="77777777" w:rsidR="006133EC" w:rsidRPr="00217F62" w:rsidRDefault="006133EC" w:rsidP="0074634C">
                <w:pPr>
                  <w:pStyle w:val="TableTextLeft"/>
                  <w:rPr>
                    <w:rFonts w:cstheme="minorHAnsi"/>
                    <w:sz w:val="20"/>
                  </w:rPr>
                </w:pPr>
                <w:r w:rsidRPr="00217F62">
                  <w:rPr>
                    <w:rFonts w:ascii="Segoe UI Symbol" w:eastAsia="MS Gothic" w:hAnsi="Segoe UI Symbol" w:cs="Segoe UI Symbol"/>
                    <w:sz w:val="20"/>
                  </w:rPr>
                  <w:t>☐</w:t>
                </w:r>
              </w:p>
            </w:tc>
          </w:sdtContent>
        </w:sdt>
        <w:tc>
          <w:tcPr>
            <w:tcW w:w="767" w:type="dxa"/>
            <w:tcBorders>
              <w:top w:val="nil"/>
              <w:left w:val="nil"/>
              <w:bottom w:val="nil"/>
              <w:right w:val="nil"/>
            </w:tcBorders>
            <w:tcMar>
              <w:left w:w="0" w:type="dxa"/>
              <w:right w:w="0" w:type="dxa"/>
            </w:tcMar>
            <w:vAlign w:val="center"/>
          </w:tcPr>
          <w:p w14:paraId="1588A1D8" w14:textId="77777777" w:rsidR="006133EC" w:rsidRPr="00217F62" w:rsidRDefault="006133EC" w:rsidP="0074634C">
            <w:pPr>
              <w:pStyle w:val="TableTextLeft"/>
              <w:rPr>
                <w:rFonts w:cstheme="minorHAnsi"/>
                <w:sz w:val="20"/>
              </w:rPr>
            </w:pPr>
            <w:r w:rsidRPr="00217F62">
              <w:rPr>
                <w:rFonts w:cstheme="minorHAnsi"/>
                <w:sz w:val="20"/>
              </w:rPr>
              <w:t>Theft</w:t>
            </w:r>
          </w:p>
        </w:tc>
        <w:sdt>
          <w:sdtPr>
            <w:rPr>
              <w:rFonts w:cstheme="minorHAnsi"/>
              <w:sz w:val="20"/>
            </w:rPr>
            <w:id w:val="1399243190"/>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35B5A606" w14:textId="77777777" w:rsidR="006133EC" w:rsidRPr="00217F62" w:rsidRDefault="006133EC" w:rsidP="0074634C">
                <w:pPr>
                  <w:pStyle w:val="TableTextLeft"/>
                  <w:rPr>
                    <w:rFonts w:cstheme="minorHAnsi"/>
                    <w:sz w:val="20"/>
                  </w:rPr>
                </w:pPr>
                <w:r w:rsidRPr="00217F62">
                  <w:rPr>
                    <w:rFonts w:ascii="Segoe UI Symbol" w:eastAsia="MS Gothic" w:hAnsi="Segoe UI Symbol" w:cs="Segoe UI Symbol"/>
                    <w:sz w:val="20"/>
                  </w:rPr>
                  <w:t>☐</w:t>
                </w:r>
              </w:p>
            </w:tc>
          </w:sdtContent>
        </w:sdt>
        <w:tc>
          <w:tcPr>
            <w:tcW w:w="821" w:type="dxa"/>
            <w:tcBorders>
              <w:top w:val="nil"/>
              <w:left w:val="nil"/>
              <w:bottom w:val="nil"/>
              <w:right w:val="single" w:sz="6" w:space="0" w:color="A7A7A6" w:themeColor="accent3"/>
            </w:tcBorders>
            <w:tcMar>
              <w:left w:w="0" w:type="dxa"/>
              <w:right w:w="0" w:type="dxa"/>
            </w:tcMar>
            <w:vAlign w:val="center"/>
          </w:tcPr>
          <w:p w14:paraId="14AF03C2" w14:textId="37A7148E" w:rsidR="006133EC" w:rsidRPr="00217F62" w:rsidRDefault="000D7487" w:rsidP="000D7487">
            <w:pPr>
              <w:pStyle w:val="TableTextLeft"/>
              <w:ind w:right="0" w:hanging="82"/>
              <w:rPr>
                <w:rFonts w:cstheme="minorHAnsi"/>
                <w:sz w:val="20"/>
              </w:rPr>
            </w:pPr>
            <w:r w:rsidRPr="00217F62">
              <w:rPr>
                <w:rFonts w:cstheme="minorHAnsi"/>
                <w:sz w:val="20"/>
              </w:rPr>
              <w:t>Escape</w:t>
            </w:r>
          </w:p>
        </w:tc>
        <w:tc>
          <w:tcPr>
            <w:tcW w:w="141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tcMar>
              <w:left w:w="28" w:type="dxa"/>
              <w:right w:w="28" w:type="dxa"/>
            </w:tcMar>
            <w:vAlign w:val="center"/>
          </w:tcPr>
          <w:p w14:paraId="192FD935" w14:textId="58409BEA" w:rsidR="006133EC" w:rsidRPr="00217F62" w:rsidRDefault="006133EC" w:rsidP="0074634C">
            <w:pPr>
              <w:pStyle w:val="TableTextLeft"/>
              <w:jc w:val="center"/>
              <w:rPr>
                <w:rFonts w:cstheme="minorHAnsi"/>
                <w:sz w:val="20"/>
              </w:rPr>
            </w:pPr>
          </w:p>
        </w:tc>
        <w:tc>
          <w:tcPr>
            <w:tcW w:w="283" w:type="dxa"/>
            <w:tcBorders>
              <w:top w:val="nil"/>
              <w:left w:val="single" w:sz="6" w:space="0" w:color="A7A7A6" w:themeColor="accent3"/>
              <w:bottom w:val="nil"/>
              <w:right w:val="single" w:sz="6" w:space="0" w:color="A7A7A6" w:themeColor="accent3"/>
            </w:tcBorders>
            <w:shd w:val="clear" w:color="auto" w:fill="auto"/>
            <w:vAlign w:val="center"/>
          </w:tcPr>
          <w:p w14:paraId="5BAC94C7" w14:textId="77777777" w:rsidR="006133EC" w:rsidRPr="00217F62" w:rsidRDefault="006133EC" w:rsidP="0074634C">
            <w:pPr>
              <w:pStyle w:val="TableTextLeft"/>
              <w:tabs>
                <w:tab w:val="center" w:pos="1891"/>
              </w:tabs>
              <w:rPr>
                <w:rFonts w:cstheme="minorHAnsi"/>
                <w:sz w:val="20"/>
              </w:rPr>
            </w:pPr>
          </w:p>
        </w:tc>
        <w:tc>
          <w:tcPr>
            <w:tcW w:w="3969"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06D47DEC" w14:textId="77777777" w:rsidR="006133EC" w:rsidRPr="00217F62" w:rsidRDefault="006133EC" w:rsidP="0074634C">
            <w:pPr>
              <w:pStyle w:val="TableTextLeft"/>
              <w:tabs>
                <w:tab w:val="center" w:pos="1891"/>
              </w:tabs>
              <w:rPr>
                <w:rFonts w:cstheme="minorHAnsi"/>
                <w:sz w:val="20"/>
              </w:rPr>
            </w:pPr>
          </w:p>
        </w:tc>
        <w:tc>
          <w:tcPr>
            <w:tcW w:w="285" w:type="dxa"/>
            <w:tcBorders>
              <w:top w:val="nil"/>
              <w:left w:val="single" w:sz="6" w:space="0" w:color="A7A7A6" w:themeColor="accent3"/>
              <w:bottom w:val="nil"/>
              <w:right w:val="single" w:sz="6" w:space="0" w:color="A7A7A6" w:themeColor="accent3"/>
            </w:tcBorders>
            <w:shd w:val="clear" w:color="auto" w:fill="auto"/>
            <w:vAlign w:val="center"/>
          </w:tcPr>
          <w:p w14:paraId="20EF823B" w14:textId="77777777" w:rsidR="006133EC" w:rsidRPr="00217F62" w:rsidRDefault="006133EC" w:rsidP="0074634C">
            <w:pPr>
              <w:pStyle w:val="TableTextLeft"/>
              <w:tabs>
                <w:tab w:val="center" w:pos="1891"/>
              </w:tabs>
              <w:rPr>
                <w:rFonts w:cstheme="minorHAnsi"/>
                <w:sz w:val="20"/>
              </w:rPr>
            </w:pP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1F63CD74" w14:textId="77777777" w:rsidR="006133EC" w:rsidRPr="00217F62" w:rsidRDefault="006133EC" w:rsidP="0074634C">
            <w:pPr>
              <w:pStyle w:val="TableTextLeft"/>
              <w:rPr>
                <w:rFonts w:cstheme="minorHAnsi"/>
                <w:sz w:val="20"/>
              </w:rPr>
            </w:pPr>
          </w:p>
        </w:tc>
      </w:tr>
      <w:tr w:rsidR="006133EC" w:rsidRPr="00217F62" w14:paraId="55829190"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trPr>
        <w:tc>
          <w:tcPr>
            <w:tcW w:w="567" w:type="dxa"/>
            <w:tcBorders>
              <w:top w:val="nil"/>
              <w:left w:val="nil"/>
              <w:bottom w:val="nil"/>
              <w:right w:val="nil"/>
            </w:tcBorders>
            <w:vAlign w:val="center"/>
          </w:tcPr>
          <w:p w14:paraId="35BC545A" w14:textId="77777777" w:rsidR="006133EC" w:rsidRPr="00217F62" w:rsidRDefault="006133EC" w:rsidP="0074634C">
            <w:pPr>
              <w:pStyle w:val="TableTextLeft"/>
              <w:spacing w:before="0" w:after="0" w:line="160" w:lineRule="exact"/>
              <w:rPr>
                <w:rFonts w:cstheme="minorHAnsi"/>
                <w:sz w:val="20"/>
              </w:rPr>
            </w:pPr>
          </w:p>
        </w:tc>
        <w:tc>
          <w:tcPr>
            <w:tcW w:w="767" w:type="dxa"/>
            <w:tcBorders>
              <w:top w:val="nil"/>
              <w:left w:val="nil"/>
              <w:bottom w:val="nil"/>
              <w:right w:val="nil"/>
            </w:tcBorders>
            <w:tcMar>
              <w:left w:w="0" w:type="dxa"/>
              <w:right w:w="0" w:type="dxa"/>
            </w:tcMar>
            <w:vAlign w:val="center"/>
          </w:tcPr>
          <w:p w14:paraId="14FCD345" w14:textId="77777777" w:rsidR="006133EC" w:rsidRPr="00217F62" w:rsidRDefault="006133EC" w:rsidP="0074634C">
            <w:pPr>
              <w:pStyle w:val="TableTextLeft"/>
              <w:spacing w:before="0" w:after="0" w:line="160" w:lineRule="exact"/>
              <w:rPr>
                <w:rFonts w:cstheme="minorHAnsi"/>
                <w:sz w:val="20"/>
              </w:rPr>
            </w:pPr>
          </w:p>
        </w:tc>
        <w:tc>
          <w:tcPr>
            <w:tcW w:w="397" w:type="dxa"/>
            <w:tcBorders>
              <w:top w:val="nil"/>
              <w:left w:val="nil"/>
              <w:bottom w:val="nil"/>
              <w:right w:val="nil"/>
            </w:tcBorders>
            <w:tcMar>
              <w:left w:w="28" w:type="dxa"/>
            </w:tcMar>
            <w:vAlign w:val="center"/>
          </w:tcPr>
          <w:p w14:paraId="4241B7FC" w14:textId="77777777" w:rsidR="006133EC" w:rsidRPr="00217F62" w:rsidRDefault="006133EC" w:rsidP="0074634C">
            <w:pPr>
              <w:pStyle w:val="TableTextLeft"/>
              <w:spacing w:before="0" w:after="0" w:line="160" w:lineRule="exact"/>
              <w:rPr>
                <w:rFonts w:cstheme="minorHAnsi"/>
                <w:sz w:val="20"/>
              </w:rPr>
            </w:pPr>
          </w:p>
        </w:tc>
        <w:tc>
          <w:tcPr>
            <w:tcW w:w="821" w:type="dxa"/>
            <w:tcBorders>
              <w:top w:val="nil"/>
              <w:left w:val="nil"/>
              <w:bottom w:val="nil"/>
              <w:right w:val="nil"/>
            </w:tcBorders>
            <w:tcMar>
              <w:left w:w="0" w:type="dxa"/>
              <w:right w:w="0" w:type="dxa"/>
            </w:tcMar>
            <w:vAlign w:val="center"/>
          </w:tcPr>
          <w:p w14:paraId="6E3C280B" w14:textId="77777777" w:rsidR="006133EC" w:rsidRPr="00217F62" w:rsidRDefault="006133EC" w:rsidP="000D7487">
            <w:pPr>
              <w:pStyle w:val="TableTextLeft"/>
              <w:spacing w:before="0" w:after="0" w:line="160" w:lineRule="exact"/>
              <w:ind w:right="0" w:hanging="82"/>
              <w:rPr>
                <w:rFonts w:cstheme="minorHAnsi"/>
                <w:sz w:val="20"/>
              </w:rPr>
            </w:pPr>
          </w:p>
        </w:tc>
        <w:tc>
          <w:tcPr>
            <w:tcW w:w="1418" w:type="dxa"/>
            <w:tcBorders>
              <w:top w:val="single" w:sz="6" w:space="0" w:color="A7A7A6" w:themeColor="accent3"/>
              <w:left w:val="nil"/>
              <w:bottom w:val="single" w:sz="6" w:space="0" w:color="A7A7A6" w:themeColor="accent3"/>
              <w:right w:val="nil"/>
            </w:tcBorders>
            <w:shd w:val="clear" w:color="auto" w:fill="auto"/>
            <w:tcMar>
              <w:left w:w="28" w:type="dxa"/>
              <w:right w:w="28" w:type="dxa"/>
            </w:tcMar>
            <w:vAlign w:val="center"/>
          </w:tcPr>
          <w:p w14:paraId="14D9249C" w14:textId="77777777" w:rsidR="006133EC" w:rsidRPr="00217F62" w:rsidRDefault="006133EC" w:rsidP="0074634C">
            <w:pPr>
              <w:pStyle w:val="TableTextLeft"/>
              <w:spacing w:before="0" w:after="0" w:line="160" w:lineRule="exact"/>
              <w:jc w:val="center"/>
              <w:rPr>
                <w:rFonts w:cstheme="minorHAnsi"/>
                <w:color w:val="A7A7A6" w:themeColor="accent3"/>
                <w:sz w:val="20"/>
              </w:rPr>
            </w:pPr>
          </w:p>
        </w:tc>
        <w:tc>
          <w:tcPr>
            <w:tcW w:w="283" w:type="dxa"/>
            <w:tcBorders>
              <w:top w:val="nil"/>
              <w:left w:val="nil"/>
              <w:bottom w:val="nil"/>
              <w:right w:val="nil"/>
            </w:tcBorders>
            <w:shd w:val="clear" w:color="auto" w:fill="auto"/>
            <w:vAlign w:val="center"/>
          </w:tcPr>
          <w:p w14:paraId="695E3CD3" w14:textId="77777777" w:rsidR="006133EC" w:rsidRPr="00217F62" w:rsidRDefault="006133EC" w:rsidP="0074634C">
            <w:pPr>
              <w:pStyle w:val="TableTextLeft"/>
              <w:tabs>
                <w:tab w:val="center" w:pos="1891"/>
              </w:tabs>
              <w:spacing w:before="0" w:after="0" w:line="160" w:lineRule="exact"/>
              <w:rPr>
                <w:rFonts w:cstheme="minorHAnsi"/>
                <w:sz w:val="20"/>
              </w:rPr>
            </w:pPr>
          </w:p>
        </w:tc>
        <w:tc>
          <w:tcPr>
            <w:tcW w:w="3969" w:type="dxa"/>
            <w:tcBorders>
              <w:top w:val="single" w:sz="6" w:space="0" w:color="A7A7A6" w:themeColor="accent3"/>
              <w:left w:val="nil"/>
              <w:bottom w:val="single" w:sz="6" w:space="0" w:color="A7A7A6" w:themeColor="accent3"/>
              <w:right w:val="nil"/>
            </w:tcBorders>
            <w:shd w:val="clear" w:color="auto" w:fill="auto"/>
            <w:vAlign w:val="center"/>
          </w:tcPr>
          <w:p w14:paraId="5F5067C8" w14:textId="77777777" w:rsidR="006133EC" w:rsidRPr="00217F62" w:rsidRDefault="006133EC" w:rsidP="0074634C">
            <w:pPr>
              <w:pStyle w:val="TableTextLeft"/>
              <w:tabs>
                <w:tab w:val="center" w:pos="1891"/>
              </w:tabs>
              <w:spacing w:before="0" w:after="0" w:line="160" w:lineRule="exact"/>
              <w:rPr>
                <w:rFonts w:cstheme="minorHAnsi"/>
                <w:sz w:val="20"/>
              </w:rPr>
            </w:pPr>
          </w:p>
        </w:tc>
        <w:tc>
          <w:tcPr>
            <w:tcW w:w="285" w:type="dxa"/>
            <w:tcBorders>
              <w:top w:val="nil"/>
              <w:left w:val="nil"/>
              <w:bottom w:val="nil"/>
              <w:right w:val="nil"/>
            </w:tcBorders>
            <w:shd w:val="clear" w:color="auto" w:fill="auto"/>
            <w:vAlign w:val="center"/>
          </w:tcPr>
          <w:p w14:paraId="2AAA4A89" w14:textId="77777777" w:rsidR="006133EC" w:rsidRPr="00217F62" w:rsidRDefault="006133EC" w:rsidP="0074634C">
            <w:pPr>
              <w:pStyle w:val="TableTextLeft"/>
              <w:tabs>
                <w:tab w:val="center" w:pos="1891"/>
              </w:tabs>
              <w:spacing w:before="0" w:after="0" w:line="160" w:lineRule="exact"/>
              <w:rPr>
                <w:rFonts w:cstheme="minorHAnsi"/>
                <w:sz w:val="20"/>
              </w:rPr>
            </w:pPr>
          </w:p>
        </w:tc>
        <w:tc>
          <w:tcPr>
            <w:tcW w:w="2268" w:type="dxa"/>
            <w:tcBorders>
              <w:top w:val="single" w:sz="6" w:space="0" w:color="A7A7A6" w:themeColor="accent3"/>
              <w:left w:val="nil"/>
              <w:bottom w:val="single" w:sz="6" w:space="0" w:color="A7A7A6" w:themeColor="accent3"/>
              <w:right w:val="nil"/>
            </w:tcBorders>
            <w:shd w:val="clear" w:color="auto" w:fill="auto"/>
            <w:vAlign w:val="center"/>
          </w:tcPr>
          <w:p w14:paraId="61FA2C4E" w14:textId="77777777" w:rsidR="006133EC" w:rsidRPr="00217F62" w:rsidRDefault="006133EC" w:rsidP="0074634C">
            <w:pPr>
              <w:pStyle w:val="TableTextLeft"/>
              <w:spacing w:before="0" w:after="0" w:line="160" w:lineRule="exact"/>
              <w:rPr>
                <w:rFonts w:cstheme="minorHAnsi"/>
                <w:sz w:val="20"/>
              </w:rPr>
            </w:pPr>
          </w:p>
        </w:tc>
      </w:tr>
      <w:tr w:rsidR="006133EC" w:rsidRPr="00217F62" w14:paraId="014BF92D"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sdt>
          <w:sdtPr>
            <w:rPr>
              <w:rFonts w:cstheme="minorHAnsi"/>
              <w:sz w:val="20"/>
            </w:rPr>
            <w:id w:val="-657377435"/>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0D172A5E" w14:textId="77777777" w:rsidR="006133EC" w:rsidRPr="00217F62" w:rsidRDefault="006133EC" w:rsidP="0074634C">
                <w:pPr>
                  <w:pStyle w:val="TableTextLeft"/>
                  <w:rPr>
                    <w:rFonts w:cstheme="minorHAnsi"/>
                    <w:sz w:val="20"/>
                  </w:rPr>
                </w:pPr>
                <w:r w:rsidRPr="00217F62">
                  <w:rPr>
                    <w:rFonts w:ascii="Segoe UI Symbol" w:eastAsia="MS Gothic" w:hAnsi="Segoe UI Symbol" w:cs="Segoe UI Symbol"/>
                    <w:sz w:val="20"/>
                  </w:rPr>
                  <w:t>☐</w:t>
                </w:r>
              </w:p>
            </w:tc>
          </w:sdtContent>
        </w:sdt>
        <w:tc>
          <w:tcPr>
            <w:tcW w:w="767" w:type="dxa"/>
            <w:tcBorders>
              <w:top w:val="nil"/>
              <w:left w:val="nil"/>
              <w:bottom w:val="nil"/>
              <w:right w:val="nil"/>
            </w:tcBorders>
            <w:tcMar>
              <w:left w:w="0" w:type="dxa"/>
              <w:right w:w="0" w:type="dxa"/>
            </w:tcMar>
            <w:vAlign w:val="center"/>
          </w:tcPr>
          <w:p w14:paraId="4CC0FE96" w14:textId="77777777" w:rsidR="006133EC" w:rsidRPr="00217F62" w:rsidRDefault="006133EC" w:rsidP="0074634C">
            <w:pPr>
              <w:pStyle w:val="TableTextLeft"/>
              <w:rPr>
                <w:rFonts w:cstheme="minorHAnsi"/>
                <w:sz w:val="20"/>
              </w:rPr>
            </w:pPr>
            <w:r w:rsidRPr="00217F62">
              <w:rPr>
                <w:rFonts w:cstheme="minorHAnsi"/>
                <w:sz w:val="20"/>
              </w:rPr>
              <w:t>Theft</w:t>
            </w:r>
          </w:p>
        </w:tc>
        <w:sdt>
          <w:sdtPr>
            <w:rPr>
              <w:rFonts w:cstheme="minorHAnsi"/>
              <w:sz w:val="20"/>
            </w:rPr>
            <w:id w:val="1602069050"/>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22F3A14D" w14:textId="77777777" w:rsidR="006133EC" w:rsidRPr="00217F62" w:rsidRDefault="006133EC" w:rsidP="0074634C">
                <w:pPr>
                  <w:pStyle w:val="TableTextLeft"/>
                  <w:rPr>
                    <w:rFonts w:cstheme="minorHAnsi"/>
                    <w:sz w:val="20"/>
                  </w:rPr>
                </w:pPr>
                <w:r w:rsidRPr="00217F62">
                  <w:rPr>
                    <w:rFonts w:ascii="Segoe UI Symbol" w:eastAsia="MS Gothic" w:hAnsi="Segoe UI Symbol" w:cs="Segoe UI Symbol"/>
                    <w:sz w:val="20"/>
                  </w:rPr>
                  <w:t>☐</w:t>
                </w:r>
              </w:p>
            </w:tc>
          </w:sdtContent>
        </w:sdt>
        <w:tc>
          <w:tcPr>
            <w:tcW w:w="821" w:type="dxa"/>
            <w:tcBorders>
              <w:top w:val="nil"/>
              <w:left w:val="nil"/>
              <w:bottom w:val="nil"/>
              <w:right w:val="single" w:sz="6" w:space="0" w:color="A7A7A6" w:themeColor="accent3"/>
            </w:tcBorders>
            <w:tcMar>
              <w:left w:w="0" w:type="dxa"/>
              <w:right w:w="0" w:type="dxa"/>
            </w:tcMar>
            <w:vAlign w:val="center"/>
          </w:tcPr>
          <w:p w14:paraId="777FD485" w14:textId="5DD34206" w:rsidR="006133EC" w:rsidRPr="00217F62" w:rsidRDefault="000D7487" w:rsidP="000D7487">
            <w:pPr>
              <w:pStyle w:val="TableTextLeft"/>
              <w:ind w:right="0" w:hanging="82"/>
              <w:rPr>
                <w:rFonts w:cstheme="minorHAnsi"/>
                <w:sz w:val="20"/>
              </w:rPr>
            </w:pPr>
            <w:r w:rsidRPr="00217F62">
              <w:rPr>
                <w:rFonts w:cstheme="minorHAnsi"/>
                <w:sz w:val="20"/>
              </w:rPr>
              <w:t>Escape</w:t>
            </w:r>
          </w:p>
        </w:tc>
        <w:tc>
          <w:tcPr>
            <w:tcW w:w="141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tcMar>
              <w:left w:w="28" w:type="dxa"/>
              <w:right w:w="28" w:type="dxa"/>
            </w:tcMar>
            <w:vAlign w:val="center"/>
          </w:tcPr>
          <w:p w14:paraId="7E08F271" w14:textId="41AA4862" w:rsidR="006133EC" w:rsidRPr="00217F62" w:rsidRDefault="006133EC" w:rsidP="0074634C">
            <w:pPr>
              <w:pStyle w:val="TableTextLeft"/>
              <w:jc w:val="center"/>
              <w:rPr>
                <w:rFonts w:cstheme="minorHAnsi"/>
                <w:sz w:val="20"/>
              </w:rPr>
            </w:pPr>
          </w:p>
        </w:tc>
        <w:tc>
          <w:tcPr>
            <w:tcW w:w="283" w:type="dxa"/>
            <w:tcBorders>
              <w:top w:val="nil"/>
              <w:left w:val="single" w:sz="6" w:space="0" w:color="A7A7A6" w:themeColor="accent3"/>
              <w:bottom w:val="nil"/>
              <w:right w:val="single" w:sz="6" w:space="0" w:color="A7A7A6" w:themeColor="accent3"/>
            </w:tcBorders>
            <w:shd w:val="clear" w:color="auto" w:fill="auto"/>
            <w:vAlign w:val="center"/>
          </w:tcPr>
          <w:p w14:paraId="3849CA45" w14:textId="77777777" w:rsidR="006133EC" w:rsidRPr="00217F62" w:rsidRDefault="006133EC" w:rsidP="0074634C">
            <w:pPr>
              <w:pStyle w:val="TableTextLeft"/>
              <w:tabs>
                <w:tab w:val="center" w:pos="1891"/>
              </w:tabs>
              <w:rPr>
                <w:rFonts w:cstheme="minorHAnsi"/>
                <w:sz w:val="20"/>
              </w:rPr>
            </w:pPr>
          </w:p>
        </w:tc>
        <w:tc>
          <w:tcPr>
            <w:tcW w:w="3969"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01E17E3B" w14:textId="77777777" w:rsidR="006133EC" w:rsidRPr="00217F62" w:rsidRDefault="006133EC" w:rsidP="0074634C">
            <w:pPr>
              <w:pStyle w:val="TableTextLeft"/>
              <w:tabs>
                <w:tab w:val="center" w:pos="1891"/>
              </w:tabs>
              <w:rPr>
                <w:rFonts w:cstheme="minorHAnsi"/>
                <w:sz w:val="20"/>
              </w:rPr>
            </w:pPr>
          </w:p>
        </w:tc>
        <w:tc>
          <w:tcPr>
            <w:tcW w:w="285" w:type="dxa"/>
            <w:tcBorders>
              <w:top w:val="nil"/>
              <w:left w:val="single" w:sz="6" w:space="0" w:color="A7A7A6" w:themeColor="accent3"/>
              <w:bottom w:val="nil"/>
              <w:right w:val="single" w:sz="6" w:space="0" w:color="A7A7A6" w:themeColor="accent3"/>
            </w:tcBorders>
            <w:shd w:val="clear" w:color="auto" w:fill="auto"/>
            <w:vAlign w:val="center"/>
          </w:tcPr>
          <w:p w14:paraId="42B443A6" w14:textId="77777777" w:rsidR="006133EC" w:rsidRPr="00217F62" w:rsidRDefault="006133EC" w:rsidP="0074634C">
            <w:pPr>
              <w:pStyle w:val="TableTextLeft"/>
              <w:tabs>
                <w:tab w:val="center" w:pos="1891"/>
              </w:tabs>
              <w:rPr>
                <w:rFonts w:cstheme="minorHAnsi"/>
                <w:sz w:val="20"/>
              </w:rPr>
            </w:pP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18940336" w14:textId="77777777" w:rsidR="006133EC" w:rsidRPr="00217F62" w:rsidRDefault="006133EC" w:rsidP="0074634C">
            <w:pPr>
              <w:pStyle w:val="TableTextLeft"/>
              <w:rPr>
                <w:rFonts w:cstheme="minorHAnsi"/>
                <w:sz w:val="20"/>
              </w:rPr>
            </w:pPr>
          </w:p>
        </w:tc>
      </w:tr>
    </w:tbl>
    <w:p w14:paraId="4DBF0BDC" w14:textId="085278DA" w:rsidR="00D727A8" w:rsidRDefault="00D727A8" w:rsidP="002F2D7F">
      <w:pPr>
        <w:spacing w:line="160" w:lineRule="atLeast"/>
        <w:rPr>
          <w:rFonts w:ascii="Calibri" w:hAnsi="Calibri"/>
          <w:sz w:val="16"/>
          <w:szCs w:val="24"/>
        </w:rPr>
      </w:pPr>
    </w:p>
    <w:tbl>
      <w:tblPr>
        <w:tblW w:w="10775" w:type="dxa"/>
        <w:tblInd w:w="108" w:type="dxa"/>
        <w:tblLayout w:type="fixed"/>
        <w:tblLook w:val="01E0" w:firstRow="1" w:lastRow="1" w:firstColumn="1" w:lastColumn="1" w:noHBand="0" w:noVBand="0"/>
      </w:tblPr>
      <w:tblGrid>
        <w:gridCol w:w="567"/>
        <w:gridCol w:w="767"/>
        <w:gridCol w:w="397"/>
        <w:gridCol w:w="821"/>
        <w:gridCol w:w="1418"/>
        <w:gridCol w:w="283"/>
        <w:gridCol w:w="3969"/>
        <w:gridCol w:w="285"/>
        <w:gridCol w:w="2268"/>
      </w:tblGrid>
      <w:tr w:rsidR="002E3EF4" w:rsidRPr="00217F62" w14:paraId="0729E44C" w14:textId="77777777" w:rsidTr="00217F62">
        <w:trPr>
          <w:trHeight w:val="454"/>
        </w:trPr>
        <w:tc>
          <w:tcPr>
            <w:tcW w:w="10773" w:type="dxa"/>
            <w:gridSpan w:val="9"/>
            <w:shd w:val="clear" w:color="auto" w:fill="B0AEAE" w:themeFill="text1" w:themeFillTint="66"/>
            <w:vAlign w:val="center"/>
          </w:tcPr>
          <w:p w14:paraId="3F5A52DE" w14:textId="73A4AA30" w:rsidR="002E3EF4" w:rsidRPr="00217F62" w:rsidRDefault="002E3EF4" w:rsidP="0074634C">
            <w:pPr>
              <w:pStyle w:val="TableHeadingLeft"/>
              <w:rPr>
                <w:sz w:val="20"/>
              </w:rPr>
            </w:pPr>
            <w:r w:rsidRPr="00217F62">
              <w:rPr>
                <w:sz w:val="20"/>
              </w:rPr>
              <w:t xml:space="preserve">4.  Dingo escape or </w:t>
            </w:r>
            <w:r w:rsidRPr="00217F62">
              <w:rPr>
                <w:rFonts w:ascii="Arial" w:hAnsi="Arial"/>
                <w:sz w:val="20"/>
                <w:szCs w:val="18"/>
              </w:rPr>
              <w:t>theft</w:t>
            </w:r>
          </w:p>
        </w:tc>
      </w:tr>
      <w:tr w:rsidR="002E3EF4" w:rsidRPr="00217F62" w14:paraId="1FC1C3DC"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550" w:type="dxa"/>
            <w:gridSpan w:val="4"/>
            <w:tcBorders>
              <w:top w:val="nil"/>
              <w:left w:val="nil"/>
              <w:bottom w:val="nil"/>
              <w:right w:val="nil"/>
            </w:tcBorders>
            <w:vAlign w:val="center"/>
          </w:tcPr>
          <w:p w14:paraId="6D27DC52" w14:textId="77777777" w:rsidR="002E3EF4" w:rsidRPr="00217F62" w:rsidRDefault="002E3EF4" w:rsidP="0074634C">
            <w:pPr>
              <w:pStyle w:val="TableHeadingLeft"/>
              <w:jc w:val="center"/>
              <w:rPr>
                <w:sz w:val="20"/>
              </w:rPr>
            </w:pPr>
            <w:r w:rsidRPr="00217F62">
              <w:rPr>
                <w:sz w:val="20"/>
              </w:rPr>
              <w:t>Incident type</w:t>
            </w:r>
            <w:r w:rsidRPr="00217F62">
              <w:rPr>
                <w:i/>
                <w:sz w:val="20"/>
              </w:rPr>
              <w:br/>
            </w:r>
            <w:r w:rsidRPr="00217F62">
              <w:rPr>
                <w:b w:val="0"/>
                <w:i/>
                <w:sz w:val="20"/>
              </w:rPr>
              <w:t>Please select [x]</w:t>
            </w:r>
          </w:p>
        </w:tc>
        <w:tc>
          <w:tcPr>
            <w:tcW w:w="1418" w:type="dxa"/>
            <w:tcBorders>
              <w:top w:val="nil"/>
              <w:left w:val="nil"/>
              <w:bottom w:val="single" w:sz="6" w:space="0" w:color="A7A7A6" w:themeColor="accent3"/>
              <w:right w:val="nil"/>
            </w:tcBorders>
            <w:shd w:val="clear" w:color="auto" w:fill="auto"/>
            <w:vAlign w:val="center"/>
          </w:tcPr>
          <w:p w14:paraId="2D3C3625" w14:textId="77777777" w:rsidR="002E3EF4" w:rsidRPr="00217F62" w:rsidRDefault="002E3EF4" w:rsidP="0074634C">
            <w:pPr>
              <w:pStyle w:val="TableHeadingLeft"/>
              <w:jc w:val="center"/>
              <w:rPr>
                <w:sz w:val="20"/>
              </w:rPr>
            </w:pPr>
            <w:r w:rsidRPr="00217F62">
              <w:rPr>
                <w:sz w:val="20"/>
              </w:rPr>
              <w:t>Incident date</w:t>
            </w:r>
          </w:p>
        </w:tc>
        <w:tc>
          <w:tcPr>
            <w:tcW w:w="4537" w:type="dxa"/>
            <w:gridSpan w:val="3"/>
            <w:tcBorders>
              <w:top w:val="nil"/>
              <w:left w:val="nil"/>
              <w:bottom w:val="nil"/>
              <w:right w:val="nil"/>
            </w:tcBorders>
            <w:shd w:val="clear" w:color="auto" w:fill="auto"/>
            <w:vAlign w:val="center"/>
          </w:tcPr>
          <w:p w14:paraId="79F5E2C2" w14:textId="01A51787" w:rsidR="002E3EF4" w:rsidRPr="00217F62" w:rsidRDefault="002E3EF4" w:rsidP="0074634C">
            <w:pPr>
              <w:pStyle w:val="TableHeadingLeft"/>
              <w:jc w:val="center"/>
              <w:rPr>
                <w:sz w:val="20"/>
              </w:rPr>
            </w:pPr>
            <w:r w:rsidRPr="00217F62">
              <w:rPr>
                <w:sz w:val="20"/>
              </w:rPr>
              <w:t>Microchip number</w:t>
            </w:r>
          </w:p>
        </w:tc>
        <w:tc>
          <w:tcPr>
            <w:tcW w:w="2268" w:type="dxa"/>
            <w:tcBorders>
              <w:top w:val="nil"/>
              <w:left w:val="nil"/>
              <w:bottom w:val="single" w:sz="6" w:space="0" w:color="A7A7A6" w:themeColor="accent3"/>
              <w:right w:val="nil"/>
            </w:tcBorders>
            <w:shd w:val="clear" w:color="auto" w:fill="auto"/>
            <w:vAlign w:val="center"/>
          </w:tcPr>
          <w:p w14:paraId="69092AF4" w14:textId="3651A5E9" w:rsidR="002E3EF4" w:rsidRPr="00217F62" w:rsidRDefault="002E3EF4" w:rsidP="00217F62">
            <w:pPr>
              <w:pStyle w:val="TableHeadingLeft"/>
              <w:jc w:val="center"/>
              <w:rPr>
                <w:sz w:val="20"/>
              </w:rPr>
            </w:pPr>
            <w:r w:rsidRPr="00217F62">
              <w:rPr>
                <w:sz w:val="20"/>
              </w:rPr>
              <w:t>Dingo name</w:t>
            </w:r>
            <w:r w:rsidR="00217F62">
              <w:rPr>
                <w:sz w:val="20"/>
              </w:rPr>
              <w:br/>
            </w:r>
            <w:r w:rsidRPr="00217F62">
              <w:rPr>
                <w:sz w:val="20"/>
              </w:rPr>
              <w:t>(if any)</w:t>
            </w:r>
          </w:p>
        </w:tc>
      </w:tr>
      <w:tr w:rsidR="0059674E" w:rsidRPr="00217F62" w14:paraId="5D5B16B3"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sdt>
          <w:sdtPr>
            <w:rPr>
              <w:sz w:val="20"/>
            </w:rPr>
            <w:id w:val="-2066489769"/>
            <w14:checkbox>
              <w14:checked w14:val="0"/>
              <w14:checkedState w14:val="2612" w14:font="MS Gothic"/>
              <w14:uncheckedState w14:val="2610" w14:font="MS Gothic"/>
            </w14:checkbox>
          </w:sdtPr>
          <w:sdtEndPr/>
          <w:sdtContent>
            <w:tc>
              <w:tcPr>
                <w:tcW w:w="567" w:type="dxa"/>
                <w:tcBorders>
                  <w:top w:val="nil"/>
                  <w:left w:val="nil"/>
                  <w:bottom w:val="single" w:sz="6" w:space="0" w:color="FFFFFF" w:themeColor="background1"/>
                  <w:right w:val="nil"/>
                </w:tcBorders>
                <w:vAlign w:val="center"/>
              </w:tcPr>
              <w:p w14:paraId="67839401" w14:textId="2BD17BCC" w:rsidR="0059674E" w:rsidRPr="00217F62" w:rsidRDefault="001B3D4D" w:rsidP="0074634C">
                <w:pPr>
                  <w:pStyle w:val="TableTextLeft"/>
                  <w:rPr>
                    <w:sz w:val="20"/>
                  </w:rPr>
                </w:pPr>
                <w:r w:rsidRPr="00217F62">
                  <w:rPr>
                    <w:rFonts w:ascii="MS Gothic" w:eastAsia="MS Gothic" w:hAnsi="MS Gothic" w:hint="eastAsia"/>
                    <w:sz w:val="20"/>
                  </w:rPr>
                  <w:t>☐</w:t>
                </w:r>
              </w:p>
            </w:tc>
          </w:sdtContent>
        </w:sdt>
        <w:tc>
          <w:tcPr>
            <w:tcW w:w="767" w:type="dxa"/>
            <w:tcBorders>
              <w:top w:val="nil"/>
              <w:left w:val="nil"/>
              <w:bottom w:val="nil"/>
              <w:right w:val="nil"/>
            </w:tcBorders>
            <w:tcMar>
              <w:left w:w="0" w:type="dxa"/>
              <w:right w:w="0" w:type="dxa"/>
            </w:tcMar>
            <w:vAlign w:val="center"/>
          </w:tcPr>
          <w:p w14:paraId="3DD1D656" w14:textId="77777777" w:rsidR="0059674E" w:rsidRPr="00217F62" w:rsidRDefault="0059674E" w:rsidP="0074634C">
            <w:pPr>
              <w:pStyle w:val="TableTextLeft"/>
              <w:rPr>
                <w:sz w:val="20"/>
              </w:rPr>
            </w:pPr>
            <w:r w:rsidRPr="00217F62">
              <w:rPr>
                <w:rFonts w:ascii="Arial" w:hAnsi="Arial"/>
                <w:sz w:val="20"/>
                <w:szCs w:val="18"/>
              </w:rPr>
              <w:t>Theft</w:t>
            </w:r>
          </w:p>
        </w:tc>
        <w:sdt>
          <w:sdtPr>
            <w:rPr>
              <w:sz w:val="20"/>
            </w:rPr>
            <w:id w:val="328182329"/>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36187144" w14:textId="77777777" w:rsidR="0059674E" w:rsidRPr="00217F62" w:rsidRDefault="0059674E" w:rsidP="0074634C">
                <w:pPr>
                  <w:pStyle w:val="TableTextLeft"/>
                  <w:rPr>
                    <w:sz w:val="20"/>
                  </w:rPr>
                </w:pPr>
                <w:r w:rsidRPr="00217F62">
                  <w:rPr>
                    <w:rFonts w:ascii="MS Gothic" w:eastAsia="MS Gothic" w:hAnsi="MS Gothic" w:hint="eastAsia"/>
                    <w:sz w:val="20"/>
                  </w:rPr>
                  <w:t>☐</w:t>
                </w:r>
              </w:p>
            </w:tc>
          </w:sdtContent>
        </w:sdt>
        <w:tc>
          <w:tcPr>
            <w:tcW w:w="821" w:type="dxa"/>
            <w:tcBorders>
              <w:top w:val="nil"/>
              <w:left w:val="nil"/>
              <w:bottom w:val="nil"/>
              <w:right w:val="single" w:sz="6" w:space="0" w:color="A7A7A6" w:themeColor="accent3"/>
            </w:tcBorders>
            <w:tcMar>
              <w:left w:w="0" w:type="dxa"/>
              <w:right w:w="0" w:type="dxa"/>
            </w:tcMar>
            <w:vAlign w:val="center"/>
          </w:tcPr>
          <w:p w14:paraId="62BE173E" w14:textId="4983B41C" w:rsidR="0059674E" w:rsidRPr="00217F62" w:rsidRDefault="000D7487" w:rsidP="000D7487">
            <w:pPr>
              <w:pStyle w:val="TableTextLeft"/>
              <w:ind w:right="0" w:hanging="82"/>
              <w:rPr>
                <w:sz w:val="20"/>
              </w:rPr>
            </w:pPr>
            <w:r w:rsidRPr="00217F62">
              <w:rPr>
                <w:sz w:val="20"/>
              </w:rPr>
              <w:t>Escape</w:t>
            </w:r>
          </w:p>
        </w:tc>
        <w:tc>
          <w:tcPr>
            <w:tcW w:w="141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tcMar>
              <w:left w:w="28" w:type="dxa"/>
              <w:right w:w="28" w:type="dxa"/>
            </w:tcMar>
            <w:vAlign w:val="center"/>
          </w:tcPr>
          <w:p w14:paraId="318E81B0" w14:textId="3CA7B26A" w:rsidR="0059674E" w:rsidRPr="00217F62" w:rsidRDefault="0059674E" w:rsidP="0074634C">
            <w:pPr>
              <w:pStyle w:val="TableTextLeft"/>
              <w:jc w:val="center"/>
              <w:rPr>
                <w:sz w:val="20"/>
              </w:rPr>
            </w:pPr>
          </w:p>
        </w:tc>
        <w:tc>
          <w:tcPr>
            <w:tcW w:w="283" w:type="dxa"/>
            <w:tcBorders>
              <w:top w:val="nil"/>
              <w:left w:val="single" w:sz="6" w:space="0" w:color="A7A7A6" w:themeColor="accent3"/>
              <w:bottom w:val="nil"/>
              <w:right w:val="single" w:sz="6" w:space="0" w:color="A7A7A6" w:themeColor="accent3"/>
            </w:tcBorders>
            <w:shd w:val="clear" w:color="auto" w:fill="auto"/>
            <w:vAlign w:val="center"/>
          </w:tcPr>
          <w:p w14:paraId="6CF2C1DD" w14:textId="77777777" w:rsidR="0059674E" w:rsidRPr="00217F62" w:rsidRDefault="0059674E" w:rsidP="0074634C">
            <w:pPr>
              <w:pStyle w:val="TableTextLeft"/>
              <w:rPr>
                <w:sz w:val="20"/>
              </w:rPr>
            </w:pPr>
          </w:p>
        </w:tc>
        <w:tc>
          <w:tcPr>
            <w:tcW w:w="3969"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38041D5E" w14:textId="77777777" w:rsidR="0059674E" w:rsidRPr="00217F62" w:rsidRDefault="0059674E" w:rsidP="0074634C">
            <w:pPr>
              <w:pStyle w:val="TableTextLeft"/>
              <w:rPr>
                <w:sz w:val="20"/>
              </w:rPr>
            </w:pPr>
          </w:p>
        </w:tc>
        <w:tc>
          <w:tcPr>
            <w:tcW w:w="285" w:type="dxa"/>
            <w:tcBorders>
              <w:top w:val="nil"/>
              <w:left w:val="single" w:sz="6" w:space="0" w:color="A7A7A6" w:themeColor="accent3"/>
              <w:bottom w:val="nil"/>
              <w:right w:val="single" w:sz="6" w:space="0" w:color="A7A7A6" w:themeColor="accent3"/>
            </w:tcBorders>
            <w:shd w:val="clear" w:color="auto" w:fill="auto"/>
            <w:vAlign w:val="center"/>
          </w:tcPr>
          <w:p w14:paraId="43120073" w14:textId="4E7B582E" w:rsidR="0059674E" w:rsidRPr="00217F62" w:rsidRDefault="0059674E" w:rsidP="0074634C">
            <w:pPr>
              <w:pStyle w:val="TableTextLeft"/>
              <w:rPr>
                <w:sz w:val="20"/>
              </w:rPr>
            </w:pP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24A80882" w14:textId="77777777" w:rsidR="0059674E" w:rsidRPr="00217F62" w:rsidRDefault="0059674E" w:rsidP="0074634C">
            <w:pPr>
              <w:pStyle w:val="TableTextLeft"/>
              <w:rPr>
                <w:sz w:val="20"/>
              </w:rPr>
            </w:pPr>
          </w:p>
        </w:tc>
      </w:tr>
      <w:tr w:rsidR="0059674E" w:rsidRPr="00217F62" w14:paraId="1191BF66"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67" w:type="dxa"/>
            <w:tcBorders>
              <w:top w:val="single" w:sz="6" w:space="0" w:color="FFFFFF" w:themeColor="background1"/>
              <w:left w:val="nil"/>
              <w:bottom w:val="nil"/>
              <w:right w:val="nil"/>
            </w:tcBorders>
            <w:vAlign w:val="center"/>
          </w:tcPr>
          <w:p w14:paraId="65A9FD62" w14:textId="77777777" w:rsidR="0059674E" w:rsidRPr="00217F62" w:rsidRDefault="0059674E" w:rsidP="006133EC">
            <w:pPr>
              <w:pStyle w:val="BodyText"/>
              <w:spacing w:before="0" w:line="160" w:lineRule="exact"/>
              <w:rPr>
                <w:sz w:val="20"/>
              </w:rPr>
            </w:pPr>
          </w:p>
        </w:tc>
        <w:tc>
          <w:tcPr>
            <w:tcW w:w="767" w:type="dxa"/>
            <w:tcBorders>
              <w:top w:val="nil"/>
              <w:left w:val="nil"/>
              <w:bottom w:val="nil"/>
              <w:right w:val="nil"/>
            </w:tcBorders>
            <w:tcMar>
              <w:left w:w="0" w:type="dxa"/>
              <w:right w:w="0" w:type="dxa"/>
            </w:tcMar>
            <w:vAlign w:val="center"/>
          </w:tcPr>
          <w:p w14:paraId="456A8386" w14:textId="77777777" w:rsidR="0059674E" w:rsidRPr="00217F62" w:rsidRDefault="0059674E" w:rsidP="006133EC">
            <w:pPr>
              <w:pStyle w:val="TableTextLeft"/>
              <w:spacing w:before="0" w:after="0" w:line="160" w:lineRule="exact"/>
              <w:rPr>
                <w:rFonts w:ascii="Arial" w:hAnsi="Arial"/>
                <w:sz w:val="20"/>
                <w:szCs w:val="18"/>
              </w:rPr>
            </w:pPr>
          </w:p>
        </w:tc>
        <w:tc>
          <w:tcPr>
            <w:tcW w:w="397" w:type="dxa"/>
            <w:tcBorders>
              <w:top w:val="nil"/>
              <w:left w:val="nil"/>
              <w:bottom w:val="nil"/>
              <w:right w:val="nil"/>
            </w:tcBorders>
            <w:tcMar>
              <w:left w:w="28" w:type="dxa"/>
            </w:tcMar>
            <w:vAlign w:val="center"/>
          </w:tcPr>
          <w:p w14:paraId="22448D3D" w14:textId="77777777" w:rsidR="0059674E" w:rsidRPr="00217F62" w:rsidRDefault="0059674E" w:rsidP="006133EC">
            <w:pPr>
              <w:pStyle w:val="TableTextLeft"/>
              <w:spacing w:before="0" w:after="0" w:line="160" w:lineRule="exact"/>
              <w:rPr>
                <w:sz w:val="20"/>
              </w:rPr>
            </w:pPr>
          </w:p>
        </w:tc>
        <w:tc>
          <w:tcPr>
            <w:tcW w:w="821" w:type="dxa"/>
            <w:tcBorders>
              <w:top w:val="nil"/>
              <w:left w:val="nil"/>
              <w:bottom w:val="nil"/>
              <w:right w:val="nil"/>
            </w:tcBorders>
            <w:tcMar>
              <w:left w:w="0" w:type="dxa"/>
              <w:right w:w="0" w:type="dxa"/>
            </w:tcMar>
            <w:vAlign w:val="center"/>
          </w:tcPr>
          <w:p w14:paraId="3AEB23AB" w14:textId="77777777" w:rsidR="0059674E" w:rsidRPr="00217F62" w:rsidRDefault="0059674E" w:rsidP="006133EC">
            <w:pPr>
              <w:pStyle w:val="TableTextLeft"/>
              <w:spacing w:before="0" w:after="0" w:line="160" w:lineRule="exact"/>
              <w:rPr>
                <w:rFonts w:ascii="Arial" w:hAnsi="Arial"/>
                <w:sz w:val="20"/>
                <w:szCs w:val="18"/>
              </w:rPr>
            </w:pPr>
          </w:p>
        </w:tc>
        <w:tc>
          <w:tcPr>
            <w:tcW w:w="1418" w:type="dxa"/>
            <w:tcBorders>
              <w:top w:val="single" w:sz="6" w:space="0" w:color="A7A7A6" w:themeColor="accent3"/>
              <w:left w:val="nil"/>
              <w:bottom w:val="single" w:sz="6" w:space="0" w:color="A7A7A6" w:themeColor="accent3"/>
              <w:right w:val="nil"/>
            </w:tcBorders>
            <w:shd w:val="clear" w:color="auto" w:fill="auto"/>
            <w:tcMar>
              <w:left w:w="28" w:type="dxa"/>
              <w:right w:w="28" w:type="dxa"/>
            </w:tcMar>
            <w:vAlign w:val="center"/>
          </w:tcPr>
          <w:p w14:paraId="69C42E09" w14:textId="77777777" w:rsidR="0059674E" w:rsidRPr="00217F62" w:rsidRDefault="0059674E" w:rsidP="006133EC">
            <w:pPr>
              <w:pStyle w:val="TableTextLeft"/>
              <w:spacing w:before="0" w:after="0" w:line="160" w:lineRule="exact"/>
              <w:jc w:val="center"/>
              <w:rPr>
                <w:color w:val="A7A7A6" w:themeColor="accent3"/>
                <w:sz w:val="20"/>
              </w:rPr>
            </w:pPr>
          </w:p>
        </w:tc>
        <w:tc>
          <w:tcPr>
            <w:tcW w:w="283" w:type="dxa"/>
            <w:tcBorders>
              <w:top w:val="nil"/>
              <w:left w:val="nil"/>
              <w:bottom w:val="nil"/>
              <w:right w:val="nil"/>
            </w:tcBorders>
            <w:shd w:val="clear" w:color="auto" w:fill="auto"/>
            <w:vAlign w:val="center"/>
          </w:tcPr>
          <w:p w14:paraId="26270416" w14:textId="77777777" w:rsidR="0059674E" w:rsidRPr="00217F62" w:rsidRDefault="0059674E" w:rsidP="006133EC">
            <w:pPr>
              <w:pStyle w:val="TableTextLeft"/>
              <w:tabs>
                <w:tab w:val="center" w:pos="1891"/>
              </w:tabs>
              <w:spacing w:before="0" w:after="0" w:line="160" w:lineRule="exact"/>
              <w:rPr>
                <w:rFonts w:ascii="Arial" w:hAnsi="Arial"/>
                <w:sz w:val="20"/>
                <w:szCs w:val="18"/>
              </w:rPr>
            </w:pPr>
          </w:p>
        </w:tc>
        <w:tc>
          <w:tcPr>
            <w:tcW w:w="3969" w:type="dxa"/>
            <w:tcBorders>
              <w:top w:val="single" w:sz="6" w:space="0" w:color="A7A7A6" w:themeColor="accent3"/>
              <w:left w:val="nil"/>
              <w:bottom w:val="single" w:sz="6" w:space="0" w:color="A7A7A6" w:themeColor="accent3"/>
              <w:right w:val="nil"/>
            </w:tcBorders>
            <w:shd w:val="clear" w:color="auto" w:fill="auto"/>
            <w:vAlign w:val="center"/>
          </w:tcPr>
          <w:p w14:paraId="41D47A49" w14:textId="77777777" w:rsidR="0059674E" w:rsidRPr="00217F62" w:rsidRDefault="0059674E" w:rsidP="006133EC">
            <w:pPr>
              <w:pStyle w:val="TableTextLeft"/>
              <w:tabs>
                <w:tab w:val="center" w:pos="1891"/>
              </w:tabs>
              <w:spacing w:before="0" w:after="0" w:line="160" w:lineRule="exact"/>
              <w:rPr>
                <w:rFonts w:ascii="Arial" w:hAnsi="Arial"/>
                <w:sz w:val="20"/>
                <w:szCs w:val="18"/>
              </w:rPr>
            </w:pPr>
          </w:p>
        </w:tc>
        <w:tc>
          <w:tcPr>
            <w:tcW w:w="285" w:type="dxa"/>
            <w:tcBorders>
              <w:top w:val="nil"/>
              <w:left w:val="nil"/>
              <w:bottom w:val="nil"/>
              <w:right w:val="nil"/>
            </w:tcBorders>
            <w:shd w:val="clear" w:color="auto" w:fill="auto"/>
            <w:vAlign w:val="center"/>
          </w:tcPr>
          <w:p w14:paraId="0F642880" w14:textId="77777777" w:rsidR="0059674E" w:rsidRPr="00217F62" w:rsidRDefault="0059674E" w:rsidP="006133EC">
            <w:pPr>
              <w:pStyle w:val="TableTextLeft"/>
              <w:tabs>
                <w:tab w:val="center" w:pos="1891"/>
              </w:tabs>
              <w:spacing w:before="0" w:after="0" w:line="160" w:lineRule="exact"/>
              <w:rPr>
                <w:rFonts w:ascii="Arial" w:hAnsi="Arial"/>
                <w:sz w:val="20"/>
                <w:szCs w:val="18"/>
              </w:rPr>
            </w:pPr>
          </w:p>
        </w:tc>
        <w:tc>
          <w:tcPr>
            <w:tcW w:w="2268" w:type="dxa"/>
            <w:tcBorders>
              <w:top w:val="single" w:sz="6" w:space="0" w:color="A7A7A6" w:themeColor="accent3"/>
              <w:left w:val="nil"/>
              <w:bottom w:val="single" w:sz="6" w:space="0" w:color="A7A7A6" w:themeColor="accent3"/>
              <w:right w:val="nil"/>
            </w:tcBorders>
            <w:shd w:val="clear" w:color="auto" w:fill="auto"/>
            <w:vAlign w:val="center"/>
          </w:tcPr>
          <w:p w14:paraId="10727225" w14:textId="77777777" w:rsidR="0059674E" w:rsidRPr="00217F62" w:rsidRDefault="0059674E" w:rsidP="006133EC">
            <w:pPr>
              <w:pStyle w:val="TableTextLeft"/>
              <w:spacing w:before="0" w:after="0" w:line="160" w:lineRule="exact"/>
              <w:rPr>
                <w:sz w:val="20"/>
              </w:rPr>
            </w:pPr>
          </w:p>
        </w:tc>
      </w:tr>
      <w:tr w:rsidR="0059674E" w:rsidRPr="00217F62" w14:paraId="335C3BD5"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sdt>
          <w:sdtPr>
            <w:rPr>
              <w:sz w:val="20"/>
            </w:rPr>
            <w:id w:val="-1559627391"/>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0A82C911" w14:textId="77777777" w:rsidR="0059674E" w:rsidRPr="00217F62" w:rsidRDefault="0059674E" w:rsidP="0074634C">
                <w:pPr>
                  <w:pStyle w:val="TableTextLeft"/>
                  <w:rPr>
                    <w:sz w:val="20"/>
                  </w:rPr>
                </w:pPr>
                <w:r w:rsidRPr="00217F62">
                  <w:rPr>
                    <w:rFonts w:ascii="MS Gothic" w:eastAsia="MS Gothic" w:hAnsi="MS Gothic" w:hint="eastAsia"/>
                    <w:sz w:val="20"/>
                  </w:rPr>
                  <w:t>☐</w:t>
                </w:r>
              </w:p>
            </w:tc>
          </w:sdtContent>
        </w:sdt>
        <w:tc>
          <w:tcPr>
            <w:tcW w:w="767" w:type="dxa"/>
            <w:tcBorders>
              <w:top w:val="nil"/>
              <w:left w:val="nil"/>
              <w:bottom w:val="nil"/>
              <w:right w:val="nil"/>
            </w:tcBorders>
            <w:tcMar>
              <w:left w:w="0" w:type="dxa"/>
              <w:right w:w="0" w:type="dxa"/>
            </w:tcMar>
            <w:vAlign w:val="center"/>
          </w:tcPr>
          <w:p w14:paraId="56684433" w14:textId="77777777" w:rsidR="0059674E" w:rsidRPr="00217F62" w:rsidRDefault="0059674E" w:rsidP="0074634C">
            <w:pPr>
              <w:pStyle w:val="TableTextLeft"/>
              <w:rPr>
                <w:sz w:val="20"/>
              </w:rPr>
            </w:pPr>
            <w:r w:rsidRPr="00217F62">
              <w:rPr>
                <w:rFonts w:ascii="Arial" w:hAnsi="Arial"/>
                <w:sz w:val="20"/>
                <w:szCs w:val="18"/>
              </w:rPr>
              <w:t>Theft</w:t>
            </w:r>
          </w:p>
        </w:tc>
        <w:sdt>
          <w:sdtPr>
            <w:rPr>
              <w:sz w:val="20"/>
            </w:rPr>
            <w:id w:val="1102372675"/>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790D4D1D" w14:textId="77777777" w:rsidR="0059674E" w:rsidRPr="00217F62" w:rsidRDefault="0059674E" w:rsidP="0074634C">
                <w:pPr>
                  <w:pStyle w:val="TableTextLeft"/>
                  <w:rPr>
                    <w:sz w:val="20"/>
                  </w:rPr>
                </w:pPr>
                <w:r w:rsidRPr="00217F62">
                  <w:rPr>
                    <w:rFonts w:ascii="MS Gothic" w:eastAsia="MS Gothic" w:hAnsi="MS Gothic" w:hint="eastAsia"/>
                    <w:sz w:val="20"/>
                  </w:rPr>
                  <w:t>☐</w:t>
                </w:r>
              </w:p>
            </w:tc>
          </w:sdtContent>
        </w:sdt>
        <w:tc>
          <w:tcPr>
            <w:tcW w:w="821" w:type="dxa"/>
            <w:tcBorders>
              <w:top w:val="nil"/>
              <w:left w:val="nil"/>
              <w:bottom w:val="nil"/>
              <w:right w:val="single" w:sz="6" w:space="0" w:color="A7A7A6" w:themeColor="accent3"/>
            </w:tcBorders>
            <w:tcMar>
              <w:left w:w="0" w:type="dxa"/>
              <w:right w:w="0" w:type="dxa"/>
            </w:tcMar>
            <w:vAlign w:val="center"/>
          </w:tcPr>
          <w:p w14:paraId="0E5443A8" w14:textId="5560AF34" w:rsidR="0059674E" w:rsidRPr="00217F62" w:rsidRDefault="000D7487" w:rsidP="000D7487">
            <w:pPr>
              <w:pStyle w:val="TableTextLeft"/>
              <w:ind w:right="0" w:hanging="82"/>
              <w:rPr>
                <w:sz w:val="20"/>
              </w:rPr>
            </w:pPr>
            <w:r w:rsidRPr="00217F62">
              <w:rPr>
                <w:sz w:val="20"/>
              </w:rPr>
              <w:t>Escape</w:t>
            </w:r>
          </w:p>
        </w:tc>
        <w:tc>
          <w:tcPr>
            <w:tcW w:w="141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tcMar>
              <w:left w:w="28" w:type="dxa"/>
              <w:right w:w="28" w:type="dxa"/>
            </w:tcMar>
            <w:vAlign w:val="center"/>
          </w:tcPr>
          <w:p w14:paraId="51B429B8" w14:textId="08746C0C" w:rsidR="0059674E" w:rsidRPr="00217F62" w:rsidRDefault="0059674E" w:rsidP="0074634C">
            <w:pPr>
              <w:pStyle w:val="TableTextLeft"/>
              <w:jc w:val="center"/>
              <w:rPr>
                <w:sz w:val="20"/>
              </w:rPr>
            </w:pPr>
          </w:p>
        </w:tc>
        <w:tc>
          <w:tcPr>
            <w:tcW w:w="283" w:type="dxa"/>
            <w:tcBorders>
              <w:top w:val="nil"/>
              <w:left w:val="single" w:sz="6" w:space="0" w:color="A7A7A6" w:themeColor="accent3"/>
              <w:bottom w:val="nil"/>
              <w:right w:val="single" w:sz="6" w:space="0" w:color="A7A7A6" w:themeColor="accent3"/>
            </w:tcBorders>
            <w:shd w:val="clear" w:color="auto" w:fill="auto"/>
            <w:vAlign w:val="center"/>
          </w:tcPr>
          <w:p w14:paraId="392D1732" w14:textId="77777777" w:rsidR="0059674E" w:rsidRPr="00217F62" w:rsidRDefault="0059674E" w:rsidP="0074634C">
            <w:pPr>
              <w:pStyle w:val="TableTextLeft"/>
              <w:tabs>
                <w:tab w:val="center" w:pos="1891"/>
              </w:tabs>
              <w:rPr>
                <w:rFonts w:ascii="Arial" w:hAnsi="Arial"/>
                <w:sz w:val="20"/>
                <w:szCs w:val="18"/>
              </w:rPr>
            </w:pPr>
          </w:p>
        </w:tc>
        <w:tc>
          <w:tcPr>
            <w:tcW w:w="3969"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11DFB6FA" w14:textId="77777777" w:rsidR="0059674E" w:rsidRPr="00217F62" w:rsidRDefault="0059674E" w:rsidP="0074634C">
            <w:pPr>
              <w:pStyle w:val="TableTextLeft"/>
              <w:tabs>
                <w:tab w:val="center" w:pos="1891"/>
              </w:tabs>
              <w:rPr>
                <w:rFonts w:ascii="Arial" w:hAnsi="Arial"/>
                <w:sz w:val="20"/>
                <w:szCs w:val="18"/>
              </w:rPr>
            </w:pPr>
          </w:p>
        </w:tc>
        <w:tc>
          <w:tcPr>
            <w:tcW w:w="285" w:type="dxa"/>
            <w:tcBorders>
              <w:top w:val="nil"/>
              <w:left w:val="single" w:sz="6" w:space="0" w:color="A7A7A6" w:themeColor="accent3"/>
              <w:bottom w:val="nil"/>
              <w:right w:val="single" w:sz="6" w:space="0" w:color="A7A7A6" w:themeColor="accent3"/>
            </w:tcBorders>
            <w:shd w:val="clear" w:color="auto" w:fill="auto"/>
            <w:vAlign w:val="center"/>
          </w:tcPr>
          <w:p w14:paraId="07B15FB3" w14:textId="5857BE51" w:rsidR="0059674E" w:rsidRPr="00217F62" w:rsidRDefault="0059674E" w:rsidP="0074634C">
            <w:pPr>
              <w:pStyle w:val="TableTextLeft"/>
              <w:tabs>
                <w:tab w:val="center" w:pos="1891"/>
              </w:tabs>
              <w:rPr>
                <w:rFonts w:ascii="Arial" w:hAnsi="Arial"/>
                <w:sz w:val="20"/>
                <w:szCs w:val="18"/>
              </w:rPr>
            </w:pP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3AB10010" w14:textId="77777777" w:rsidR="0059674E" w:rsidRPr="00217F62" w:rsidRDefault="0059674E" w:rsidP="0074634C">
            <w:pPr>
              <w:pStyle w:val="TableTextLeft"/>
              <w:rPr>
                <w:sz w:val="20"/>
              </w:rPr>
            </w:pPr>
          </w:p>
        </w:tc>
      </w:tr>
      <w:tr w:rsidR="0059674E" w:rsidRPr="00217F62" w14:paraId="107A6B02"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trPr>
        <w:tc>
          <w:tcPr>
            <w:tcW w:w="567" w:type="dxa"/>
            <w:tcBorders>
              <w:top w:val="nil"/>
              <w:left w:val="nil"/>
              <w:bottom w:val="nil"/>
              <w:right w:val="nil"/>
            </w:tcBorders>
            <w:vAlign w:val="center"/>
          </w:tcPr>
          <w:p w14:paraId="6CA380FC" w14:textId="77777777" w:rsidR="0059674E" w:rsidRPr="00217F62" w:rsidRDefault="0059674E" w:rsidP="006133EC">
            <w:pPr>
              <w:pStyle w:val="TableTextLeft"/>
              <w:spacing w:before="0" w:after="0" w:line="160" w:lineRule="exact"/>
              <w:rPr>
                <w:sz w:val="20"/>
              </w:rPr>
            </w:pPr>
          </w:p>
        </w:tc>
        <w:tc>
          <w:tcPr>
            <w:tcW w:w="767" w:type="dxa"/>
            <w:tcBorders>
              <w:top w:val="nil"/>
              <w:left w:val="nil"/>
              <w:bottom w:val="nil"/>
              <w:right w:val="nil"/>
            </w:tcBorders>
            <w:tcMar>
              <w:left w:w="0" w:type="dxa"/>
              <w:right w:w="0" w:type="dxa"/>
            </w:tcMar>
            <w:vAlign w:val="center"/>
          </w:tcPr>
          <w:p w14:paraId="57982B52" w14:textId="77777777" w:rsidR="0059674E" w:rsidRPr="00217F62" w:rsidRDefault="0059674E" w:rsidP="006133EC">
            <w:pPr>
              <w:pStyle w:val="TableTextLeft"/>
              <w:spacing w:before="0" w:after="0" w:line="160" w:lineRule="exact"/>
              <w:rPr>
                <w:rFonts w:ascii="Arial" w:hAnsi="Arial"/>
                <w:sz w:val="20"/>
                <w:szCs w:val="18"/>
              </w:rPr>
            </w:pPr>
          </w:p>
        </w:tc>
        <w:tc>
          <w:tcPr>
            <w:tcW w:w="397" w:type="dxa"/>
            <w:tcBorders>
              <w:top w:val="nil"/>
              <w:left w:val="nil"/>
              <w:bottom w:val="nil"/>
              <w:right w:val="nil"/>
            </w:tcBorders>
            <w:tcMar>
              <w:left w:w="28" w:type="dxa"/>
            </w:tcMar>
            <w:vAlign w:val="center"/>
          </w:tcPr>
          <w:p w14:paraId="03C2D8A9" w14:textId="77777777" w:rsidR="0059674E" w:rsidRPr="00217F62" w:rsidRDefault="0059674E" w:rsidP="006133EC">
            <w:pPr>
              <w:pStyle w:val="TableTextLeft"/>
              <w:spacing w:before="0" w:after="0" w:line="160" w:lineRule="exact"/>
              <w:rPr>
                <w:sz w:val="20"/>
              </w:rPr>
            </w:pPr>
          </w:p>
        </w:tc>
        <w:tc>
          <w:tcPr>
            <w:tcW w:w="821" w:type="dxa"/>
            <w:tcBorders>
              <w:top w:val="nil"/>
              <w:left w:val="nil"/>
              <w:bottom w:val="nil"/>
              <w:right w:val="nil"/>
            </w:tcBorders>
            <w:tcMar>
              <w:left w:w="0" w:type="dxa"/>
              <w:right w:w="0" w:type="dxa"/>
            </w:tcMar>
            <w:vAlign w:val="center"/>
          </w:tcPr>
          <w:p w14:paraId="64FE8623" w14:textId="77777777" w:rsidR="0059674E" w:rsidRPr="00217F62" w:rsidRDefault="0059674E" w:rsidP="000D7487">
            <w:pPr>
              <w:pStyle w:val="TableTextLeft"/>
              <w:spacing w:before="0" w:after="0" w:line="160" w:lineRule="exact"/>
              <w:ind w:right="0" w:hanging="82"/>
              <w:rPr>
                <w:rFonts w:ascii="Arial" w:hAnsi="Arial"/>
                <w:sz w:val="20"/>
                <w:szCs w:val="18"/>
              </w:rPr>
            </w:pPr>
          </w:p>
        </w:tc>
        <w:tc>
          <w:tcPr>
            <w:tcW w:w="1418" w:type="dxa"/>
            <w:tcBorders>
              <w:top w:val="single" w:sz="6" w:space="0" w:color="A7A7A6" w:themeColor="accent3"/>
              <w:left w:val="nil"/>
              <w:bottom w:val="single" w:sz="6" w:space="0" w:color="A7A7A6" w:themeColor="accent3"/>
              <w:right w:val="nil"/>
            </w:tcBorders>
            <w:shd w:val="clear" w:color="auto" w:fill="auto"/>
            <w:tcMar>
              <w:left w:w="28" w:type="dxa"/>
              <w:right w:w="28" w:type="dxa"/>
            </w:tcMar>
            <w:vAlign w:val="center"/>
          </w:tcPr>
          <w:p w14:paraId="136CD624" w14:textId="77777777" w:rsidR="0059674E" w:rsidRPr="00217F62" w:rsidRDefault="0059674E" w:rsidP="006133EC">
            <w:pPr>
              <w:pStyle w:val="TableTextLeft"/>
              <w:spacing w:before="0" w:after="0" w:line="160" w:lineRule="exact"/>
              <w:jc w:val="center"/>
              <w:rPr>
                <w:color w:val="A7A7A6" w:themeColor="accent3"/>
                <w:sz w:val="20"/>
              </w:rPr>
            </w:pPr>
          </w:p>
        </w:tc>
        <w:tc>
          <w:tcPr>
            <w:tcW w:w="283" w:type="dxa"/>
            <w:tcBorders>
              <w:top w:val="nil"/>
              <w:left w:val="nil"/>
              <w:bottom w:val="nil"/>
              <w:right w:val="nil"/>
            </w:tcBorders>
            <w:shd w:val="clear" w:color="auto" w:fill="auto"/>
            <w:vAlign w:val="center"/>
          </w:tcPr>
          <w:p w14:paraId="515FEC5B" w14:textId="77777777" w:rsidR="0059674E" w:rsidRPr="00217F62" w:rsidRDefault="0059674E" w:rsidP="006133EC">
            <w:pPr>
              <w:pStyle w:val="TableTextLeft"/>
              <w:tabs>
                <w:tab w:val="center" w:pos="1891"/>
              </w:tabs>
              <w:spacing w:before="0" w:after="0" w:line="160" w:lineRule="exact"/>
              <w:rPr>
                <w:rFonts w:ascii="Arial" w:hAnsi="Arial"/>
                <w:sz w:val="20"/>
                <w:szCs w:val="18"/>
              </w:rPr>
            </w:pPr>
          </w:p>
        </w:tc>
        <w:tc>
          <w:tcPr>
            <w:tcW w:w="3969" w:type="dxa"/>
            <w:tcBorders>
              <w:top w:val="single" w:sz="6" w:space="0" w:color="A7A7A6" w:themeColor="accent3"/>
              <w:left w:val="nil"/>
              <w:bottom w:val="single" w:sz="6" w:space="0" w:color="A7A7A6" w:themeColor="accent3"/>
              <w:right w:val="nil"/>
            </w:tcBorders>
            <w:shd w:val="clear" w:color="auto" w:fill="auto"/>
            <w:vAlign w:val="center"/>
          </w:tcPr>
          <w:p w14:paraId="67FB519F" w14:textId="77777777" w:rsidR="0059674E" w:rsidRPr="00217F62" w:rsidRDefault="0059674E" w:rsidP="006133EC">
            <w:pPr>
              <w:pStyle w:val="TableTextLeft"/>
              <w:tabs>
                <w:tab w:val="center" w:pos="1891"/>
              </w:tabs>
              <w:spacing w:before="0" w:after="0" w:line="160" w:lineRule="exact"/>
              <w:rPr>
                <w:rFonts w:ascii="Arial" w:hAnsi="Arial"/>
                <w:sz w:val="20"/>
                <w:szCs w:val="18"/>
              </w:rPr>
            </w:pPr>
          </w:p>
        </w:tc>
        <w:tc>
          <w:tcPr>
            <w:tcW w:w="285" w:type="dxa"/>
            <w:tcBorders>
              <w:top w:val="nil"/>
              <w:left w:val="nil"/>
              <w:bottom w:val="nil"/>
              <w:right w:val="nil"/>
            </w:tcBorders>
            <w:shd w:val="clear" w:color="auto" w:fill="auto"/>
            <w:vAlign w:val="center"/>
          </w:tcPr>
          <w:p w14:paraId="2F77368D" w14:textId="77777777" w:rsidR="0059674E" w:rsidRPr="00217F62" w:rsidRDefault="0059674E" w:rsidP="006133EC">
            <w:pPr>
              <w:pStyle w:val="TableTextLeft"/>
              <w:tabs>
                <w:tab w:val="center" w:pos="1891"/>
              </w:tabs>
              <w:spacing w:before="0" w:after="0" w:line="160" w:lineRule="exact"/>
              <w:rPr>
                <w:rFonts w:ascii="Arial" w:hAnsi="Arial"/>
                <w:sz w:val="20"/>
                <w:szCs w:val="18"/>
              </w:rPr>
            </w:pPr>
          </w:p>
        </w:tc>
        <w:tc>
          <w:tcPr>
            <w:tcW w:w="2268" w:type="dxa"/>
            <w:tcBorders>
              <w:top w:val="single" w:sz="6" w:space="0" w:color="A7A7A6" w:themeColor="accent3"/>
              <w:left w:val="nil"/>
              <w:bottom w:val="single" w:sz="6" w:space="0" w:color="A7A7A6" w:themeColor="accent3"/>
              <w:right w:val="nil"/>
            </w:tcBorders>
            <w:shd w:val="clear" w:color="auto" w:fill="auto"/>
            <w:vAlign w:val="center"/>
          </w:tcPr>
          <w:p w14:paraId="0B748762" w14:textId="77777777" w:rsidR="0059674E" w:rsidRPr="00217F62" w:rsidRDefault="0059674E" w:rsidP="006133EC">
            <w:pPr>
              <w:pStyle w:val="TableTextLeft"/>
              <w:spacing w:before="0" w:after="0" w:line="160" w:lineRule="exact"/>
              <w:rPr>
                <w:sz w:val="20"/>
              </w:rPr>
            </w:pPr>
          </w:p>
        </w:tc>
      </w:tr>
      <w:tr w:rsidR="0059674E" w:rsidRPr="00217F62" w14:paraId="211D7294"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sdt>
          <w:sdtPr>
            <w:rPr>
              <w:sz w:val="20"/>
            </w:rPr>
            <w:id w:val="2004159473"/>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747021EF" w14:textId="77777777" w:rsidR="0059674E" w:rsidRPr="00217F62" w:rsidRDefault="0059674E" w:rsidP="0074634C">
                <w:pPr>
                  <w:pStyle w:val="TableTextLeft"/>
                  <w:rPr>
                    <w:sz w:val="20"/>
                  </w:rPr>
                </w:pPr>
                <w:r w:rsidRPr="00217F62">
                  <w:rPr>
                    <w:rFonts w:ascii="MS Gothic" w:eastAsia="MS Gothic" w:hAnsi="MS Gothic" w:hint="eastAsia"/>
                    <w:sz w:val="20"/>
                  </w:rPr>
                  <w:t>☐</w:t>
                </w:r>
              </w:p>
            </w:tc>
          </w:sdtContent>
        </w:sdt>
        <w:tc>
          <w:tcPr>
            <w:tcW w:w="767" w:type="dxa"/>
            <w:tcBorders>
              <w:top w:val="nil"/>
              <w:left w:val="nil"/>
              <w:bottom w:val="nil"/>
              <w:right w:val="nil"/>
            </w:tcBorders>
            <w:tcMar>
              <w:left w:w="0" w:type="dxa"/>
              <w:right w:w="0" w:type="dxa"/>
            </w:tcMar>
            <w:vAlign w:val="center"/>
          </w:tcPr>
          <w:p w14:paraId="0CD2B993" w14:textId="77777777" w:rsidR="0059674E" w:rsidRPr="00217F62" w:rsidRDefault="0059674E" w:rsidP="0074634C">
            <w:pPr>
              <w:pStyle w:val="TableTextLeft"/>
              <w:rPr>
                <w:rFonts w:ascii="Arial" w:hAnsi="Arial"/>
                <w:sz w:val="20"/>
                <w:szCs w:val="18"/>
              </w:rPr>
            </w:pPr>
            <w:r w:rsidRPr="00217F62">
              <w:rPr>
                <w:rFonts w:ascii="Arial" w:hAnsi="Arial"/>
                <w:sz w:val="20"/>
                <w:szCs w:val="18"/>
              </w:rPr>
              <w:t>Theft</w:t>
            </w:r>
          </w:p>
        </w:tc>
        <w:sdt>
          <w:sdtPr>
            <w:rPr>
              <w:sz w:val="20"/>
            </w:rPr>
            <w:id w:val="1578637035"/>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0B25F7AD" w14:textId="77777777" w:rsidR="0059674E" w:rsidRPr="00217F62" w:rsidRDefault="0059674E" w:rsidP="0074634C">
                <w:pPr>
                  <w:pStyle w:val="TableTextLeft"/>
                  <w:rPr>
                    <w:sz w:val="20"/>
                  </w:rPr>
                </w:pPr>
                <w:r w:rsidRPr="00217F62">
                  <w:rPr>
                    <w:rFonts w:ascii="MS Gothic" w:eastAsia="MS Gothic" w:hAnsi="MS Gothic" w:hint="eastAsia"/>
                    <w:sz w:val="20"/>
                  </w:rPr>
                  <w:t>☐</w:t>
                </w:r>
              </w:p>
            </w:tc>
          </w:sdtContent>
        </w:sdt>
        <w:tc>
          <w:tcPr>
            <w:tcW w:w="821" w:type="dxa"/>
            <w:tcBorders>
              <w:top w:val="nil"/>
              <w:left w:val="nil"/>
              <w:bottom w:val="nil"/>
              <w:right w:val="single" w:sz="6" w:space="0" w:color="A7A7A6" w:themeColor="accent3"/>
            </w:tcBorders>
            <w:tcMar>
              <w:left w:w="0" w:type="dxa"/>
              <w:right w:w="0" w:type="dxa"/>
            </w:tcMar>
            <w:vAlign w:val="center"/>
          </w:tcPr>
          <w:p w14:paraId="4A9B4EF6" w14:textId="7F645859" w:rsidR="0059674E" w:rsidRPr="00217F62" w:rsidRDefault="000D7487" w:rsidP="000D7487">
            <w:pPr>
              <w:pStyle w:val="TableTextLeft"/>
              <w:ind w:right="0" w:hanging="82"/>
              <w:rPr>
                <w:rFonts w:ascii="Arial" w:hAnsi="Arial"/>
                <w:sz w:val="20"/>
                <w:szCs w:val="18"/>
              </w:rPr>
            </w:pPr>
            <w:r w:rsidRPr="00217F62">
              <w:rPr>
                <w:sz w:val="20"/>
              </w:rPr>
              <w:t>Escape</w:t>
            </w:r>
          </w:p>
        </w:tc>
        <w:tc>
          <w:tcPr>
            <w:tcW w:w="141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tcMar>
              <w:left w:w="28" w:type="dxa"/>
              <w:right w:w="28" w:type="dxa"/>
            </w:tcMar>
            <w:vAlign w:val="center"/>
          </w:tcPr>
          <w:p w14:paraId="4331062A" w14:textId="4268582E" w:rsidR="0059674E" w:rsidRPr="00217F62" w:rsidRDefault="0059674E" w:rsidP="0074634C">
            <w:pPr>
              <w:pStyle w:val="TableTextLeft"/>
              <w:jc w:val="center"/>
              <w:rPr>
                <w:sz w:val="20"/>
              </w:rPr>
            </w:pPr>
          </w:p>
        </w:tc>
        <w:tc>
          <w:tcPr>
            <w:tcW w:w="283" w:type="dxa"/>
            <w:tcBorders>
              <w:top w:val="nil"/>
              <w:left w:val="single" w:sz="6" w:space="0" w:color="A7A7A6" w:themeColor="accent3"/>
              <w:bottom w:val="nil"/>
              <w:right w:val="single" w:sz="6" w:space="0" w:color="A7A7A6" w:themeColor="accent3"/>
            </w:tcBorders>
            <w:shd w:val="clear" w:color="auto" w:fill="auto"/>
            <w:vAlign w:val="center"/>
          </w:tcPr>
          <w:p w14:paraId="19C82DDB" w14:textId="77777777" w:rsidR="0059674E" w:rsidRPr="00217F62" w:rsidRDefault="0059674E" w:rsidP="0074634C">
            <w:pPr>
              <w:pStyle w:val="TableTextLeft"/>
              <w:tabs>
                <w:tab w:val="center" w:pos="1891"/>
              </w:tabs>
              <w:rPr>
                <w:rFonts w:ascii="Arial" w:hAnsi="Arial"/>
                <w:sz w:val="20"/>
                <w:szCs w:val="18"/>
              </w:rPr>
            </w:pPr>
          </w:p>
        </w:tc>
        <w:tc>
          <w:tcPr>
            <w:tcW w:w="3969"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2F93E8D3" w14:textId="77777777" w:rsidR="0059674E" w:rsidRPr="00217F62" w:rsidRDefault="0059674E" w:rsidP="0074634C">
            <w:pPr>
              <w:pStyle w:val="TableTextLeft"/>
              <w:tabs>
                <w:tab w:val="center" w:pos="1891"/>
              </w:tabs>
              <w:rPr>
                <w:rFonts w:ascii="Arial" w:hAnsi="Arial"/>
                <w:sz w:val="20"/>
                <w:szCs w:val="18"/>
              </w:rPr>
            </w:pPr>
          </w:p>
        </w:tc>
        <w:tc>
          <w:tcPr>
            <w:tcW w:w="285" w:type="dxa"/>
            <w:tcBorders>
              <w:top w:val="nil"/>
              <w:left w:val="single" w:sz="6" w:space="0" w:color="A7A7A6" w:themeColor="accent3"/>
              <w:bottom w:val="nil"/>
              <w:right w:val="single" w:sz="6" w:space="0" w:color="A7A7A6" w:themeColor="accent3"/>
            </w:tcBorders>
            <w:shd w:val="clear" w:color="auto" w:fill="auto"/>
            <w:vAlign w:val="center"/>
          </w:tcPr>
          <w:p w14:paraId="4AC64815" w14:textId="6DBA291D" w:rsidR="0059674E" w:rsidRPr="00217F62" w:rsidRDefault="0059674E" w:rsidP="0074634C">
            <w:pPr>
              <w:pStyle w:val="TableTextLeft"/>
              <w:tabs>
                <w:tab w:val="center" w:pos="1891"/>
              </w:tabs>
              <w:rPr>
                <w:rFonts w:ascii="Arial" w:hAnsi="Arial"/>
                <w:sz w:val="20"/>
                <w:szCs w:val="18"/>
              </w:rPr>
            </w:pP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33C82AC4" w14:textId="77777777" w:rsidR="0059674E" w:rsidRPr="00217F62" w:rsidRDefault="0059674E" w:rsidP="0074634C">
            <w:pPr>
              <w:pStyle w:val="TableTextLeft"/>
              <w:rPr>
                <w:sz w:val="20"/>
              </w:rPr>
            </w:pPr>
          </w:p>
        </w:tc>
      </w:tr>
    </w:tbl>
    <w:p w14:paraId="5EF2EE21" w14:textId="77777777" w:rsidR="002E3EF4" w:rsidRDefault="002E3EF4" w:rsidP="002F2D7F">
      <w:pPr>
        <w:spacing w:line="160" w:lineRule="atLeast"/>
        <w:rPr>
          <w:rFonts w:ascii="Calibri" w:hAnsi="Calibri"/>
          <w:sz w:val="16"/>
          <w:szCs w:val="24"/>
        </w:rPr>
      </w:pPr>
    </w:p>
    <w:p w14:paraId="3671CBC8" w14:textId="77777777" w:rsidR="002E3EF4" w:rsidRPr="002F2D7F" w:rsidRDefault="002E3EF4"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8277"/>
        <w:gridCol w:w="283"/>
        <w:gridCol w:w="2216"/>
      </w:tblGrid>
      <w:tr w:rsidR="00D16E37" w:rsidRPr="00217F62" w14:paraId="079ED4FD" w14:textId="77777777" w:rsidTr="001B3D4D">
        <w:trPr>
          <w:trHeight w:val="454"/>
        </w:trPr>
        <w:tc>
          <w:tcPr>
            <w:tcW w:w="10776" w:type="dxa"/>
            <w:gridSpan w:val="3"/>
            <w:shd w:val="clear" w:color="auto" w:fill="B0AEAE" w:themeFill="text1" w:themeFillTint="66"/>
            <w:vAlign w:val="center"/>
          </w:tcPr>
          <w:p w14:paraId="49C0E1AF" w14:textId="57DC8864" w:rsidR="00D16E37" w:rsidRPr="00217F62" w:rsidRDefault="00D727A8" w:rsidP="00CC59E3">
            <w:pPr>
              <w:pStyle w:val="TableHeadingLeft"/>
              <w:ind w:left="57"/>
              <w:rPr>
                <w:sz w:val="20"/>
              </w:rPr>
            </w:pPr>
            <w:r w:rsidRPr="00217F62">
              <w:rPr>
                <w:sz w:val="20"/>
              </w:rPr>
              <w:t>5</w:t>
            </w:r>
            <w:r w:rsidR="00D16E37" w:rsidRPr="00217F62">
              <w:rPr>
                <w:sz w:val="20"/>
              </w:rPr>
              <w:t xml:space="preserve">.  </w:t>
            </w:r>
            <w:r w:rsidRPr="00217F62">
              <w:rPr>
                <w:rFonts w:ascii="Arial" w:hAnsi="Arial"/>
                <w:color w:val="000000"/>
                <w:sz w:val="20"/>
                <w:szCs w:val="18"/>
              </w:rPr>
              <w:t>Declaration</w:t>
            </w:r>
          </w:p>
        </w:tc>
      </w:tr>
      <w:tr w:rsidR="00D16E37" w:rsidRPr="00217F62" w14:paraId="32A66CCD" w14:textId="77777777" w:rsidTr="001B3D4D">
        <w:trPr>
          <w:trHeight w:val="907"/>
        </w:trPr>
        <w:tc>
          <w:tcPr>
            <w:tcW w:w="10776" w:type="dxa"/>
            <w:gridSpan w:val="3"/>
            <w:shd w:val="clear" w:color="auto" w:fill="auto"/>
            <w:vAlign w:val="center"/>
          </w:tcPr>
          <w:p w14:paraId="3EA3F2CD" w14:textId="158F6CDD" w:rsidR="00D16E37" w:rsidRPr="00217F62" w:rsidRDefault="00D727A8" w:rsidP="00D727A8">
            <w:pPr>
              <w:pStyle w:val="BodyText3"/>
              <w:spacing w:before="60" w:after="60"/>
              <w:ind w:right="284"/>
              <w:rPr>
                <w:rFonts w:ascii="Arial" w:hAnsi="Arial" w:cs="Arial"/>
                <w:sz w:val="20"/>
                <w:szCs w:val="18"/>
              </w:rPr>
            </w:pPr>
            <w:r w:rsidRPr="00217F62">
              <w:rPr>
                <w:rFonts w:ascii="Arial" w:hAnsi="Arial" w:cs="Arial"/>
                <w:sz w:val="20"/>
                <w:szCs w:val="18"/>
              </w:rPr>
              <w:t xml:space="preserve">“I understand that there are penalties for making a false declaration and that any permit issued as a result a false declaration will be </w:t>
            </w:r>
            <w:proofErr w:type="gramStart"/>
            <w:r w:rsidRPr="00217F62">
              <w:rPr>
                <w:rFonts w:ascii="Arial" w:hAnsi="Arial" w:cs="Arial"/>
                <w:sz w:val="20"/>
                <w:szCs w:val="18"/>
              </w:rPr>
              <w:t>cancelled, and</w:t>
            </w:r>
            <w:proofErr w:type="gramEnd"/>
            <w:r w:rsidRPr="00217F62">
              <w:rPr>
                <w:rFonts w:ascii="Arial" w:hAnsi="Arial" w:cs="Arial"/>
                <w:sz w:val="20"/>
                <w:szCs w:val="18"/>
              </w:rPr>
              <w:t xml:space="preserve"> may affect my eligibility to keep wildlife in the future.   I hereby declare that all details provided by me on this form are true and correct.”</w:t>
            </w:r>
          </w:p>
        </w:tc>
      </w:tr>
      <w:tr w:rsidR="005C1D42" w:rsidRPr="00217F62" w14:paraId="32DECC16" w14:textId="77777777" w:rsidTr="001B3D4D">
        <w:trPr>
          <w:trHeight w:val="340"/>
        </w:trPr>
        <w:tc>
          <w:tcPr>
            <w:tcW w:w="8277" w:type="dxa"/>
            <w:tcBorders>
              <w:bottom w:val="single" w:sz="6" w:space="0" w:color="A7A7A6" w:themeColor="accent3"/>
            </w:tcBorders>
            <w:shd w:val="clear" w:color="auto" w:fill="auto"/>
            <w:vAlign w:val="bottom"/>
          </w:tcPr>
          <w:p w14:paraId="6FC74F30" w14:textId="4EE172D5" w:rsidR="005C1D42" w:rsidRPr="00217F62" w:rsidRDefault="00D727A8" w:rsidP="008658C0">
            <w:pPr>
              <w:pStyle w:val="TableTextLeft"/>
              <w:ind w:left="57"/>
              <w:rPr>
                <w:sz w:val="20"/>
              </w:rPr>
            </w:pPr>
            <w:r w:rsidRPr="00217F62">
              <w:rPr>
                <w:sz w:val="20"/>
              </w:rPr>
              <w:t>Full name</w:t>
            </w:r>
          </w:p>
        </w:tc>
        <w:tc>
          <w:tcPr>
            <w:tcW w:w="283" w:type="dxa"/>
            <w:shd w:val="clear" w:color="auto" w:fill="auto"/>
            <w:vAlign w:val="bottom"/>
          </w:tcPr>
          <w:p w14:paraId="4C35D6A1" w14:textId="77777777" w:rsidR="005C1D42" w:rsidRPr="00217F62" w:rsidRDefault="005C1D42" w:rsidP="008658C0">
            <w:pPr>
              <w:pStyle w:val="TableTextLeft"/>
              <w:ind w:left="57"/>
              <w:rPr>
                <w:sz w:val="20"/>
              </w:rPr>
            </w:pPr>
          </w:p>
        </w:tc>
        <w:tc>
          <w:tcPr>
            <w:tcW w:w="2216" w:type="dxa"/>
            <w:tcBorders>
              <w:bottom w:val="single" w:sz="6" w:space="0" w:color="A7A7A6" w:themeColor="accent3"/>
            </w:tcBorders>
            <w:shd w:val="clear" w:color="auto" w:fill="auto"/>
            <w:vAlign w:val="bottom"/>
          </w:tcPr>
          <w:p w14:paraId="4877B16F" w14:textId="2B42A833" w:rsidR="005C1D42" w:rsidRPr="00217F62" w:rsidRDefault="00D727A8" w:rsidP="008658C0">
            <w:pPr>
              <w:pStyle w:val="TableTextLeft"/>
              <w:ind w:left="57"/>
              <w:rPr>
                <w:sz w:val="20"/>
              </w:rPr>
            </w:pPr>
            <w:r w:rsidRPr="00217F62">
              <w:rPr>
                <w:sz w:val="20"/>
              </w:rPr>
              <w:t>Date of birth</w:t>
            </w:r>
          </w:p>
        </w:tc>
      </w:tr>
      <w:tr w:rsidR="00D727A8" w:rsidRPr="00217F62" w14:paraId="77E73F73" w14:textId="77777777" w:rsidTr="00D727A8">
        <w:trPr>
          <w:trHeight w:val="454"/>
        </w:trPr>
        <w:tc>
          <w:tcPr>
            <w:tcW w:w="827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28483CE3" w14:textId="77777777" w:rsidR="00D727A8" w:rsidRPr="00217F62" w:rsidRDefault="00D727A8" w:rsidP="00D727A8">
            <w:pPr>
              <w:pStyle w:val="TableTextLeft"/>
              <w:ind w:left="57"/>
              <w:rPr>
                <w:sz w:val="20"/>
              </w:rPr>
            </w:pPr>
          </w:p>
        </w:tc>
        <w:tc>
          <w:tcPr>
            <w:tcW w:w="283" w:type="dxa"/>
            <w:tcBorders>
              <w:left w:val="single" w:sz="6" w:space="0" w:color="A7A7A6" w:themeColor="accent3"/>
              <w:right w:val="single" w:sz="6" w:space="0" w:color="A7A7A6" w:themeColor="accent3"/>
            </w:tcBorders>
            <w:shd w:val="clear" w:color="auto" w:fill="auto"/>
            <w:vAlign w:val="center"/>
          </w:tcPr>
          <w:p w14:paraId="7654A295" w14:textId="77777777" w:rsidR="00D727A8" w:rsidRPr="00217F62" w:rsidRDefault="00D727A8" w:rsidP="00D727A8">
            <w:pPr>
              <w:pStyle w:val="TableTextLeft"/>
              <w:ind w:left="57"/>
              <w:rPr>
                <w:sz w:val="20"/>
              </w:rPr>
            </w:pPr>
          </w:p>
        </w:tc>
        <w:tc>
          <w:tcPr>
            <w:tcW w:w="2216"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27EE3155" w14:textId="380BB2E1" w:rsidR="00D727A8" w:rsidRPr="00217F62" w:rsidRDefault="00D727A8" w:rsidP="00D727A8">
            <w:pPr>
              <w:pStyle w:val="TableTextLeft"/>
              <w:ind w:left="57"/>
              <w:rPr>
                <w:sz w:val="20"/>
              </w:rPr>
            </w:pPr>
          </w:p>
        </w:tc>
      </w:tr>
      <w:tr w:rsidR="00D727A8" w:rsidRPr="00217F62" w14:paraId="0C19D819" w14:textId="77777777" w:rsidTr="00D727A8">
        <w:trPr>
          <w:trHeight w:val="283"/>
        </w:trPr>
        <w:tc>
          <w:tcPr>
            <w:tcW w:w="8277" w:type="dxa"/>
            <w:tcBorders>
              <w:top w:val="single" w:sz="6" w:space="0" w:color="A7A7A6" w:themeColor="accent3"/>
              <w:bottom w:val="single" w:sz="6" w:space="0" w:color="A7A7A6" w:themeColor="accent3"/>
            </w:tcBorders>
            <w:shd w:val="clear" w:color="auto" w:fill="auto"/>
            <w:vAlign w:val="bottom"/>
          </w:tcPr>
          <w:p w14:paraId="792A7148" w14:textId="531A64ED" w:rsidR="00D727A8" w:rsidRPr="00217F62" w:rsidRDefault="00D727A8" w:rsidP="00D727A8">
            <w:pPr>
              <w:pStyle w:val="TableTextLeft"/>
              <w:ind w:left="57"/>
              <w:rPr>
                <w:sz w:val="20"/>
              </w:rPr>
            </w:pPr>
            <w:r w:rsidRPr="00217F62">
              <w:rPr>
                <w:sz w:val="20"/>
              </w:rPr>
              <w:t>Signature</w:t>
            </w:r>
          </w:p>
        </w:tc>
        <w:tc>
          <w:tcPr>
            <w:tcW w:w="283" w:type="dxa"/>
            <w:tcBorders>
              <w:left w:val="nil"/>
            </w:tcBorders>
            <w:shd w:val="clear" w:color="auto" w:fill="auto"/>
            <w:vAlign w:val="bottom"/>
          </w:tcPr>
          <w:p w14:paraId="6C48D063" w14:textId="77777777" w:rsidR="00D727A8" w:rsidRPr="00217F62" w:rsidRDefault="00D727A8" w:rsidP="00D727A8">
            <w:pPr>
              <w:pStyle w:val="TableTextLeft"/>
              <w:ind w:left="57"/>
              <w:rPr>
                <w:sz w:val="20"/>
              </w:rPr>
            </w:pPr>
          </w:p>
        </w:tc>
        <w:tc>
          <w:tcPr>
            <w:tcW w:w="2216" w:type="dxa"/>
            <w:tcBorders>
              <w:top w:val="single" w:sz="6" w:space="0" w:color="A7A7A6" w:themeColor="accent3"/>
              <w:bottom w:val="single" w:sz="6" w:space="0" w:color="A7A7A6" w:themeColor="accent3"/>
            </w:tcBorders>
            <w:shd w:val="clear" w:color="auto" w:fill="auto"/>
            <w:vAlign w:val="bottom"/>
          </w:tcPr>
          <w:p w14:paraId="406F6245" w14:textId="29F7DD1E" w:rsidR="00D727A8" w:rsidRPr="00217F62" w:rsidRDefault="00D727A8" w:rsidP="00D727A8">
            <w:pPr>
              <w:pStyle w:val="TableTextLeft"/>
              <w:ind w:left="57"/>
              <w:rPr>
                <w:color w:val="A7A7A6" w:themeColor="accent3"/>
                <w:sz w:val="20"/>
              </w:rPr>
            </w:pPr>
            <w:r w:rsidRPr="00217F62">
              <w:rPr>
                <w:sz w:val="20"/>
              </w:rPr>
              <w:t>Date</w:t>
            </w:r>
          </w:p>
        </w:tc>
      </w:tr>
      <w:tr w:rsidR="00D727A8" w:rsidRPr="00217F62" w14:paraId="421BD6D4" w14:textId="77777777" w:rsidTr="00055946">
        <w:trPr>
          <w:trHeight w:val="454"/>
        </w:trPr>
        <w:tc>
          <w:tcPr>
            <w:tcW w:w="827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20FA4140" w14:textId="77777777" w:rsidR="00D727A8" w:rsidRPr="00217F62" w:rsidRDefault="00D727A8" w:rsidP="00D727A8">
            <w:pPr>
              <w:pStyle w:val="TableTextLeft"/>
              <w:ind w:left="57"/>
              <w:rPr>
                <w:sz w:val="20"/>
              </w:rPr>
            </w:pPr>
          </w:p>
        </w:tc>
        <w:tc>
          <w:tcPr>
            <w:tcW w:w="283" w:type="dxa"/>
            <w:tcBorders>
              <w:left w:val="single" w:sz="6" w:space="0" w:color="A7A7A6" w:themeColor="accent3"/>
              <w:right w:val="single" w:sz="6" w:space="0" w:color="A7A7A6" w:themeColor="accent3"/>
            </w:tcBorders>
            <w:shd w:val="clear" w:color="auto" w:fill="auto"/>
            <w:vAlign w:val="center"/>
          </w:tcPr>
          <w:p w14:paraId="3BA5FBA8" w14:textId="77777777" w:rsidR="00D727A8" w:rsidRPr="00217F62" w:rsidRDefault="00D727A8" w:rsidP="00D727A8">
            <w:pPr>
              <w:pStyle w:val="TableTextLeft"/>
              <w:ind w:left="57"/>
              <w:rPr>
                <w:sz w:val="20"/>
              </w:rPr>
            </w:pPr>
          </w:p>
        </w:tc>
        <w:tc>
          <w:tcPr>
            <w:tcW w:w="2216"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69B439D7" w14:textId="33DA373C" w:rsidR="00D727A8" w:rsidRPr="009D027A" w:rsidRDefault="00D727A8" w:rsidP="00D727A8">
            <w:pPr>
              <w:pStyle w:val="TableTextLeft"/>
              <w:ind w:left="57"/>
              <w:rPr>
                <w:color w:val="auto"/>
                <w:sz w:val="20"/>
              </w:rPr>
            </w:pPr>
          </w:p>
        </w:tc>
      </w:tr>
    </w:tbl>
    <w:p w14:paraId="7D7A1A1B" w14:textId="77777777" w:rsidR="005F0B83" w:rsidRDefault="005F0B83" w:rsidP="002F2D7F">
      <w:pPr>
        <w:spacing w:line="160" w:lineRule="atLeast"/>
        <w:rPr>
          <w:rFonts w:ascii="Calibri" w:hAnsi="Calibri"/>
          <w:sz w:val="16"/>
          <w:szCs w:val="24"/>
        </w:rPr>
      </w:pPr>
    </w:p>
    <w:p w14:paraId="3B9E4DC3" w14:textId="77777777" w:rsidR="00466BE6" w:rsidRPr="00217F62" w:rsidRDefault="00466BE6" w:rsidP="00466BE6">
      <w:pPr>
        <w:pStyle w:val="Heading2"/>
        <w:rPr>
          <w:sz w:val="20"/>
          <w:szCs w:val="20"/>
        </w:rPr>
      </w:pPr>
      <w:r w:rsidRPr="00217F62">
        <w:rPr>
          <w:sz w:val="20"/>
          <w:szCs w:val="20"/>
        </w:rPr>
        <w:t>Further information:</w:t>
      </w:r>
    </w:p>
    <w:p w14:paraId="431A187E" w14:textId="77777777" w:rsidR="00466BE6" w:rsidRPr="00217F62" w:rsidRDefault="00466BE6" w:rsidP="00466BE6">
      <w:pPr>
        <w:pStyle w:val="BodyText"/>
        <w:rPr>
          <w:sz w:val="20"/>
        </w:rPr>
      </w:pPr>
      <w:r w:rsidRPr="00217F62">
        <w:rPr>
          <w:rStyle w:val="BodyTextChar"/>
          <w:sz w:val="20"/>
        </w:rPr>
        <w:t>In</w:t>
      </w:r>
      <w:r w:rsidRPr="00217F62">
        <w:rPr>
          <w:sz w:val="20"/>
        </w:rPr>
        <w:t xml:space="preserve"> Victoria, Wildlife Licences and authorisations are issued under the </w:t>
      </w:r>
      <w:r w:rsidRPr="00217F62">
        <w:rPr>
          <w:i/>
          <w:sz w:val="20"/>
        </w:rPr>
        <w:t>Wildlife Act 1975</w:t>
      </w:r>
      <w:r w:rsidRPr="00217F62">
        <w:rPr>
          <w:sz w:val="20"/>
        </w:rPr>
        <w:t xml:space="preserve"> and the Wildlife Regulations 2013.</w:t>
      </w:r>
    </w:p>
    <w:p w14:paraId="5B2A6DC4" w14:textId="77777777" w:rsidR="00466BE6" w:rsidRPr="00217F62" w:rsidRDefault="00466BE6" w:rsidP="00466BE6">
      <w:pPr>
        <w:pStyle w:val="Heading4"/>
      </w:pPr>
      <w:r w:rsidRPr="00217F62">
        <w:t xml:space="preserve">Theft or </w:t>
      </w:r>
      <w:r w:rsidRPr="00217F62">
        <w:rPr>
          <w:rStyle w:val="Heading4Char"/>
        </w:rPr>
        <w:t>escape</w:t>
      </w:r>
      <w:r w:rsidRPr="00217F62">
        <w:t xml:space="preserve"> of wildlife</w:t>
      </w:r>
    </w:p>
    <w:p w14:paraId="05C1E9CC" w14:textId="5B24798B" w:rsidR="00466BE6" w:rsidRPr="00217F62" w:rsidRDefault="00466BE6" w:rsidP="00217F62">
      <w:pPr>
        <w:pStyle w:val="BodyText"/>
        <w:spacing w:before="0" w:after="60" w:line="240" w:lineRule="auto"/>
        <w:rPr>
          <w:sz w:val="20"/>
        </w:rPr>
      </w:pPr>
      <w:r w:rsidRPr="00217F62">
        <w:rPr>
          <w:sz w:val="20"/>
        </w:rPr>
        <w:t xml:space="preserve">Holders of a Wildlife Licence have an obligation to notify </w:t>
      </w:r>
      <w:r w:rsidR="004924B6">
        <w:rPr>
          <w:sz w:val="20"/>
        </w:rPr>
        <w:t>DEECA</w:t>
      </w:r>
      <w:r w:rsidRPr="00217F62">
        <w:rPr>
          <w:sz w:val="20"/>
        </w:rPr>
        <w:t xml:space="preserve"> of any theft or loss of wildlife, including:</w:t>
      </w:r>
    </w:p>
    <w:p w14:paraId="7B32F8AB" w14:textId="77777777" w:rsidR="00466BE6" w:rsidRPr="00217F62" w:rsidRDefault="00466BE6" w:rsidP="00217F62">
      <w:pPr>
        <w:pStyle w:val="ListBullet"/>
        <w:spacing w:before="0" w:after="60" w:line="240" w:lineRule="auto"/>
      </w:pPr>
      <w:r w:rsidRPr="00217F62">
        <w:t xml:space="preserve">Report any escape or theft relating to a wildlife licence to a member of the police force within two business days of becoming aware of the theft; and </w:t>
      </w:r>
    </w:p>
    <w:p w14:paraId="6D7AB5D9" w14:textId="77777777" w:rsidR="00466BE6" w:rsidRPr="00217F62" w:rsidRDefault="00466BE6" w:rsidP="00217F62">
      <w:pPr>
        <w:pStyle w:val="ListBullet"/>
        <w:spacing w:before="0" w:after="60" w:line="240" w:lineRule="auto"/>
      </w:pPr>
      <w:r w:rsidRPr="00217F62">
        <w:t>Record the incident in your Wildlife Record Book; and</w:t>
      </w:r>
    </w:p>
    <w:p w14:paraId="179F3E3F" w14:textId="77777777" w:rsidR="00466BE6" w:rsidRPr="00217F62" w:rsidRDefault="00466BE6" w:rsidP="00217F62">
      <w:pPr>
        <w:pStyle w:val="ListBullet"/>
        <w:spacing w:before="0" w:after="60" w:line="240" w:lineRule="auto"/>
      </w:pPr>
      <w:r w:rsidRPr="00217F62">
        <w:t>If you have reported the theft to Victoria Police, you must retain a copy of the police report.</w:t>
      </w:r>
    </w:p>
    <w:p w14:paraId="5323A677" w14:textId="77777777" w:rsidR="00466BE6" w:rsidRPr="00217F62" w:rsidRDefault="00466BE6" w:rsidP="00466BE6">
      <w:pPr>
        <w:pStyle w:val="Heading4"/>
      </w:pPr>
      <w:r w:rsidRPr="00217F62">
        <w:t>Theft, loss or damage to Record Books and Return Forms</w:t>
      </w:r>
    </w:p>
    <w:p w14:paraId="19B60A2F" w14:textId="3ACE6428" w:rsidR="00466BE6" w:rsidRPr="00217F62" w:rsidRDefault="00466BE6" w:rsidP="00217F62">
      <w:pPr>
        <w:pStyle w:val="ListBullet"/>
        <w:spacing w:before="0" w:after="60" w:line="240" w:lineRule="auto"/>
      </w:pPr>
      <w:r w:rsidRPr="00217F62">
        <w:t xml:space="preserve">Holders of a Wildlife Licence must notify </w:t>
      </w:r>
      <w:r w:rsidR="004924B6">
        <w:t>DEECA</w:t>
      </w:r>
      <w:r w:rsidRPr="00217F62">
        <w:t xml:space="preserve"> of the theft, loss of or damage to any record book or return form or a copy of a return form within two business days of being aware of the theft, loss or damage.</w:t>
      </w:r>
    </w:p>
    <w:p w14:paraId="77B17693" w14:textId="77777777" w:rsidR="00466BE6" w:rsidRPr="00217F62" w:rsidRDefault="00466BE6" w:rsidP="00217F62">
      <w:pPr>
        <w:pStyle w:val="ListBullet"/>
        <w:spacing w:before="0" w:after="60" w:line="240" w:lineRule="auto"/>
      </w:pPr>
      <w:r w:rsidRPr="00217F62">
        <w:t>If a Wildlife Record Book has been lost or damaged, the holder of the Wildlife Licence must pay a maximum fee of 1 fee unit for each replacement record book.</w:t>
      </w:r>
    </w:p>
    <w:p w14:paraId="6E1EECDF" w14:textId="77777777" w:rsidR="00466BE6" w:rsidRDefault="00466BE6" w:rsidP="00466BE6">
      <w:pPr>
        <w:spacing w:line="160" w:lineRule="atLeast"/>
        <w:rPr>
          <w:rFonts w:cs="Times New Roman"/>
          <w:b/>
          <w:sz w:val="18"/>
          <w:lang w:eastAsia="en-US"/>
        </w:rPr>
      </w:pPr>
      <w:bookmarkStart w:id="0" w:name="_Hlk5622886"/>
    </w:p>
    <w:tbl>
      <w:tblPr>
        <w:tblW w:w="10776" w:type="dxa"/>
        <w:tblInd w:w="108" w:type="dxa"/>
        <w:tblLook w:val="01E0" w:firstRow="1" w:lastRow="1" w:firstColumn="1" w:lastColumn="1" w:noHBand="0" w:noVBand="0"/>
      </w:tblPr>
      <w:tblGrid>
        <w:gridCol w:w="10776"/>
      </w:tblGrid>
      <w:tr w:rsidR="00576D25" w:rsidRPr="00217F62" w14:paraId="446DC222" w14:textId="77777777" w:rsidTr="00A16021">
        <w:trPr>
          <w:trHeight w:val="454"/>
        </w:trPr>
        <w:tc>
          <w:tcPr>
            <w:tcW w:w="10776" w:type="dxa"/>
            <w:shd w:val="clear" w:color="auto" w:fill="B0AEAE" w:themeFill="text1" w:themeFillTint="66"/>
            <w:vAlign w:val="center"/>
          </w:tcPr>
          <w:p w14:paraId="5D8EA571" w14:textId="0A4C0C58" w:rsidR="00576D25" w:rsidRPr="00217F62" w:rsidRDefault="00576D25" w:rsidP="00A16021">
            <w:pPr>
              <w:pStyle w:val="TableHeadingLeft"/>
              <w:ind w:left="57"/>
              <w:rPr>
                <w:sz w:val="20"/>
              </w:rPr>
            </w:pPr>
            <w:r w:rsidRPr="00217F62">
              <w:rPr>
                <w:sz w:val="20"/>
              </w:rPr>
              <w:t>6.  Lodgement</w:t>
            </w:r>
          </w:p>
        </w:tc>
      </w:tr>
    </w:tbl>
    <w:p w14:paraId="7C6C4BB1" w14:textId="77777777" w:rsidR="00576D25" w:rsidRPr="00217F62" w:rsidRDefault="00576D25" w:rsidP="00576D25">
      <w:pPr>
        <w:spacing w:line="240" w:lineRule="auto"/>
        <w:rPr>
          <w:rFonts w:cs="Times New Roman"/>
          <w:b/>
          <w:lang w:eastAsia="en-US"/>
        </w:rPr>
      </w:pPr>
    </w:p>
    <w:p w14:paraId="33721070" w14:textId="2E0767D8" w:rsidR="00466BE6" w:rsidRPr="00217F62" w:rsidRDefault="00466BE6" w:rsidP="00576D25">
      <w:pPr>
        <w:spacing w:after="120" w:line="240" w:lineRule="auto"/>
        <w:rPr>
          <w:rFonts w:cs="Times New Roman"/>
          <w:b/>
          <w:lang w:eastAsia="en-US"/>
        </w:rPr>
      </w:pPr>
      <w:r w:rsidRPr="00217F62">
        <w:rPr>
          <w:rFonts w:cs="Times New Roman"/>
          <w:b/>
          <w:lang w:eastAsia="en-US"/>
        </w:rPr>
        <w:t xml:space="preserve">Send your completed </w:t>
      </w:r>
      <w:r w:rsidR="000D7487" w:rsidRPr="00217F62">
        <w:rPr>
          <w:rFonts w:cs="Times New Roman"/>
          <w:b/>
          <w:lang w:eastAsia="en-US"/>
        </w:rPr>
        <w:t>form to</w:t>
      </w:r>
      <w:r w:rsidRPr="00217F62">
        <w:rPr>
          <w:rFonts w:cs="Times New Roman"/>
          <w:b/>
          <w:lang w:eastAsia="en-US"/>
        </w:rPr>
        <w:t>:</w:t>
      </w:r>
    </w:p>
    <w:p w14:paraId="6D278C4D" w14:textId="169E5838" w:rsidR="00217F62" w:rsidRDefault="002F0B47" w:rsidP="00217F62">
      <w:pPr>
        <w:spacing w:line="160" w:lineRule="atLeast"/>
        <w:ind w:left="284"/>
        <w:rPr>
          <w:rFonts w:cs="Times New Roman"/>
          <w:lang w:eastAsia="en-US"/>
        </w:rPr>
      </w:pPr>
      <w:hyperlink r:id="rId8" w:history="1">
        <w:r w:rsidRPr="008D660A">
          <w:rPr>
            <w:rStyle w:val="Hyperlink"/>
            <w:rFonts w:cs="Times New Roman"/>
            <w:lang w:eastAsia="en-US"/>
          </w:rPr>
          <w:t>wildlifelicensing</w:t>
        </w:r>
        <w:r w:rsidR="00EA4B51">
          <w:rPr>
            <w:rStyle w:val="Hyperlink"/>
            <w:rFonts w:cs="Times New Roman"/>
            <w:lang w:eastAsia="en-US"/>
          </w:rPr>
          <w:t>@</w:t>
        </w:r>
        <w:r w:rsidR="0032536C">
          <w:rPr>
            <w:rStyle w:val="Hyperlink"/>
            <w:rFonts w:cs="Times New Roman"/>
            <w:lang w:eastAsia="en-US"/>
          </w:rPr>
          <w:t>deeca</w:t>
        </w:r>
        <w:r w:rsidR="00EA4B51">
          <w:rPr>
            <w:rStyle w:val="Hyperlink"/>
            <w:rFonts w:cs="Times New Roman"/>
            <w:lang w:eastAsia="en-US"/>
          </w:rPr>
          <w:t>.vic.gov.au</w:t>
        </w:r>
      </w:hyperlink>
    </w:p>
    <w:p w14:paraId="2F7B0C5B" w14:textId="77777777" w:rsidR="00217F62" w:rsidRDefault="00217F62" w:rsidP="00217F62">
      <w:pPr>
        <w:spacing w:line="160" w:lineRule="atLeast"/>
        <w:ind w:left="284"/>
        <w:rPr>
          <w:rFonts w:cs="Times New Roman"/>
          <w:lang w:eastAsia="en-US"/>
        </w:rPr>
      </w:pPr>
    </w:p>
    <w:p w14:paraId="39ED620B" w14:textId="7C1D5568" w:rsidR="00466BE6" w:rsidRPr="00217F62" w:rsidRDefault="00217F62" w:rsidP="00217F62">
      <w:pPr>
        <w:tabs>
          <w:tab w:val="left" w:pos="851"/>
        </w:tabs>
        <w:spacing w:line="160" w:lineRule="atLeast"/>
        <w:ind w:left="284"/>
        <w:rPr>
          <w:rFonts w:cs="Times New Roman"/>
          <w:lang w:eastAsia="en-US"/>
        </w:rPr>
      </w:pPr>
      <w:r>
        <w:rPr>
          <w:rFonts w:cs="Times New Roman"/>
          <w:lang w:eastAsia="en-US"/>
        </w:rPr>
        <w:t>or:</w:t>
      </w:r>
      <w:r>
        <w:rPr>
          <w:rFonts w:cs="Times New Roman"/>
          <w:lang w:eastAsia="en-US"/>
        </w:rPr>
        <w:tab/>
      </w:r>
      <w:r w:rsidR="000037C1">
        <w:rPr>
          <w:rFonts w:cs="Times New Roman"/>
          <w:lang w:eastAsia="en-US"/>
        </w:rPr>
        <w:t>Conservation Regulator</w:t>
      </w:r>
    </w:p>
    <w:p w14:paraId="62D7132A" w14:textId="0809A23C" w:rsidR="00466BE6" w:rsidRPr="00217F62" w:rsidRDefault="004924B6" w:rsidP="00217F62">
      <w:pPr>
        <w:spacing w:line="160" w:lineRule="atLeast"/>
        <w:ind w:left="851"/>
        <w:rPr>
          <w:rFonts w:cs="Times New Roman"/>
          <w:lang w:eastAsia="en-US"/>
        </w:rPr>
      </w:pPr>
      <w:r>
        <w:rPr>
          <w:rFonts w:cs="Times New Roman"/>
          <w:lang w:eastAsia="en-US"/>
        </w:rPr>
        <w:t>Department of Energy, Environment and Climate Action</w:t>
      </w:r>
    </w:p>
    <w:bookmarkEnd w:id="0"/>
    <w:p w14:paraId="700723EC" w14:textId="77777777" w:rsidR="00466BE6" w:rsidRPr="00217F62" w:rsidRDefault="00466BE6" w:rsidP="00217F62">
      <w:pPr>
        <w:spacing w:line="160" w:lineRule="atLeast"/>
        <w:ind w:left="851"/>
        <w:rPr>
          <w:rFonts w:cs="Times New Roman"/>
          <w:lang w:eastAsia="en-US"/>
        </w:rPr>
      </w:pPr>
      <w:r w:rsidRPr="00217F62">
        <w:rPr>
          <w:rFonts w:cs="Times New Roman"/>
          <w:lang w:eastAsia="en-US"/>
        </w:rPr>
        <w:t>475 Mickleham Rd</w:t>
      </w:r>
    </w:p>
    <w:p w14:paraId="00CCF902" w14:textId="62A75D81" w:rsidR="009C698A" w:rsidRPr="00217F62" w:rsidRDefault="00466BE6" w:rsidP="00217F62">
      <w:pPr>
        <w:spacing w:line="160" w:lineRule="atLeast"/>
        <w:ind w:left="851"/>
        <w:rPr>
          <w:rFonts w:ascii="Calibri" w:hAnsi="Calibri"/>
          <w:sz w:val="18"/>
          <w:szCs w:val="16"/>
        </w:rPr>
      </w:pPr>
      <w:r w:rsidRPr="00217F62">
        <w:rPr>
          <w:rFonts w:cs="Times New Roman"/>
          <w:lang w:eastAsia="en-US"/>
        </w:rPr>
        <w:t>ATTWOOD VIC 3049</w:t>
      </w:r>
    </w:p>
    <w:p w14:paraId="49BB02CB" w14:textId="2863FE6B" w:rsidR="0059674E" w:rsidRDefault="0059674E" w:rsidP="002F2D7F">
      <w:pPr>
        <w:spacing w:line="160" w:lineRule="atLeast"/>
        <w:rPr>
          <w:rFonts w:ascii="Calibri" w:hAnsi="Calibri"/>
          <w:sz w:val="16"/>
          <w:szCs w:val="16"/>
        </w:rPr>
      </w:pPr>
    </w:p>
    <w:p w14:paraId="1F24209F" w14:textId="0BC1A37A" w:rsidR="00576D25" w:rsidRDefault="00217F62" w:rsidP="001A03C6">
      <w:pPr>
        <w:spacing w:after="240" w:line="160" w:lineRule="atLeast"/>
        <w:rPr>
          <w:rFonts w:ascii="Calibri" w:hAnsi="Calibri"/>
          <w:sz w:val="16"/>
          <w:szCs w:val="16"/>
        </w:rPr>
      </w:pPr>
      <w:r>
        <w:rPr>
          <w:b/>
        </w:rPr>
        <w:t>If payment is required, a Payment Notice will be sent to you for payment within 30 days.</w:t>
      </w:r>
      <w:r w:rsidR="001A03C6">
        <w:rPr>
          <w:b/>
        </w:rPr>
        <w:br/>
        <w:t>O</w:t>
      </w:r>
      <w:r w:rsidR="001A03C6" w:rsidRPr="001A03C6">
        <w:rPr>
          <w:b/>
        </w:rPr>
        <w:t>nce licence fees are paid, refunds will not be issued for change of mind.</w:t>
      </w:r>
    </w:p>
    <w:p w14:paraId="17FC4380" w14:textId="77777777" w:rsidR="0059674E" w:rsidRPr="00217F62" w:rsidRDefault="0059674E" w:rsidP="0059674E">
      <w:pPr>
        <w:pStyle w:val="TableTextLeft"/>
        <w:ind w:left="0"/>
        <w:rPr>
          <w:b/>
          <w:i/>
          <w:sz w:val="20"/>
        </w:rPr>
      </w:pPr>
      <w:r w:rsidRPr="00217F62">
        <w:rPr>
          <w:b/>
          <w:i/>
          <w:sz w:val="20"/>
        </w:rPr>
        <w:t>Privacy and Data Protection Act 2014</w:t>
      </w:r>
    </w:p>
    <w:p w14:paraId="43B6462A" w14:textId="0285A91B" w:rsidR="0059674E" w:rsidRPr="00217F62" w:rsidRDefault="0059674E" w:rsidP="0059674E">
      <w:pPr>
        <w:pStyle w:val="TableTextLeft"/>
        <w:ind w:left="0"/>
        <w:rPr>
          <w:sz w:val="20"/>
        </w:rPr>
      </w:pPr>
      <w:r w:rsidRPr="00217F62">
        <w:rPr>
          <w:sz w:val="20"/>
        </w:rPr>
        <w:t xml:space="preserve">The </w:t>
      </w:r>
      <w:r w:rsidR="004924B6">
        <w:rPr>
          <w:sz w:val="20"/>
        </w:rPr>
        <w:t>Department of Energy, Environment and Climate Action</w:t>
      </w:r>
      <w:r w:rsidRPr="00217F62">
        <w:rPr>
          <w:sz w:val="20"/>
        </w:rPr>
        <w:t xml:space="preserve"> (</w:t>
      </w:r>
      <w:r w:rsidR="004924B6">
        <w:rPr>
          <w:sz w:val="20"/>
        </w:rPr>
        <w:t>DEECA</w:t>
      </w:r>
      <w:r w:rsidRPr="00217F62">
        <w:rPr>
          <w:sz w:val="20"/>
        </w:rPr>
        <w:t xml:space="preserve">) is committed to protecting personal information provided by you in accordance with the principles of the Victorian privacy laws.  The information you provide will be used to monitor compliance with licence conditions and to provide information about any changes to legislative requirements.  Your contact details may also be used by </w:t>
      </w:r>
      <w:r w:rsidR="004924B6">
        <w:rPr>
          <w:sz w:val="20"/>
        </w:rPr>
        <w:t>DEECA</w:t>
      </w:r>
      <w:r w:rsidRPr="00217F62">
        <w:rPr>
          <w:sz w:val="20"/>
        </w:rPr>
        <w:t xml:space="preserve"> or its contracted service providers under confidentiality agreements to survey you about your experience with </w:t>
      </w:r>
      <w:r w:rsidR="004924B6">
        <w:rPr>
          <w:sz w:val="20"/>
        </w:rPr>
        <w:t>DEECA</w:t>
      </w:r>
      <w:r w:rsidRPr="00217F62">
        <w:rPr>
          <w:sz w:val="20"/>
        </w:rPr>
        <w:t xml:space="preserve"> or to seek feedback related the keeping of wildlife.  A licence may not be issued if the information required is not provided.</w:t>
      </w:r>
    </w:p>
    <w:p w14:paraId="42AE89BB" w14:textId="77777777" w:rsidR="0059674E" w:rsidRPr="00217F62" w:rsidRDefault="0059674E" w:rsidP="0059674E">
      <w:pPr>
        <w:pStyle w:val="TableTextLeft"/>
        <w:ind w:left="0"/>
        <w:rPr>
          <w:sz w:val="20"/>
        </w:rPr>
      </w:pPr>
      <w:r w:rsidRPr="00217F62">
        <w:rPr>
          <w:sz w:val="20"/>
        </w:rPr>
        <w:t>The information you provide will also be made available to any authorised law enforcement agency.</w:t>
      </w:r>
    </w:p>
    <w:p w14:paraId="1EFA868D" w14:textId="08D9BE8E" w:rsidR="009C698A" w:rsidRDefault="0059674E" w:rsidP="001A03C6">
      <w:pPr>
        <w:pStyle w:val="BodyText"/>
        <w:rPr>
          <w:rFonts w:ascii="Calibri" w:hAnsi="Calibri"/>
          <w:sz w:val="16"/>
          <w:szCs w:val="16"/>
        </w:rPr>
      </w:pPr>
      <w:r w:rsidRPr="00217F62">
        <w:rPr>
          <w:sz w:val="20"/>
        </w:rPr>
        <w:t xml:space="preserve">You may access the information you have provided to </w:t>
      </w:r>
      <w:r w:rsidR="004924B6">
        <w:rPr>
          <w:sz w:val="20"/>
        </w:rPr>
        <w:t>DEECA</w:t>
      </w:r>
      <w:r w:rsidRPr="00217F62">
        <w:rPr>
          <w:sz w:val="20"/>
        </w:rPr>
        <w:t xml:space="preserve"> by contacting the Customer Service Centre on 136 186.</w:t>
      </w:r>
    </w:p>
    <w:p w14:paraId="09E16132" w14:textId="727F1E08" w:rsidR="009C698A" w:rsidRDefault="009C698A" w:rsidP="00D46C9F">
      <w:pPr>
        <w:spacing w:line="160" w:lineRule="atLeast"/>
        <w:rPr>
          <w:rFonts w:ascii="Calibri" w:hAnsi="Calibri"/>
          <w:sz w:val="16"/>
          <w:szCs w:val="16"/>
        </w:rPr>
      </w:pPr>
    </w:p>
    <w:tbl>
      <w:tblPr>
        <w:tblStyle w:val="DELWPTableNormal"/>
        <w:tblW w:w="0" w:type="auto"/>
        <w:tblInd w:w="108" w:type="dxa"/>
        <w:tblBorders>
          <w:top w:val="single" w:sz="4" w:space="0" w:color="393838" w:themeColor="text2"/>
        </w:tblBorders>
        <w:tblLook w:val="04A0" w:firstRow="1" w:lastRow="0" w:firstColumn="1" w:lastColumn="0" w:noHBand="0" w:noVBand="1"/>
      </w:tblPr>
      <w:tblGrid>
        <w:gridCol w:w="10665"/>
      </w:tblGrid>
      <w:tr w:rsidR="00DA3780" w14:paraId="35B5DF48" w14:textId="77777777" w:rsidTr="006C694F">
        <w:tc>
          <w:tcPr>
            <w:tcW w:w="10773" w:type="dxa"/>
          </w:tcPr>
          <w:p w14:paraId="50136280" w14:textId="5A2DA727" w:rsidR="00927D0E" w:rsidRPr="000D7487" w:rsidRDefault="004E3C7C" w:rsidP="004E3C7C">
            <w:pPr>
              <w:pStyle w:val="SmallBodyText"/>
            </w:pPr>
            <w:bookmarkStart w:id="1" w:name="Here"/>
            <w:bookmarkEnd w:id="1"/>
            <w:r w:rsidRPr="000D7487">
              <w:t xml:space="preserve">Notification of Theft, Loss, Damage or Escape </w:t>
            </w:r>
            <w:r w:rsidR="000D7487" w:rsidRPr="000D7487">
              <w:t xml:space="preserve">- Version </w:t>
            </w:r>
            <w:r w:rsidR="00217F62">
              <w:t>2</w:t>
            </w:r>
            <w:r w:rsidR="00776531">
              <w:t>5</w:t>
            </w:r>
            <w:r w:rsidR="000D7487" w:rsidRPr="000D7487">
              <w:t>.1</w:t>
            </w:r>
          </w:p>
          <w:p w14:paraId="12B69E98" w14:textId="53A0394D" w:rsidR="00927D0E" w:rsidRPr="000D7487" w:rsidRDefault="00927D0E" w:rsidP="00927D0E">
            <w:pPr>
              <w:pStyle w:val="SmallBodyText"/>
            </w:pPr>
            <w:r w:rsidRPr="000D7487">
              <w:t>First Printed July 20</w:t>
            </w:r>
            <w:r w:rsidR="00217F62">
              <w:t>2</w:t>
            </w:r>
            <w:r w:rsidR="00776531">
              <w:t>5</w:t>
            </w:r>
          </w:p>
          <w:p w14:paraId="02EEFBBF" w14:textId="0D36C2BF" w:rsidR="00DA3780" w:rsidRPr="002F2D7F" w:rsidRDefault="00DA3780" w:rsidP="00927D0E">
            <w:pPr>
              <w:pStyle w:val="SmallBodyText"/>
            </w:pPr>
            <w:r w:rsidRPr="002F2D7F">
              <w:t xml:space="preserve">Authorised and published by the Victorian Government, </w:t>
            </w:r>
            <w:r w:rsidR="004924B6">
              <w:t>Department of Energy, Environment and Climate Action</w:t>
            </w:r>
            <w:r w:rsidRPr="002F2D7F">
              <w:t>, 8 Nicholson Street, East Melbourn</w:t>
            </w:r>
            <w:r w:rsidR="00E51952">
              <w:t>e July 20</w:t>
            </w:r>
            <w:r w:rsidR="00217F62">
              <w:t>2</w:t>
            </w:r>
            <w:r w:rsidR="00776531">
              <w:t>5</w:t>
            </w:r>
          </w:p>
          <w:p w14:paraId="253C8FA7" w14:textId="6EA1D10D" w:rsidR="00DA3780" w:rsidRPr="002F2D7F" w:rsidRDefault="00DA3780" w:rsidP="00DA3780">
            <w:pPr>
              <w:pStyle w:val="SmallBodyText"/>
            </w:pPr>
            <w:r w:rsidRPr="002F2D7F">
              <w:t xml:space="preserve">To receive this publication in an alternative format, please contact </w:t>
            </w:r>
            <w:r w:rsidR="004924B6">
              <w:t>DEECA</w:t>
            </w:r>
            <w:r w:rsidRPr="002F2D7F">
              <w:t xml:space="preserve"> on 136 186 or email </w:t>
            </w:r>
            <w:r w:rsidRPr="002F2D7F">
              <w:rPr>
                <w:u w:val="single"/>
              </w:rPr>
              <w:t>customer.service</w:t>
            </w:r>
            <w:r w:rsidR="00EA4B51">
              <w:rPr>
                <w:u w:val="single"/>
              </w:rPr>
              <w:t>@</w:t>
            </w:r>
            <w:r w:rsidR="0032536C">
              <w:rPr>
                <w:u w:val="single"/>
              </w:rPr>
              <w:t>deeca</w:t>
            </w:r>
            <w:r w:rsidR="00EA4B51">
              <w:rPr>
                <w:u w:val="single"/>
              </w:rPr>
              <w:t>.vic.gov.au</w:t>
            </w:r>
            <w:r w:rsidRPr="002F2D7F">
              <w:rPr>
                <w:color w:val="FF0000"/>
              </w:rPr>
              <w:t xml:space="preserve">. </w:t>
            </w:r>
            <w:r w:rsidRPr="002F2D7F">
              <w:t xml:space="preserve">You can also contact </w:t>
            </w:r>
            <w:r w:rsidR="004924B6">
              <w:t>DEECA</w:t>
            </w:r>
            <w:r w:rsidRPr="002F2D7F">
              <w:t xml:space="preserve"> via the Nat</w:t>
            </w:r>
            <w:r w:rsidR="004A5AF2">
              <w:t xml:space="preserve">ional Relay Service on 133 677 </w:t>
            </w:r>
            <w:r w:rsidRPr="002F2D7F">
              <w:t xml:space="preserve">or </w:t>
            </w:r>
            <w:hyperlink r:id="rId9" w:history="1">
              <w:r w:rsidRPr="002F2D7F">
                <w:rPr>
                  <w:u w:val="single"/>
                </w:rPr>
                <w:t>www.relayservice.com.au</w:t>
              </w:r>
            </w:hyperlink>
            <w:r w:rsidRPr="002F2D7F">
              <w:t xml:space="preserve">.  </w:t>
            </w:r>
          </w:p>
          <w:p w14:paraId="1F5FB52A" w14:textId="0A28A250" w:rsidR="00F546B6" w:rsidRDefault="00DA3780" w:rsidP="00DA3780">
            <w:pPr>
              <w:pStyle w:val="SmallBodyText"/>
            </w:pPr>
            <w:r w:rsidRPr="002F2D7F">
              <w:t xml:space="preserve">This publication may be of assistance to </w:t>
            </w:r>
            <w:proofErr w:type="gramStart"/>
            <w:r w:rsidRPr="002F2D7F">
              <w:t>you</w:t>
            </w:r>
            <w:proofErr w:type="gramEnd"/>
            <w:r w:rsidRPr="002F2D7F">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4732757D" w14:textId="77777777" w:rsidR="00A50608" w:rsidRPr="00012939" w:rsidRDefault="00A50608">
      <w:pPr>
        <w:pStyle w:val="SmallBodyText"/>
        <w:rPr>
          <w:strike/>
        </w:rPr>
      </w:pPr>
    </w:p>
    <w:sectPr w:rsidR="00A50608" w:rsidRPr="00012939" w:rsidSect="00554838">
      <w:headerReference w:type="even" r:id="rId10"/>
      <w:headerReference w:type="default" r:id="rId11"/>
      <w:footerReference w:type="even" r:id="rId12"/>
      <w:footerReference w:type="default" r:id="rId13"/>
      <w:headerReference w:type="first" r:id="rId14"/>
      <w:footerReference w:type="first" r:id="rId15"/>
      <w:pgSz w:w="11907" w:h="16834"/>
      <w:pgMar w:top="425" w:right="567" w:bottom="454" w:left="567" w:header="284"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BC60F" w14:textId="77777777" w:rsidR="001367CF" w:rsidRDefault="001367CF">
      <w:r>
        <w:separator/>
      </w:r>
    </w:p>
    <w:p w14:paraId="20C9DE88" w14:textId="77777777" w:rsidR="001367CF" w:rsidRDefault="001367CF"/>
    <w:p w14:paraId="7B6AB9E8" w14:textId="77777777" w:rsidR="001367CF" w:rsidRDefault="001367CF"/>
    <w:p w14:paraId="486AE374" w14:textId="77777777" w:rsidR="001367CF" w:rsidRDefault="001367CF"/>
  </w:endnote>
  <w:endnote w:type="continuationSeparator" w:id="0">
    <w:p w14:paraId="16AC3F40" w14:textId="77777777" w:rsidR="001367CF" w:rsidRDefault="001367CF">
      <w:r>
        <w:continuationSeparator/>
      </w:r>
    </w:p>
    <w:p w14:paraId="6903494C" w14:textId="77777777" w:rsidR="001367CF" w:rsidRDefault="001367CF"/>
    <w:p w14:paraId="3E1FDAA7" w14:textId="77777777" w:rsidR="001367CF" w:rsidRDefault="001367CF"/>
    <w:p w14:paraId="6713FDAD" w14:textId="77777777" w:rsidR="001367CF" w:rsidRDefault="00136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1367CF" w14:paraId="69BFD83F" w14:textId="77777777" w:rsidTr="009021D3">
      <w:trPr>
        <w:trHeight w:val="80"/>
      </w:trPr>
      <w:tc>
        <w:tcPr>
          <w:tcW w:w="340" w:type="dxa"/>
        </w:tcPr>
        <w:p w14:paraId="2EC81157" w14:textId="66474A73" w:rsidR="001367CF" w:rsidRPr="00D55628" w:rsidRDefault="00741CAA" w:rsidP="008D7087">
          <w:pPr>
            <w:pStyle w:val="FooterEvenPageNumber"/>
            <w:framePr w:wrap="auto" w:vAnchor="margin" w:hAnchor="text" w:yAlign="inline"/>
          </w:pPr>
          <w:r>
            <w:rPr>
              <w:noProof/>
            </w:rPr>
            <mc:AlternateContent>
              <mc:Choice Requires="wps">
                <w:drawing>
                  <wp:anchor distT="0" distB="0" distL="114300" distR="114300" simplePos="0" relativeHeight="251667456" behindDoc="0" locked="0" layoutInCell="0" allowOverlap="1" wp14:anchorId="58001284" wp14:editId="15CF9433">
                    <wp:simplePos x="0" y="0"/>
                    <wp:positionH relativeFrom="page">
                      <wp:posOffset>0</wp:posOffset>
                    </wp:positionH>
                    <wp:positionV relativeFrom="page">
                      <wp:posOffset>10225405</wp:posOffset>
                    </wp:positionV>
                    <wp:extent cx="7560945" cy="273050"/>
                    <wp:effectExtent l="0" t="0" r="0" b="12700"/>
                    <wp:wrapNone/>
                    <wp:docPr id="6" name="MSIPCM75684853b41c9de24817e9f2"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DEFA7B" w14:textId="5D826596" w:rsidR="00741CAA" w:rsidRPr="00741CAA" w:rsidRDefault="00741CAA" w:rsidP="00741CAA">
                                <w:pPr>
                                  <w:jc w:val="center"/>
                                  <w:rPr>
                                    <w:rFonts w:ascii="Calibri" w:hAnsi="Calibri" w:cs="Calibri"/>
                                    <w:color w:val="000000"/>
                                    <w:sz w:val="24"/>
                                  </w:rPr>
                                </w:pPr>
                                <w:r w:rsidRPr="00741CA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001284" id="_x0000_t202" coordsize="21600,21600" o:spt="202" path="m,l,21600r21600,l21600,xe">
                    <v:stroke joinstyle="miter"/>
                    <v:path gradientshapeok="t" o:connecttype="rect"/>
                  </v:shapetype>
                  <v:shape id="MSIPCM75684853b41c9de24817e9f2" o:spid="_x0000_s1026" type="#_x0000_t202" alt="{&quot;HashCode&quot;:-1264680268,&quot;Height&quot;:841.0,&quot;Width&quot;:595.0,&quot;Placement&quot;:&quot;Footer&quot;,&quot;Index&quot;:&quot;OddAndEven&quot;,&quot;Section&quot;:1,&quot;Top&quot;:0.0,&quot;Left&quot;:0.0}" style="position:absolute;margin-left:0;margin-top:805.15pt;width:595.35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" o:allowincell="f" filled="f" stroked="f" strokeweight=".5pt">
                    <v:textbox inset=",0,,0">
                      <w:txbxContent>
                        <w:p w14:paraId="26DEFA7B" w14:textId="5D826596" w:rsidR="00741CAA" w:rsidRPr="00741CAA" w:rsidRDefault="00741CAA" w:rsidP="00741CAA">
                          <w:pPr>
                            <w:jc w:val="center"/>
                            <w:rPr>
                              <w:rFonts w:ascii="Calibri" w:hAnsi="Calibri" w:cs="Calibri"/>
                              <w:color w:val="000000"/>
                              <w:sz w:val="24"/>
                            </w:rPr>
                          </w:pPr>
                          <w:r w:rsidRPr="00741CAA">
                            <w:rPr>
                              <w:rFonts w:ascii="Calibri" w:hAnsi="Calibri" w:cs="Calibri"/>
                              <w:color w:val="000000"/>
                              <w:sz w:val="24"/>
                            </w:rPr>
                            <w:t>OFFICIAL</w:t>
                          </w:r>
                        </w:p>
                      </w:txbxContent>
                    </v:textbox>
                    <w10:wrap anchorx="page" anchory="page"/>
                  </v:shape>
                </w:pict>
              </mc:Fallback>
            </mc:AlternateContent>
          </w:r>
          <w:r w:rsidR="001367CF" w:rsidRPr="00D55628">
            <w:fldChar w:fldCharType="begin"/>
          </w:r>
          <w:r w:rsidR="001367CF" w:rsidRPr="00D55628">
            <w:instrText xml:space="preserve"> PAGE   \* MERGEFORMAT </w:instrText>
          </w:r>
          <w:r w:rsidR="001367CF" w:rsidRPr="00D55628">
            <w:fldChar w:fldCharType="separate"/>
          </w:r>
          <w:r w:rsidR="00651191">
            <w:rPr>
              <w:noProof/>
            </w:rPr>
            <w:t>2</w:t>
          </w:r>
          <w:r w:rsidR="001367CF" w:rsidRPr="00D55628">
            <w:fldChar w:fldCharType="end"/>
          </w:r>
        </w:p>
      </w:tc>
      <w:tc>
        <w:tcPr>
          <w:tcW w:w="9071" w:type="dxa"/>
        </w:tcPr>
        <w:p w14:paraId="4C4E0FC5" w14:textId="589CE860" w:rsidR="001367CF" w:rsidRPr="00D55628" w:rsidRDefault="00466BE6" w:rsidP="00466BE6">
          <w:pPr>
            <w:pStyle w:val="FooterEven"/>
            <w:tabs>
              <w:tab w:val="left" w:pos="2506"/>
            </w:tabs>
          </w:pPr>
          <w:r>
            <w:t>Notification of Theft, Loss, Damage or Escape</w:t>
          </w:r>
        </w:p>
      </w:tc>
    </w:tr>
  </w:tbl>
  <w:p w14:paraId="7FD7E75D" w14:textId="77777777" w:rsidR="001367CF" w:rsidRPr="008D7087" w:rsidRDefault="001367CF" w:rsidP="008D7087">
    <w:pPr>
      <w:pStyle w:val="Footer"/>
    </w:pPr>
  </w:p>
  <w:p w14:paraId="18D3CC01" w14:textId="77777777" w:rsidR="001367CF" w:rsidRDefault="001367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1367CF" w14:paraId="0E29F0A8" w14:textId="77777777" w:rsidTr="00302785">
      <w:trPr>
        <w:trHeight w:val="227"/>
      </w:trPr>
      <w:tc>
        <w:tcPr>
          <w:tcW w:w="9071" w:type="dxa"/>
        </w:tcPr>
        <w:p w14:paraId="699B6C41" w14:textId="3B3E5DA5" w:rsidR="001367CF" w:rsidRPr="00CB1FB7" w:rsidRDefault="00741CAA" w:rsidP="00DE4ED0">
          <w:pPr>
            <w:pStyle w:val="FooterOdd"/>
            <w:rPr>
              <w:b/>
            </w:rPr>
          </w:pPr>
          <w:r>
            <w:rPr>
              <w:noProof/>
            </w:rPr>
            <mc:AlternateContent>
              <mc:Choice Requires="wps">
                <w:drawing>
                  <wp:anchor distT="0" distB="0" distL="114300" distR="114300" simplePos="0" relativeHeight="251665408" behindDoc="0" locked="0" layoutInCell="0" allowOverlap="1" wp14:anchorId="629B439B" wp14:editId="73F0C42D">
                    <wp:simplePos x="0" y="0"/>
                    <wp:positionH relativeFrom="page">
                      <wp:posOffset>0</wp:posOffset>
                    </wp:positionH>
                    <wp:positionV relativeFrom="page">
                      <wp:posOffset>10225405</wp:posOffset>
                    </wp:positionV>
                    <wp:extent cx="7560945" cy="273050"/>
                    <wp:effectExtent l="0" t="0" r="0" b="12700"/>
                    <wp:wrapNone/>
                    <wp:docPr id="4" name="MSIPCM34af4b7cbf85ea7c3e8fa84e"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E9083F" w14:textId="64DA968A" w:rsidR="00741CAA" w:rsidRPr="00741CAA" w:rsidRDefault="00741CAA" w:rsidP="00741CAA">
                                <w:pPr>
                                  <w:jc w:val="center"/>
                                  <w:rPr>
                                    <w:rFonts w:ascii="Calibri" w:hAnsi="Calibri" w:cs="Calibri"/>
                                    <w:color w:val="000000"/>
                                    <w:sz w:val="24"/>
                                  </w:rPr>
                                </w:pPr>
                                <w:r w:rsidRPr="00741CA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9B439B" id="_x0000_t202" coordsize="21600,21600" o:spt="202" path="m,l,21600r21600,l21600,xe">
                    <v:stroke joinstyle="miter"/>
                    <v:path gradientshapeok="t" o:connecttype="rect"/>
                  </v:shapetype>
                  <v:shape id="MSIPCM34af4b7cbf85ea7c3e8fa84e" o:spid="_x0000_s1027" type="#_x0000_t202" alt="{&quot;HashCode&quot;:-1264680268,&quot;Height&quot;:841.0,&quot;Width&quot;:595.0,&quot;Placement&quot;:&quot;Footer&quot;,&quot;Index&quot;:&quot;Primary&quot;,&quot;Section&quot;:1,&quot;Top&quot;:0.0,&quot;Left&quot;:0.0}" style="position:absolute;left:0;text-align:left;margin-left:0;margin-top:805.15pt;width:595.3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" o:allowincell="f" filled="f" stroked="f" strokeweight=".5pt">
                    <v:textbox inset=",0,,0">
                      <w:txbxContent>
                        <w:p w14:paraId="21E9083F" w14:textId="64DA968A" w:rsidR="00741CAA" w:rsidRPr="00741CAA" w:rsidRDefault="00741CAA" w:rsidP="00741CAA">
                          <w:pPr>
                            <w:jc w:val="center"/>
                            <w:rPr>
                              <w:rFonts w:ascii="Calibri" w:hAnsi="Calibri" w:cs="Calibri"/>
                              <w:color w:val="000000"/>
                              <w:sz w:val="24"/>
                            </w:rPr>
                          </w:pPr>
                          <w:r w:rsidRPr="00741CAA">
                            <w:rPr>
                              <w:rFonts w:ascii="Calibri" w:hAnsi="Calibri" w:cs="Calibri"/>
                              <w:color w:val="000000"/>
                              <w:sz w:val="24"/>
                            </w:rPr>
                            <w:t>OFFICIAL</w:t>
                          </w:r>
                        </w:p>
                      </w:txbxContent>
                    </v:textbox>
                    <w10:wrap anchorx="page" anchory="page"/>
                  </v:shape>
                </w:pict>
              </mc:Fallback>
            </mc:AlternateContent>
          </w:r>
          <w:r w:rsidR="001827B7">
            <w:t>Marine Mammal Tour Permit</w:t>
          </w:r>
          <w:r w:rsidR="00DE4ED0">
            <w:t xml:space="preserve"> </w:t>
          </w:r>
          <w:r w:rsidR="001367CF" w:rsidRPr="00221BD6">
            <w:t>Application Form</w:t>
          </w:r>
        </w:p>
      </w:tc>
      <w:tc>
        <w:tcPr>
          <w:tcW w:w="340" w:type="dxa"/>
        </w:tcPr>
        <w:p w14:paraId="0A94EBE2" w14:textId="40E9FE15" w:rsidR="001367CF" w:rsidRPr="00D55628" w:rsidRDefault="001367CF" w:rsidP="008D7087">
          <w:pPr>
            <w:pStyle w:val="FooterOddPageNumber"/>
          </w:pPr>
          <w:r w:rsidRPr="00D55628">
            <w:fldChar w:fldCharType="begin"/>
          </w:r>
          <w:r w:rsidRPr="00D55628">
            <w:instrText xml:space="preserve"> PAGE   \* MERGEFORMAT </w:instrText>
          </w:r>
          <w:r w:rsidRPr="00D55628">
            <w:fldChar w:fldCharType="separate"/>
          </w:r>
          <w:r w:rsidR="00651191">
            <w:rPr>
              <w:noProof/>
            </w:rPr>
            <w:t>3</w:t>
          </w:r>
          <w:r w:rsidRPr="00D55628">
            <w:fldChar w:fldCharType="end"/>
          </w:r>
        </w:p>
      </w:tc>
    </w:tr>
  </w:tbl>
  <w:p w14:paraId="7A020F4E" w14:textId="77777777" w:rsidR="001367CF" w:rsidRDefault="001367CF" w:rsidP="008D7087">
    <w:pPr>
      <w:pStyle w:val="Footer"/>
    </w:pPr>
  </w:p>
  <w:p w14:paraId="3C121EF8" w14:textId="77777777" w:rsidR="001367CF" w:rsidRDefault="001367CF" w:rsidP="00302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2743" w14:textId="60B94593" w:rsidR="001367CF" w:rsidRPr="00DA3780" w:rsidRDefault="00741CAA" w:rsidP="00217F62">
    <w:pPr>
      <w:pStyle w:val="Footer"/>
      <w:jc w:val="right"/>
    </w:pPr>
    <w:r>
      <w:rPr>
        <w:noProof/>
      </w:rPr>
      <mc:AlternateContent>
        <mc:Choice Requires="wps">
          <w:drawing>
            <wp:anchor distT="0" distB="0" distL="114300" distR="114300" simplePos="0" relativeHeight="251666432" behindDoc="0" locked="0" layoutInCell="0" allowOverlap="1" wp14:anchorId="3EAF14DC" wp14:editId="0ACF25E1">
              <wp:simplePos x="0" y="0"/>
              <wp:positionH relativeFrom="page">
                <wp:posOffset>0</wp:posOffset>
              </wp:positionH>
              <wp:positionV relativeFrom="page">
                <wp:posOffset>10225405</wp:posOffset>
              </wp:positionV>
              <wp:extent cx="7560945" cy="273050"/>
              <wp:effectExtent l="0" t="0" r="0" b="12700"/>
              <wp:wrapNone/>
              <wp:docPr id="5" name="MSIPCM79bf4a0d9a2f9e4c25090f65"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AB247D" w14:textId="0B22310D" w:rsidR="00741CAA" w:rsidRPr="00741CAA" w:rsidRDefault="00741CAA" w:rsidP="00741CAA">
                          <w:pPr>
                            <w:jc w:val="center"/>
                            <w:rPr>
                              <w:rFonts w:ascii="Calibri" w:hAnsi="Calibri" w:cs="Calibri"/>
                              <w:color w:val="000000"/>
                              <w:sz w:val="24"/>
                            </w:rPr>
                          </w:pPr>
                          <w:r w:rsidRPr="00741CA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AF14DC" id="_x0000_t202" coordsize="21600,21600" o:spt="202" path="m,l,21600r21600,l21600,xe">
              <v:stroke joinstyle="miter"/>
              <v:path gradientshapeok="t" o:connecttype="rect"/>
            </v:shapetype>
            <v:shape id="MSIPCM79bf4a0d9a2f9e4c25090f65" o:spid="_x0000_s1028" type="#_x0000_t202" alt="{&quot;HashCode&quot;:-1264680268,&quot;Height&quot;:841.0,&quot;Width&quot;:595.0,&quot;Placement&quot;:&quot;Footer&quot;,&quot;Index&quot;:&quot;FirstPage&quot;,&quot;Section&quot;:1,&quot;Top&quot;:0.0,&quot;Left&quot;:0.0}" style="position:absolute;left:0;text-align:left;margin-left:0;margin-top:805.15pt;width:595.3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" o:allowincell="f" filled="f" stroked="f" strokeweight=".5pt">
              <v:textbox inset=",0,,0">
                <w:txbxContent>
                  <w:p w14:paraId="41AB247D" w14:textId="0B22310D" w:rsidR="00741CAA" w:rsidRPr="00741CAA" w:rsidRDefault="00741CAA" w:rsidP="00741CAA">
                    <w:pPr>
                      <w:jc w:val="center"/>
                      <w:rPr>
                        <w:rFonts w:ascii="Calibri" w:hAnsi="Calibri" w:cs="Calibri"/>
                        <w:color w:val="000000"/>
                        <w:sz w:val="24"/>
                      </w:rPr>
                    </w:pPr>
                    <w:r w:rsidRPr="00741CAA">
                      <w:rPr>
                        <w:rFonts w:ascii="Calibri" w:hAnsi="Calibri" w:cs="Calibri"/>
                        <w:color w:val="000000"/>
                        <w:sz w:val="24"/>
                      </w:rPr>
                      <w:t>OFFICIAL</w:t>
                    </w:r>
                  </w:p>
                </w:txbxContent>
              </v:textbox>
              <w10:wrap anchorx="page" anchory="page"/>
            </v:shape>
          </w:pict>
        </mc:Fallback>
      </mc:AlternateContent>
    </w:r>
    <w:r w:rsidR="00217F62">
      <w:rPr>
        <w:noProof/>
      </w:rPr>
      <w:drawing>
        <wp:inline distT="0" distB="0" distL="0" distR="0" wp14:anchorId="73370115" wp14:editId="436003AE">
          <wp:extent cx="2124371"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V logo 2020.PNG"/>
                  <pic:cNvPicPr/>
                </pic:nvPicPr>
                <pic:blipFill>
                  <a:blip r:embed="rId1">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52C2" w14:textId="77777777" w:rsidR="001367CF" w:rsidRPr="008F5280" w:rsidRDefault="001367CF" w:rsidP="008F5280">
      <w:pPr>
        <w:pStyle w:val="FootnoteSeparator"/>
      </w:pPr>
    </w:p>
    <w:p w14:paraId="1855A2C3" w14:textId="77777777" w:rsidR="001367CF" w:rsidRDefault="001367CF"/>
    <w:p w14:paraId="2851D4DA" w14:textId="77777777" w:rsidR="001367CF" w:rsidRDefault="001367CF"/>
  </w:footnote>
  <w:footnote w:type="continuationSeparator" w:id="0">
    <w:p w14:paraId="7A3E4E42" w14:textId="77777777" w:rsidR="001367CF" w:rsidRDefault="001367CF" w:rsidP="008F5280">
      <w:pPr>
        <w:pStyle w:val="FootnoteSeparator"/>
      </w:pPr>
    </w:p>
    <w:p w14:paraId="434D2A85" w14:textId="77777777" w:rsidR="001367CF" w:rsidRDefault="001367CF"/>
    <w:p w14:paraId="02650391" w14:textId="77777777" w:rsidR="001367CF" w:rsidRDefault="001367CF"/>
    <w:p w14:paraId="78467D95" w14:textId="77777777" w:rsidR="001367CF" w:rsidRDefault="001367CF"/>
  </w:footnote>
  <w:footnote w:type="continuationNotice" w:id="1">
    <w:p w14:paraId="6ED2338A" w14:textId="77777777" w:rsidR="001367CF" w:rsidRDefault="001367CF" w:rsidP="00D55628"/>
    <w:p w14:paraId="1110212F" w14:textId="77777777" w:rsidR="001367CF" w:rsidRDefault="001367CF"/>
    <w:p w14:paraId="32D5B8DB" w14:textId="77777777" w:rsidR="001367CF" w:rsidRDefault="001367CF"/>
    <w:p w14:paraId="4C21668D" w14:textId="77777777" w:rsidR="001367CF" w:rsidRDefault="00136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CAF3" w14:textId="77777777" w:rsidR="00ED7FE2" w:rsidRDefault="00ED7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9A8C" w14:textId="77777777" w:rsidR="00ED7FE2" w:rsidRDefault="00ED7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DAA3" w14:textId="77777777" w:rsidR="001367CF" w:rsidRPr="00E97294" w:rsidRDefault="001367CF" w:rsidP="00225F31">
    <w:pPr>
      <w:pStyle w:val="Header"/>
    </w:pPr>
    <w:r w:rsidRPr="00806AB6">
      <w:rPr>
        <w:noProof/>
      </w:rPr>
      <mc:AlternateContent>
        <mc:Choice Requires="wps">
          <w:drawing>
            <wp:anchor distT="0" distB="0" distL="114300" distR="114300" simplePos="0" relativeHeight="251654144" behindDoc="1" locked="0" layoutInCell="1" allowOverlap="1" wp14:anchorId="52D1F9BA" wp14:editId="5C662677">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D9189D" id="TriangleRight" o:spid="_x0000_s1026"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" path="m1339,1419l669,,,1419r1339,xe" fillcolor="#232222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2096" behindDoc="1" locked="0" layoutInCell="1" allowOverlap="1" wp14:anchorId="55DE9186" wp14:editId="5681A9E7">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CB15F9" id="TriangleLeft" o:spid="_x0000_s1026" style="position:absolute;margin-left:22.7pt;margin-top:22.7pt;width:68.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" path="m,l665,1419,1334,,,xe" fillcolor="#7b7a7a [3205]"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1072" behindDoc="1" locked="0" layoutInCell="1" allowOverlap="1" wp14:anchorId="475FF628" wp14:editId="4773444F">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rgbClr val="D3D3D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E0DB024" id="Rectangle" o:spid="_x0000_s1026" style="position:absolute;margin-left:22.7pt;margin-top:22.7pt;width:1148.05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" fillcolor="#d3d3d3" stroked="f">
              <w10:wrap anchorx="page" anchory="page"/>
            </v:rect>
          </w:pict>
        </mc:Fallback>
      </mc:AlternateContent>
    </w:r>
    <w:r>
      <w:rPr>
        <w:noProof/>
      </w:rPr>
      <mc:AlternateContent>
        <mc:Choice Requires="wps">
          <w:drawing>
            <wp:anchor distT="0" distB="0" distL="114300" distR="114300" simplePos="0" relativeHeight="251664384" behindDoc="0" locked="1" layoutInCell="1" allowOverlap="1" wp14:anchorId="2C105421" wp14:editId="09785021">
              <wp:simplePos x="0" y="0"/>
              <wp:positionH relativeFrom="page">
                <wp:align>outside</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81B1B" id="Rectangle 17" o:spid="_x0000_s1026" style="position:absolute;margin-left:-29.95pt;margin-top:0;width:21.25pt;height:96.4pt;z-index:251664384;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93838"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93838"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15:restartNumberingAfterBreak="0">
    <w:nsid w:val="0C351215"/>
    <w:multiLevelType w:val="multilevel"/>
    <w:tmpl w:val="83862438"/>
    <w:name w:val="DELWPHeadings"/>
    <w:lvl w:ilvl="0">
      <w:start w:val="1"/>
      <w:numFmt w:val="none"/>
      <w:lvlRestart w:val="0"/>
      <w:pStyle w:val="Heading1"/>
      <w:suff w:val="nothing"/>
      <w:lvlText w:val=""/>
      <w:lvlJc w:val="left"/>
      <w:pPr>
        <w:ind w:left="0" w:firstLine="0"/>
      </w:pPr>
      <w:rPr>
        <w:rFonts w:hint="default"/>
        <w:color w:val="393838"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3"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4" w15:restartNumberingAfterBreak="0">
    <w:nsid w:val="194A695C"/>
    <w:multiLevelType w:val="multilevel"/>
    <w:tmpl w:val="75CA4D72"/>
    <w:name w:val="DEPITableBullets"/>
    <w:lvl w:ilvl="0">
      <w:start w:val="1"/>
      <w:numFmt w:val="bullet"/>
      <w:pStyle w:val="TableTextBullet"/>
      <w:lvlText w:val="•"/>
      <w:lvlJc w:val="left"/>
      <w:pPr>
        <w:tabs>
          <w:tab w:val="num" w:pos="626"/>
        </w:tabs>
        <w:ind w:left="626" w:hanging="171"/>
      </w:pPr>
      <w:rPr>
        <w:rFonts w:ascii="Calibri" w:hAnsi="Calibri" w:hint="default"/>
        <w:b w:val="0"/>
        <w:i w:val="0"/>
        <w:color w:val="393838" w:themeColor="text1"/>
        <w:position w:val="0"/>
        <w:sz w:val="20"/>
        <w:szCs w:val="12"/>
      </w:rPr>
    </w:lvl>
    <w:lvl w:ilvl="1">
      <w:start w:val="1"/>
      <w:numFmt w:val="bullet"/>
      <w:pStyle w:val="TableTextBullet2"/>
      <w:lvlText w:val="–"/>
      <w:lvlJc w:val="left"/>
      <w:pPr>
        <w:tabs>
          <w:tab w:val="num" w:pos="796"/>
        </w:tabs>
        <w:ind w:left="796"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966"/>
        </w:tabs>
        <w:ind w:left="966" w:hanging="170"/>
      </w:pPr>
      <w:rPr>
        <w:rFonts w:ascii="Symbol" w:hAnsi="Symbol" w:hint="default"/>
        <w:position w:val="3"/>
        <w:sz w:val="18"/>
      </w:rPr>
    </w:lvl>
    <w:lvl w:ilvl="3">
      <w:start w:val="1"/>
      <w:numFmt w:val="none"/>
      <w:lvlText w:val=""/>
      <w:lvlJc w:val="left"/>
      <w:pPr>
        <w:ind w:left="3109" w:hanging="360"/>
      </w:pPr>
      <w:rPr>
        <w:rFonts w:hint="default"/>
      </w:rPr>
    </w:lvl>
    <w:lvl w:ilvl="4">
      <w:start w:val="1"/>
      <w:numFmt w:val="none"/>
      <w:lvlText w:val=""/>
      <w:lvlJc w:val="left"/>
      <w:pPr>
        <w:ind w:left="3829" w:hanging="360"/>
      </w:pPr>
      <w:rPr>
        <w:rFonts w:hint="default"/>
      </w:rPr>
    </w:lvl>
    <w:lvl w:ilvl="5">
      <w:start w:val="1"/>
      <w:numFmt w:val="none"/>
      <w:lvlText w:val=""/>
      <w:lvlJc w:val="left"/>
      <w:pPr>
        <w:ind w:left="4549" w:hanging="360"/>
      </w:pPr>
      <w:rPr>
        <w:rFonts w:hint="default"/>
      </w:rPr>
    </w:lvl>
    <w:lvl w:ilvl="6">
      <w:start w:val="1"/>
      <w:numFmt w:val="none"/>
      <w:lvlText w:val=""/>
      <w:lvlJc w:val="left"/>
      <w:pPr>
        <w:ind w:left="5269" w:hanging="360"/>
      </w:pPr>
      <w:rPr>
        <w:rFonts w:hint="default"/>
      </w:rPr>
    </w:lvl>
    <w:lvl w:ilvl="7">
      <w:start w:val="1"/>
      <w:numFmt w:val="none"/>
      <w:lvlText w:val=""/>
      <w:lvlJc w:val="left"/>
      <w:pPr>
        <w:ind w:left="5989" w:hanging="360"/>
      </w:pPr>
      <w:rPr>
        <w:rFonts w:hint="default"/>
      </w:rPr>
    </w:lvl>
    <w:lvl w:ilvl="8">
      <w:start w:val="1"/>
      <w:numFmt w:val="none"/>
      <w:lvlText w:val=""/>
      <w:lvlJc w:val="left"/>
      <w:pPr>
        <w:ind w:left="6709" w:hanging="360"/>
      </w:pPr>
      <w:rPr>
        <w:rFonts w:hint="default"/>
      </w:rPr>
    </w:lvl>
  </w:abstractNum>
  <w:abstractNum w:abstractNumId="5" w15:restartNumberingAfterBreak="0">
    <w:nsid w:val="1A392AD3"/>
    <w:multiLevelType w:val="hybridMultilevel"/>
    <w:tmpl w:val="55BA3C52"/>
    <w:lvl w:ilvl="0" w:tplc="5B4CFDB8">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D1722F4"/>
    <w:multiLevelType w:val="hybridMultilevel"/>
    <w:tmpl w:val="FC365966"/>
    <w:lvl w:ilvl="0" w:tplc="0C090001">
      <w:start w:val="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8" w15:restartNumberingAfterBreak="0">
    <w:nsid w:val="20F21384"/>
    <w:multiLevelType w:val="hybridMultilevel"/>
    <w:tmpl w:val="BF360B36"/>
    <w:lvl w:ilvl="0" w:tplc="4900DE6A">
      <w:start w:val="1"/>
      <w:numFmt w:val="lowerLetter"/>
      <w:lvlText w:val="%1."/>
      <w:lvlJc w:val="left"/>
      <w:pPr>
        <w:ind w:left="1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857606"/>
    <w:multiLevelType w:val="hybridMultilevel"/>
    <w:tmpl w:val="513E2D7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836A48"/>
    <w:multiLevelType w:val="hybridMultilevel"/>
    <w:tmpl w:val="42F63842"/>
    <w:lvl w:ilvl="0" w:tplc="BC22E63C">
      <w:start w:val="1"/>
      <w:numFmt w:val="lowerLetter"/>
      <w:lvlText w:val="%1."/>
      <w:lvlJc w:val="left"/>
      <w:pPr>
        <w:ind w:left="1593"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 w15:restartNumberingAfterBreak="0">
    <w:nsid w:val="2B8B3025"/>
    <w:multiLevelType w:val="hybridMultilevel"/>
    <w:tmpl w:val="853CCF12"/>
    <w:lvl w:ilvl="0" w:tplc="E61EA862">
      <w:start w:val="1"/>
      <w:numFmt w:val="lowerLetter"/>
      <w:lvlText w:val="%1."/>
      <w:lvlJc w:val="left"/>
      <w:pPr>
        <w:ind w:left="1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0197D11"/>
    <w:multiLevelType w:val="hybridMultilevel"/>
    <w:tmpl w:val="49A80894"/>
    <w:lvl w:ilvl="0" w:tplc="1E1A2CB6">
      <w:start w:val="1"/>
      <w:numFmt w:val="decimal"/>
      <w:lvlText w:val="%1."/>
      <w:lvlJc w:val="left"/>
      <w:pPr>
        <w:ind w:left="360" w:hanging="360"/>
      </w:pPr>
      <w:rPr>
        <w:rFonts w:hint="default"/>
      </w:rPr>
    </w:lvl>
    <w:lvl w:ilvl="1" w:tplc="15968430">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0B96006"/>
    <w:multiLevelType w:val="hybridMultilevel"/>
    <w:tmpl w:val="3DEE5CD8"/>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15" w15:restartNumberingAfterBreak="0">
    <w:nsid w:val="362570E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93838"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B6C528F"/>
    <w:multiLevelType w:val="hybridMultilevel"/>
    <w:tmpl w:val="8CDE9746"/>
    <w:lvl w:ilvl="0" w:tplc="15968430">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93838"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BD26F5"/>
    <w:multiLevelType w:val="hybridMultilevel"/>
    <w:tmpl w:val="869A390C"/>
    <w:lvl w:ilvl="0" w:tplc="7F0695C8">
      <w:start w:val="1"/>
      <w:numFmt w:val="lowerLetter"/>
      <w:lvlText w:val="%1."/>
      <w:lvlJc w:val="left"/>
      <w:pPr>
        <w:ind w:left="873"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4A5F60D6"/>
    <w:multiLevelType w:val="hybridMultilevel"/>
    <w:tmpl w:val="852A21D4"/>
    <w:lvl w:ilvl="0" w:tplc="159684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545EC4"/>
    <w:multiLevelType w:val="multilevel"/>
    <w:tmpl w:val="997CB8E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4" w15:restartNumberingAfterBreak="0">
    <w:nsid w:val="4D7D01C6"/>
    <w:multiLevelType w:val="hybridMultilevel"/>
    <w:tmpl w:val="6862127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4EE20C2F"/>
    <w:multiLevelType w:val="hybridMultilevel"/>
    <w:tmpl w:val="148455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7"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8" w15:restartNumberingAfterBreak="0">
    <w:nsid w:val="51AE39BE"/>
    <w:multiLevelType w:val="hybridMultilevel"/>
    <w:tmpl w:val="79EE20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430BA8"/>
    <w:multiLevelType w:val="hybridMultilevel"/>
    <w:tmpl w:val="BA3AC7EA"/>
    <w:lvl w:ilvl="0" w:tplc="37169C66">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546729A6"/>
    <w:multiLevelType w:val="multilevel"/>
    <w:tmpl w:val="1AFEF07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6BD4B0F"/>
    <w:multiLevelType w:val="hybridMultilevel"/>
    <w:tmpl w:val="32F093DE"/>
    <w:lvl w:ilvl="0" w:tplc="0C090001">
      <w:start w:val="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3" w15:restartNumberingAfterBreak="0">
    <w:nsid w:val="5FAA44D3"/>
    <w:multiLevelType w:val="hybridMultilevel"/>
    <w:tmpl w:val="513E2D7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6C3D3F"/>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35"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6"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6F0724B3"/>
    <w:multiLevelType w:val="hybridMultilevel"/>
    <w:tmpl w:val="4806A0EA"/>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93838"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93838"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9"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317344107">
    <w:abstractNumId w:val="19"/>
  </w:num>
  <w:num w:numId="2" w16cid:durableId="2070374820">
    <w:abstractNumId w:val="36"/>
  </w:num>
  <w:num w:numId="3" w16cid:durableId="471101041">
    <w:abstractNumId w:val="32"/>
  </w:num>
  <w:num w:numId="4" w16cid:durableId="766773983">
    <w:abstractNumId w:val="39"/>
  </w:num>
  <w:num w:numId="5" w16cid:durableId="531649579">
    <w:abstractNumId w:val="12"/>
  </w:num>
  <w:num w:numId="6" w16cid:durableId="1564633283">
    <w:abstractNumId w:val="3"/>
  </w:num>
  <w:num w:numId="7" w16cid:durableId="1993950175">
    <w:abstractNumId w:val="2"/>
  </w:num>
  <w:num w:numId="8" w16cid:durableId="1404177917">
    <w:abstractNumId w:val="1"/>
  </w:num>
  <w:num w:numId="9" w16cid:durableId="1462502032">
    <w:abstractNumId w:val="38"/>
  </w:num>
  <w:num w:numId="10" w16cid:durableId="588269895">
    <w:abstractNumId w:val="4"/>
  </w:num>
  <w:num w:numId="11" w16cid:durableId="1188711059">
    <w:abstractNumId w:val="16"/>
  </w:num>
  <w:num w:numId="12" w16cid:durableId="316032001">
    <w:abstractNumId w:val="7"/>
  </w:num>
  <w:num w:numId="13" w16cid:durableId="1510096611">
    <w:abstractNumId w:val="20"/>
  </w:num>
  <w:num w:numId="14" w16cid:durableId="691881892">
    <w:abstractNumId w:val="23"/>
  </w:num>
  <w:num w:numId="15" w16cid:durableId="1681855128">
    <w:abstractNumId w:val="9"/>
  </w:num>
  <w:num w:numId="16" w16cid:durableId="1518350747">
    <w:abstractNumId w:val="33"/>
  </w:num>
  <w:num w:numId="17" w16cid:durableId="913317171">
    <w:abstractNumId w:val="22"/>
  </w:num>
  <w:num w:numId="18" w16cid:durableId="1872263773">
    <w:abstractNumId w:val="6"/>
  </w:num>
  <w:num w:numId="19" w16cid:durableId="187454901">
    <w:abstractNumId w:val="31"/>
  </w:num>
  <w:num w:numId="20" w16cid:durableId="507018846">
    <w:abstractNumId w:val="13"/>
  </w:num>
  <w:num w:numId="21" w16cid:durableId="1555700797">
    <w:abstractNumId w:val="24"/>
  </w:num>
  <w:num w:numId="22" w16cid:durableId="216865501">
    <w:abstractNumId w:val="21"/>
  </w:num>
  <w:num w:numId="23" w16cid:durableId="446122405">
    <w:abstractNumId w:val="10"/>
  </w:num>
  <w:num w:numId="24" w16cid:durableId="327370171">
    <w:abstractNumId w:val="8"/>
  </w:num>
  <w:num w:numId="25" w16cid:durableId="1719166741">
    <w:abstractNumId w:val="11"/>
  </w:num>
  <w:num w:numId="26" w16cid:durableId="148982657">
    <w:abstractNumId w:val="28"/>
  </w:num>
  <w:num w:numId="27" w16cid:durableId="897324120">
    <w:abstractNumId w:val="5"/>
  </w:num>
  <w:num w:numId="28" w16cid:durableId="945773329">
    <w:abstractNumId w:val="29"/>
  </w:num>
  <w:num w:numId="29" w16cid:durableId="1883712421">
    <w:abstractNumId w:val="14"/>
  </w:num>
  <w:num w:numId="30" w16cid:durableId="445929823">
    <w:abstractNumId w:val="30"/>
  </w:num>
  <w:num w:numId="31" w16cid:durableId="23405832">
    <w:abstractNumId w:val="37"/>
  </w:num>
  <w:num w:numId="32" w16cid:durableId="1812479524">
    <w:abstractNumId w:val="34"/>
  </w:num>
  <w:num w:numId="33" w16cid:durableId="1616251476">
    <w:abstractNumId w:val="15"/>
  </w:num>
  <w:num w:numId="34" w16cid:durableId="139874957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16cid:durableId="1220826647">
    <w:abstractNumId w:val="18"/>
  </w:num>
  <w:num w:numId="36" w16cid:durableId="1073746838">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AU" w:vendorID="64" w:dllVersion="0" w:nlCheck="1" w:checkStyle="1"/>
  <w:activeWritingStyle w:appName="MSWord" w:lang="en-AU" w:vendorID="64" w:dllVersion="6" w:nlCheck="1" w:checkStyle="1"/>
  <w:activeWritingStyle w:appName="MSWord" w:lang="en-AU"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73729"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Mono"/>
    <w:docVar w:name="TOC" w:val="True"/>
    <w:docVar w:name="TOCNew" w:val="True"/>
    <w:docVar w:name="Version" w:val="1"/>
  </w:docVars>
  <w:rsids>
    <w:rsidRoot w:val="005F0B83"/>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7C1"/>
    <w:rsid w:val="00003960"/>
    <w:rsid w:val="00003BCC"/>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939"/>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1D"/>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946"/>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4E9"/>
    <w:rsid w:val="000948CF"/>
    <w:rsid w:val="00094A84"/>
    <w:rsid w:val="00094F27"/>
    <w:rsid w:val="0009521E"/>
    <w:rsid w:val="00095E8A"/>
    <w:rsid w:val="0009623B"/>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27A"/>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232"/>
    <w:rsid w:val="000D7482"/>
    <w:rsid w:val="000D7487"/>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F45"/>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BD"/>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7CF"/>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849"/>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3E5"/>
    <w:rsid w:val="00163536"/>
    <w:rsid w:val="00163C7B"/>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7B7"/>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3C6"/>
    <w:rsid w:val="001A0827"/>
    <w:rsid w:val="001A0EF8"/>
    <w:rsid w:val="001A0F35"/>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D4D"/>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2F43"/>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244"/>
    <w:rsid w:val="001F668A"/>
    <w:rsid w:val="001F6AB6"/>
    <w:rsid w:val="001F6C11"/>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0BF"/>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17F62"/>
    <w:rsid w:val="00220268"/>
    <w:rsid w:val="00220B8F"/>
    <w:rsid w:val="00220ED6"/>
    <w:rsid w:val="00221747"/>
    <w:rsid w:val="00221BD6"/>
    <w:rsid w:val="00221FB0"/>
    <w:rsid w:val="002220AD"/>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5F31"/>
    <w:rsid w:val="002262A7"/>
    <w:rsid w:val="00227B32"/>
    <w:rsid w:val="0023007D"/>
    <w:rsid w:val="002302F5"/>
    <w:rsid w:val="00230478"/>
    <w:rsid w:val="0023084B"/>
    <w:rsid w:val="002312DD"/>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1BEC"/>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AB6"/>
    <w:rsid w:val="00255D7F"/>
    <w:rsid w:val="00255DD3"/>
    <w:rsid w:val="00256057"/>
    <w:rsid w:val="002560F7"/>
    <w:rsid w:val="002568FE"/>
    <w:rsid w:val="0025775A"/>
    <w:rsid w:val="002578D4"/>
    <w:rsid w:val="002579C1"/>
    <w:rsid w:val="00257BB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5F"/>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39DA"/>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1C12"/>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5E29"/>
    <w:rsid w:val="002D65F7"/>
    <w:rsid w:val="002D66F5"/>
    <w:rsid w:val="002D6932"/>
    <w:rsid w:val="002D6A84"/>
    <w:rsid w:val="002D6B9C"/>
    <w:rsid w:val="002D6C05"/>
    <w:rsid w:val="002D70B7"/>
    <w:rsid w:val="002D7C5A"/>
    <w:rsid w:val="002E0210"/>
    <w:rsid w:val="002E0666"/>
    <w:rsid w:val="002E0CE5"/>
    <w:rsid w:val="002E1688"/>
    <w:rsid w:val="002E18B5"/>
    <w:rsid w:val="002E18FF"/>
    <w:rsid w:val="002E2335"/>
    <w:rsid w:val="002E23C3"/>
    <w:rsid w:val="002E2FCE"/>
    <w:rsid w:val="002E3600"/>
    <w:rsid w:val="002E37F7"/>
    <w:rsid w:val="002E3891"/>
    <w:rsid w:val="002E3909"/>
    <w:rsid w:val="002E3E90"/>
    <w:rsid w:val="002E3EF4"/>
    <w:rsid w:val="002E3F9E"/>
    <w:rsid w:val="002E429F"/>
    <w:rsid w:val="002E444F"/>
    <w:rsid w:val="002E44A4"/>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47"/>
    <w:rsid w:val="002F0BF5"/>
    <w:rsid w:val="002F1D03"/>
    <w:rsid w:val="002F1ECC"/>
    <w:rsid w:val="002F25E9"/>
    <w:rsid w:val="002F2D7F"/>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85"/>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B04"/>
    <w:rsid w:val="00316EE5"/>
    <w:rsid w:val="003174C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36C"/>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37FF"/>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0F2"/>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30E"/>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BA1"/>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BF5"/>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177"/>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C06"/>
    <w:rsid w:val="003B5DE9"/>
    <w:rsid w:val="003B5FA4"/>
    <w:rsid w:val="003B61E9"/>
    <w:rsid w:val="003B6345"/>
    <w:rsid w:val="003B6539"/>
    <w:rsid w:val="003B66E7"/>
    <w:rsid w:val="003B6F54"/>
    <w:rsid w:val="003B712E"/>
    <w:rsid w:val="003B735C"/>
    <w:rsid w:val="003B7430"/>
    <w:rsid w:val="003B7EC7"/>
    <w:rsid w:val="003C0482"/>
    <w:rsid w:val="003C054E"/>
    <w:rsid w:val="003C05CC"/>
    <w:rsid w:val="003C091E"/>
    <w:rsid w:val="003C09E7"/>
    <w:rsid w:val="003C0BED"/>
    <w:rsid w:val="003C16C4"/>
    <w:rsid w:val="003C18AD"/>
    <w:rsid w:val="003C18D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44B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C86"/>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CF6"/>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0E6C"/>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0B28"/>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BE6"/>
    <w:rsid w:val="00466E27"/>
    <w:rsid w:val="004674B9"/>
    <w:rsid w:val="00467962"/>
    <w:rsid w:val="00467FA5"/>
    <w:rsid w:val="00470AF4"/>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291"/>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91E"/>
    <w:rsid w:val="00490F9B"/>
    <w:rsid w:val="00491465"/>
    <w:rsid w:val="0049165E"/>
    <w:rsid w:val="00491A11"/>
    <w:rsid w:val="004922A5"/>
    <w:rsid w:val="004924B6"/>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22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AF2"/>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7C"/>
    <w:rsid w:val="004E3CC5"/>
    <w:rsid w:val="004E3F91"/>
    <w:rsid w:val="004E46FC"/>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B4"/>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B1F"/>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838"/>
    <w:rsid w:val="00554A10"/>
    <w:rsid w:val="005550AC"/>
    <w:rsid w:val="005565AB"/>
    <w:rsid w:val="00556A21"/>
    <w:rsid w:val="00556E29"/>
    <w:rsid w:val="00556EE7"/>
    <w:rsid w:val="00557A63"/>
    <w:rsid w:val="0056060F"/>
    <w:rsid w:val="005613E8"/>
    <w:rsid w:val="0056158C"/>
    <w:rsid w:val="00561816"/>
    <w:rsid w:val="005619B2"/>
    <w:rsid w:val="00561C27"/>
    <w:rsid w:val="00561D44"/>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D25"/>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38E"/>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674E"/>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6F"/>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1D42"/>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83"/>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3EC"/>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0DA0"/>
    <w:rsid w:val="00621089"/>
    <w:rsid w:val="00621407"/>
    <w:rsid w:val="00621757"/>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191"/>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47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393B"/>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694F"/>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2FF"/>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04E4"/>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AEB"/>
    <w:rsid w:val="00741B02"/>
    <w:rsid w:val="00741CAA"/>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531"/>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5C6A"/>
    <w:rsid w:val="007B608C"/>
    <w:rsid w:val="007B6535"/>
    <w:rsid w:val="007B664A"/>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3A"/>
    <w:rsid w:val="007C348B"/>
    <w:rsid w:val="007C364B"/>
    <w:rsid w:val="007C36CA"/>
    <w:rsid w:val="007C4181"/>
    <w:rsid w:val="007C472A"/>
    <w:rsid w:val="007C477E"/>
    <w:rsid w:val="007C4AA7"/>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1F4D"/>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20E"/>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8C0"/>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CD3"/>
    <w:rsid w:val="00876BC7"/>
    <w:rsid w:val="00876EAC"/>
    <w:rsid w:val="008774D5"/>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0EB"/>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3"/>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087"/>
    <w:rsid w:val="008D72E6"/>
    <w:rsid w:val="008D72F7"/>
    <w:rsid w:val="008D7C5A"/>
    <w:rsid w:val="008D7E6D"/>
    <w:rsid w:val="008D7F16"/>
    <w:rsid w:val="008E00D0"/>
    <w:rsid w:val="008E023F"/>
    <w:rsid w:val="008E051A"/>
    <w:rsid w:val="008E155C"/>
    <w:rsid w:val="008E1A1F"/>
    <w:rsid w:val="008E1A29"/>
    <w:rsid w:val="008E1A64"/>
    <w:rsid w:val="008E1D28"/>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2EFD"/>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1D3"/>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729"/>
    <w:rsid w:val="00925EA0"/>
    <w:rsid w:val="009260F5"/>
    <w:rsid w:val="00926150"/>
    <w:rsid w:val="00926221"/>
    <w:rsid w:val="00926B1B"/>
    <w:rsid w:val="009277B8"/>
    <w:rsid w:val="00927A7F"/>
    <w:rsid w:val="00927C36"/>
    <w:rsid w:val="00927D0E"/>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17"/>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57F3B"/>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3D0B"/>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B6D"/>
    <w:rsid w:val="00990DDE"/>
    <w:rsid w:val="00991123"/>
    <w:rsid w:val="0099117B"/>
    <w:rsid w:val="00991550"/>
    <w:rsid w:val="00991577"/>
    <w:rsid w:val="0099181B"/>
    <w:rsid w:val="009919A1"/>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0A"/>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982"/>
    <w:rsid w:val="009C698A"/>
    <w:rsid w:val="009C6C1D"/>
    <w:rsid w:val="009C6EDB"/>
    <w:rsid w:val="009C76E4"/>
    <w:rsid w:val="009C7BA4"/>
    <w:rsid w:val="009C7CE6"/>
    <w:rsid w:val="009D027A"/>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226"/>
    <w:rsid w:val="00A11C70"/>
    <w:rsid w:val="00A11F87"/>
    <w:rsid w:val="00A124A0"/>
    <w:rsid w:val="00A128AF"/>
    <w:rsid w:val="00A12996"/>
    <w:rsid w:val="00A12A98"/>
    <w:rsid w:val="00A139AC"/>
    <w:rsid w:val="00A13CE0"/>
    <w:rsid w:val="00A1416B"/>
    <w:rsid w:val="00A1431F"/>
    <w:rsid w:val="00A1496A"/>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0F0"/>
    <w:rsid w:val="00A2431B"/>
    <w:rsid w:val="00A246E5"/>
    <w:rsid w:val="00A2472D"/>
    <w:rsid w:val="00A247FD"/>
    <w:rsid w:val="00A24D19"/>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27BD"/>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608"/>
    <w:rsid w:val="00A50BC8"/>
    <w:rsid w:val="00A51361"/>
    <w:rsid w:val="00A51872"/>
    <w:rsid w:val="00A51A9F"/>
    <w:rsid w:val="00A52470"/>
    <w:rsid w:val="00A5290F"/>
    <w:rsid w:val="00A52E7D"/>
    <w:rsid w:val="00A53095"/>
    <w:rsid w:val="00A5321D"/>
    <w:rsid w:val="00A53CEB"/>
    <w:rsid w:val="00A53DA5"/>
    <w:rsid w:val="00A53E52"/>
    <w:rsid w:val="00A53EAB"/>
    <w:rsid w:val="00A54248"/>
    <w:rsid w:val="00A5462F"/>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DE5"/>
    <w:rsid w:val="00A70ECB"/>
    <w:rsid w:val="00A70F74"/>
    <w:rsid w:val="00A712F7"/>
    <w:rsid w:val="00A71437"/>
    <w:rsid w:val="00A7235A"/>
    <w:rsid w:val="00A72531"/>
    <w:rsid w:val="00A7303D"/>
    <w:rsid w:val="00A73254"/>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3B7"/>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01"/>
    <w:rsid w:val="00AB4979"/>
    <w:rsid w:val="00AB4A5C"/>
    <w:rsid w:val="00AB4BFA"/>
    <w:rsid w:val="00AB52DB"/>
    <w:rsid w:val="00AB5365"/>
    <w:rsid w:val="00AB5AAB"/>
    <w:rsid w:val="00AB5C7E"/>
    <w:rsid w:val="00AB62DB"/>
    <w:rsid w:val="00AB644B"/>
    <w:rsid w:val="00AB6775"/>
    <w:rsid w:val="00AB75FC"/>
    <w:rsid w:val="00AB780B"/>
    <w:rsid w:val="00AB7F2C"/>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40"/>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3BB1"/>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028"/>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0957"/>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163"/>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D2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520"/>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3E28"/>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87C"/>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C65"/>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391"/>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921"/>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9E3"/>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4DF"/>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6E37"/>
    <w:rsid w:val="00D1715D"/>
    <w:rsid w:val="00D175A9"/>
    <w:rsid w:val="00D17F9A"/>
    <w:rsid w:val="00D2011A"/>
    <w:rsid w:val="00D20494"/>
    <w:rsid w:val="00D20BB8"/>
    <w:rsid w:val="00D214E7"/>
    <w:rsid w:val="00D21C1E"/>
    <w:rsid w:val="00D21CA0"/>
    <w:rsid w:val="00D21CD3"/>
    <w:rsid w:val="00D21E8A"/>
    <w:rsid w:val="00D2221E"/>
    <w:rsid w:val="00D2267C"/>
    <w:rsid w:val="00D227CC"/>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C25"/>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6C9F"/>
    <w:rsid w:val="00D472AF"/>
    <w:rsid w:val="00D4761C"/>
    <w:rsid w:val="00D47C8E"/>
    <w:rsid w:val="00D47FF7"/>
    <w:rsid w:val="00D500BD"/>
    <w:rsid w:val="00D503C0"/>
    <w:rsid w:val="00D50632"/>
    <w:rsid w:val="00D50917"/>
    <w:rsid w:val="00D51001"/>
    <w:rsid w:val="00D5101B"/>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38"/>
    <w:rsid w:val="00D619CF"/>
    <w:rsid w:val="00D61ABC"/>
    <w:rsid w:val="00D61BDD"/>
    <w:rsid w:val="00D61CA4"/>
    <w:rsid w:val="00D6241C"/>
    <w:rsid w:val="00D6249A"/>
    <w:rsid w:val="00D62C04"/>
    <w:rsid w:val="00D6301D"/>
    <w:rsid w:val="00D632E4"/>
    <w:rsid w:val="00D63416"/>
    <w:rsid w:val="00D63796"/>
    <w:rsid w:val="00D639B5"/>
    <w:rsid w:val="00D63A6C"/>
    <w:rsid w:val="00D63B5E"/>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72F"/>
    <w:rsid w:val="00D727A8"/>
    <w:rsid w:val="00D72A3E"/>
    <w:rsid w:val="00D72BC8"/>
    <w:rsid w:val="00D72D57"/>
    <w:rsid w:val="00D7356A"/>
    <w:rsid w:val="00D73B6C"/>
    <w:rsid w:val="00D73C62"/>
    <w:rsid w:val="00D73E90"/>
    <w:rsid w:val="00D74012"/>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6"/>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3780"/>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ED0"/>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5E7D"/>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953"/>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035"/>
    <w:rsid w:val="00E473E7"/>
    <w:rsid w:val="00E47A98"/>
    <w:rsid w:val="00E47D1E"/>
    <w:rsid w:val="00E50111"/>
    <w:rsid w:val="00E50CB1"/>
    <w:rsid w:val="00E513DD"/>
    <w:rsid w:val="00E5145C"/>
    <w:rsid w:val="00E514AA"/>
    <w:rsid w:val="00E5164B"/>
    <w:rsid w:val="00E516F2"/>
    <w:rsid w:val="00E5195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BCA"/>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6D"/>
    <w:rsid w:val="00EA1BEA"/>
    <w:rsid w:val="00EA1D08"/>
    <w:rsid w:val="00EA2415"/>
    <w:rsid w:val="00EA28ED"/>
    <w:rsid w:val="00EA29DF"/>
    <w:rsid w:val="00EA3073"/>
    <w:rsid w:val="00EA3163"/>
    <w:rsid w:val="00EA3433"/>
    <w:rsid w:val="00EA3498"/>
    <w:rsid w:val="00EA397A"/>
    <w:rsid w:val="00EA3F5A"/>
    <w:rsid w:val="00EA4107"/>
    <w:rsid w:val="00EA4B51"/>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4ED1"/>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8B7"/>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D7FE2"/>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568"/>
    <w:rsid w:val="00F07639"/>
    <w:rsid w:val="00F076EE"/>
    <w:rsid w:val="00F078A2"/>
    <w:rsid w:val="00F078CD"/>
    <w:rsid w:val="00F07A4A"/>
    <w:rsid w:val="00F07ADB"/>
    <w:rsid w:val="00F10170"/>
    <w:rsid w:val="00F10954"/>
    <w:rsid w:val="00F11097"/>
    <w:rsid w:val="00F11189"/>
    <w:rsid w:val="00F11349"/>
    <w:rsid w:val="00F11738"/>
    <w:rsid w:val="00F11892"/>
    <w:rsid w:val="00F11CBD"/>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910"/>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79E"/>
    <w:rsid w:val="00F44818"/>
    <w:rsid w:val="00F451F3"/>
    <w:rsid w:val="00F4541A"/>
    <w:rsid w:val="00F45C9E"/>
    <w:rsid w:val="00F45CA1"/>
    <w:rsid w:val="00F46498"/>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B6"/>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2A4"/>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7C4"/>
    <w:rsid w:val="00F72873"/>
    <w:rsid w:val="00F72A89"/>
    <w:rsid w:val="00F72CD7"/>
    <w:rsid w:val="00F72DC1"/>
    <w:rsid w:val="00F731FF"/>
    <w:rsid w:val="00F733F4"/>
    <w:rsid w:val="00F73B13"/>
    <w:rsid w:val="00F73E79"/>
    <w:rsid w:val="00F73F66"/>
    <w:rsid w:val="00F7433D"/>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5E3"/>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9FD"/>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5D21"/>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style="mso-position-horizontal-relative:page;mso-position-vertical-relative:page" stroke="f">
      <v:stroke on="f"/>
      <o:colormru v:ext="edit" colors="white"/>
    </o:shapedefaults>
    <o:shapelayout v:ext="edit">
      <o:idmap v:ext="edit" data="1"/>
    </o:shapelayout>
  </w:shapeDefaults>
  <w:decimalSymbol w:val="."/>
  <w:listSeparator w:val=","/>
  <w14:docId w14:val="2EE61491"/>
  <w15:docId w15:val="{14BDDFC6-29DB-4110-B3D8-D1BD583F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93838"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AA7"/>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393838" w:themeColor="text2"/>
      <w:kern w:val="32"/>
      <w:sz w:val="40"/>
      <w:szCs w:val="32"/>
    </w:rPr>
  </w:style>
  <w:style w:type="paragraph" w:styleId="Heading2">
    <w:name w:val="heading 2"/>
    <w:basedOn w:val="Normal"/>
    <w:next w:val="BodyText"/>
    <w:link w:val="Heading2Char"/>
    <w:qFormat/>
    <w:rsid w:val="008910EB"/>
    <w:pPr>
      <w:keepNext/>
      <w:keepLines/>
      <w:numPr>
        <w:ilvl w:val="1"/>
        <w:numId w:val="7"/>
      </w:numPr>
      <w:tabs>
        <w:tab w:val="left" w:pos="1418"/>
        <w:tab w:val="left" w:pos="1701"/>
        <w:tab w:val="left" w:pos="1985"/>
      </w:tabs>
      <w:spacing w:before="120" w:after="100" w:line="260" w:lineRule="exact"/>
      <w:outlineLvl w:val="1"/>
    </w:pPr>
    <w:rPr>
      <w:b/>
      <w:bCs/>
      <w:iCs/>
      <w:color w:val="393838" w:themeColor="text2"/>
      <w:kern w:val="20"/>
      <w:sz w:val="22"/>
      <w:szCs w:val="28"/>
    </w:rPr>
  </w:style>
  <w:style w:type="paragraph" w:styleId="Heading3">
    <w:name w:val="heading 3"/>
    <w:basedOn w:val="Normal"/>
    <w:next w:val="BodyText"/>
    <w:link w:val="Heading3Char"/>
    <w:uiPriority w:val="9"/>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393838"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393838"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393838"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nvHeader"/>
    <w:basedOn w:val="Normal"/>
    <w:link w:val="HeaderChar"/>
    <w:uiPriority w:val="99"/>
    <w:rsid w:val="00920652"/>
    <w:pPr>
      <w:spacing w:line="440" w:lineRule="exact"/>
      <w:jc w:val="right"/>
    </w:pPr>
    <w:rPr>
      <w:b/>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393838" w:themeColor="text2"/>
        <w:bottom w:val="single" w:sz="8" w:space="0" w:color="393838" w:themeColor="text2"/>
        <w:insideH w:val="single" w:sz="8" w:space="0" w:color="393838"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93838" w:themeColor="text1"/>
        <w:sz w:val="18"/>
      </w:rPr>
      <w:tblPr/>
      <w:tcPr>
        <w:shd w:val="clear" w:color="auto" w:fill="393838" w:themeFill="text2"/>
      </w:tcPr>
    </w:tblStylePr>
    <w:tblStylePr w:type="lastRow">
      <w:rPr>
        <w:b w:val="0"/>
      </w:rPr>
    </w:tblStylePr>
    <w:tblStylePr w:type="lastCol">
      <w:pPr>
        <w:jc w:val="left"/>
      </w:pPr>
    </w:tblStylePr>
    <w:tblStylePr w:type="band1Vert">
      <w:tblPr/>
      <w:tcPr>
        <w:shd w:val="clear" w:color="auto" w:fill="E9E9E9"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4F4E4E" w:themeColor="accent1"/>
    </w:rPr>
  </w:style>
  <w:style w:type="paragraph" w:customStyle="1" w:styleId="FootnoteSeparator">
    <w:name w:val="Footnote Separator"/>
    <w:basedOn w:val="Normal"/>
    <w:unhideWhenUsed/>
    <w:rsid w:val="0086233C"/>
    <w:pPr>
      <w:pBdr>
        <w:top w:val="dotted" w:sz="8" w:space="0" w:color="393838"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aliases w:val="cnvHeader Char"/>
    <w:basedOn w:val="DefaultParagraphFont"/>
    <w:link w:val="Header"/>
    <w:uiPriority w:val="99"/>
    <w:rsid w:val="00920652"/>
    <w:rPr>
      <w:b/>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9021D3"/>
    <w:pPr>
      <w:spacing w:before="60"/>
    </w:pPr>
    <w:rPr>
      <w:rFonts w:cs="Times New Roman"/>
      <w:sz w:val="18"/>
      <w:lang w:eastAsia="en-US"/>
    </w:rPr>
  </w:style>
  <w:style w:type="character" w:customStyle="1" w:styleId="BodyTextChar">
    <w:name w:val="Body Text Char"/>
    <w:basedOn w:val="DefaultParagraphFont"/>
    <w:link w:val="BodyText"/>
    <w:rsid w:val="009021D3"/>
    <w:rPr>
      <w:rFonts w:cs="Times New Roman"/>
      <w:sz w:val="18"/>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910EB"/>
    <w:pPr>
      <w:keepNext/>
      <w:keepLines/>
    </w:pPr>
    <w:rPr>
      <w:b/>
      <w:color w:val="auto"/>
    </w:rPr>
  </w:style>
  <w:style w:type="character" w:customStyle="1" w:styleId="Superscript">
    <w:name w:val="Superscript"/>
    <w:semiHidden/>
    <w:rsid w:val="0045714E"/>
    <w:rPr>
      <w:vertAlign w:val="superscript"/>
    </w:rPr>
  </w:style>
  <w:style w:type="character" w:styleId="Hyperlink">
    <w:name w:val="Hyperlink"/>
    <w:basedOn w:val="DefaultParagraphFont"/>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93838"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393838"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393838"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393838"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393838"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393838"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393838"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393838"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393838"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4F4E4E" w:themeColor="accent1" w:frame="1"/>
        <w:left w:val="single" w:sz="2" w:space="10" w:color="4F4E4E" w:themeColor="accent1" w:frame="1"/>
        <w:bottom w:val="single" w:sz="2" w:space="10" w:color="4F4E4E" w:themeColor="accent1" w:frame="1"/>
        <w:right w:val="single" w:sz="2" w:space="10" w:color="4F4E4E" w:themeColor="accent1" w:frame="1"/>
      </w:pBdr>
      <w:ind w:left="1152" w:right="1152"/>
    </w:pPr>
    <w:rPr>
      <w:rFonts w:eastAsiaTheme="minorEastAsia" w:cstheme="minorBidi"/>
      <w:i/>
      <w:iCs/>
      <w:color w:val="393838" w:themeColor="text2"/>
    </w:rPr>
  </w:style>
  <w:style w:type="paragraph" w:styleId="IntenseQuote">
    <w:name w:val="Intense Quote"/>
    <w:basedOn w:val="Normal"/>
    <w:next w:val="Normal"/>
    <w:link w:val="IntenseQuoteChar"/>
    <w:semiHidden/>
    <w:rsid w:val="00315585"/>
    <w:pPr>
      <w:pBdr>
        <w:bottom w:val="single" w:sz="4" w:space="4" w:color="4F4E4E" w:themeColor="accent1"/>
      </w:pBdr>
      <w:spacing w:before="200" w:after="280"/>
      <w:ind w:left="936" w:right="936"/>
    </w:pPr>
    <w:rPr>
      <w:b/>
      <w:bCs/>
      <w:i/>
      <w:iCs/>
      <w:color w:val="E9E9E9"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9E9E9"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393838"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Cs w:val="14"/>
    </w:rPr>
  </w:style>
  <w:style w:type="table" w:customStyle="1" w:styleId="PullOutBoxTable">
    <w:name w:val="Pull Out Box Table"/>
    <w:basedOn w:val="TableNormal"/>
    <w:uiPriority w:val="99"/>
    <w:rsid w:val="00443176"/>
    <w:pPr>
      <w:spacing w:line="240" w:lineRule="auto"/>
    </w:pPr>
    <w:tblPr>
      <w:tblBorders>
        <w:top w:val="single" w:sz="4" w:space="0" w:color="393838" w:themeColor="text2"/>
        <w:left w:val="single" w:sz="4" w:space="0" w:color="393838" w:themeColor="text2"/>
        <w:bottom w:val="single" w:sz="4" w:space="0" w:color="393838" w:themeColor="text2"/>
        <w:right w:val="single" w:sz="4" w:space="0" w:color="393838"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rsid w:val="00732B4D"/>
    <w:pPr>
      <w:spacing w:line="240" w:lineRule="auto"/>
    </w:pPr>
  </w:style>
  <w:style w:type="character" w:customStyle="1" w:styleId="CommentTextChar">
    <w:name w:val="Comment Text Char"/>
    <w:basedOn w:val="DefaultParagraphFont"/>
    <w:link w:val="CommentText"/>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393838"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393838"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727C4"/>
    <w:pPr>
      <w:spacing w:line="240" w:lineRule="auto"/>
    </w:pPr>
    <w:rPr>
      <w:color w:val="FFFFFF"/>
      <w:sz w:val="24"/>
    </w:rPr>
    <w:tblPr>
      <w:tblCellMar>
        <w:top w:w="227" w:type="dxa"/>
        <w:left w:w="0" w:type="dxa"/>
        <w:bottom w:w="227" w:type="dxa"/>
        <w:right w:w="0" w:type="dxa"/>
      </w:tblCellMar>
    </w:tblPr>
    <w:tcPr>
      <w:shd w:val="clear" w:color="auto" w:fill="393838"/>
    </w:tcPr>
  </w:style>
  <w:style w:type="paragraph" w:customStyle="1" w:styleId="BodyText100ThemeColour">
    <w:name w:val="Body Text 100% Theme Colour"/>
    <w:basedOn w:val="BodyText"/>
    <w:qFormat/>
    <w:rsid w:val="00096B2D"/>
    <w:rPr>
      <w:color w:val="393838"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3"/>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4F4E4E" w:themeColor="accent1"/>
    </w:rPr>
  </w:style>
  <w:style w:type="character" w:customStyle="1" w:styleId="HiddenText">
    <w:name w:val="Hidden Text"/>
    <w:basedOn w:val="DefaultParagraphFont"/>
    <w:uiPriority w:val="1"/>
    <w:rsid w:val="004C6213"/>
    <w:rPr>
      <w:color w:val="FF0000"/>
      <w:sz w:val="20"/>
      <w:u w:val="dotted"/>
    </w:rPr>
  </w:style>
  <w:style w:type="character" w:customStyle="1" w:styleId="Heading1Char">
    <w:name w:val="Heading 1 Char"/>
    <w:basedOn w:val="DefaultParagraphFont"/>
    <w:link w:val="Heading1"/>
    <w:rsid w:val="00A209C4"/>
    <w:rPr>
      <w:b/>
      <w:bCs/>
      <w:color w:val="393838" w:themeColor="text2"/>
      <w:kern w:val="32"/>
      <w:sz w:val="40"/>
      <w:szCs w:val="32"/>
    </w:rPr>
  </w:style>
  <w:style w:type="character" w:customStyle="1" w:styleId="Heading2Char">
    <w:name w:val="Heading 2 Char"/>
    <w:basedOn w:val="DefaultParagraphFont"/>
    <w:link w:val="Heading2"/>
    <w:rsid w:val="008910EB"/>
    <w:rPr>
      <w:b/>
      <w:bCs/>
      <w:iCs/>
      <w:color w:val="393838" w:themeColor="text2"/>
      <w:kern w:val="20"/>
      <w:sz w:val="22"/>
      <w:szCs w:val="28"/>
    </w:rPr>
  </w:style>
  <w:style w:type="character" w:customStyle="1" w:styleId="Heading3Char">
    <w:name w:val="Heading 3 Char"/>
    <w:basedOn w:val="DefaultParagraphFont"/>
    <w:link w:val="Heading3"/>
    <w:uiPriority w:val="9"/>
    <w:rsid w:val="001306D2"/>
    <w:rPr>
      <w:b/>
      <w:color w:val="494847"/>
    </w:rPr>
  </w:style>
  <w:style w:type="paragraph" w:styleId="BodyText3">
    <w:name w:val="Body Text 3"/>
    <w:basedOn w:val="Normal"/>
    <w:link w:val="BodyText3Char"/>
    <w:rsid w:val="005F0B83"/>
    <w:pPr>
      <w:spacing w:line="240" w:lineRule="auto"/>
    </w:pPr>
    <w:rPr>
      <w:rFonts w:ascii="Helvetica" w:hAnsi="Helvetica" w:cs="Times New Roman"/>
      <w:i/>
      <w:color w:val="auto"/>
      <w:sz w:val="22"/>
    </w:rPr>
  </w:style>
  <w:style w:type="character" w:customStyle="1" w:styleId="BodyText3Char">
    <w:name w:val="Body Text 3 Char"/>
    <w:basedOn w:val="DefaultParagraphFont"/>
    <w:link w:val="BodyText3"/>
    <w:rsid w:val="005F0B83"/>
    <w:rPr>
      <w:rFonts w:ascii="Helvetica" w:hAnsi="Helvetica" w:cs="Times New Roman"/>
      <w:i/>
      <w:color w:val="auto"/>
      <w:sz w:val="22"/>
    </w:rPr>
  </w:style>
  <w:style w:type="paragraph" w:styleId="BodyText2">
    <w:name w:val="Body Text 2"/>
    <w:basedOn w:val="Normal"/>
    <w:link w:val="BodyText2Char"/>
    <w:uiPriority w:val="99"/>
    <w:semiHidden/>
    <w:unhideWhenUsed/>
    <w:rsid w:val="005F0B83"/>
    <w:pPr>
      <w:spacing w:after="120" w:line="480" w:lineRule="auto"/>
    </w:pPr>
    <w:rPr>
      <w:rFonts w:ascii="Times New Roman" w:hAnsi="Times New Roman" w:cs="Times New Roman"/>
      <w:color w:val="auto"/>
    </w:rPr>
  </w:style>
  <w:style w:type="character" w:customStyle="1" w:styleId="BodyText2Char">
    <w:name w:val="Body Text 2 Char"/>
    <w:basedOn w:val="DefaultParagraphFont"/>
    <w:link w:val="BodyText2"/>
    <w:uiPriority w:val="99"/>
    <w:semiHidden/>
    <w:rsid w:val="005F0B83"/>
    <w:rPr>
      <w:rFonts w:ascii="Times New Roman" w:hAnsi="Times New Roman" w:cs="Times New Roman"/>
      <w:color w:val="auto"/>
    </w:rPr>
  </w:style>
  <w:style w:type="table" w:styleId="Table3Deffects3">
    <w:name w:val="Table 3D effects 3"/>
    <w:basedOn w:val="TableNormal"/>
    <w:rsid w:val="00FF5D21"/>
    <w:pPr>
      <w:spacing w:line="240" w:lineRule="auto"/>
    </w:pPr>
    <w:rPr>
      <w:rFonts w:ascii="Times New Roman" w:hAnsi="Times New Roman" w:cs="Times New Roman"/>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
    <w:name w:val="_Body"/>
    <w:qFormat/>
    <w:rsid w:val="001D2F43"/>
    <w:pPr>
      <w:spacing w:after="113"/>
    </w:pPr>
    <w:rPr>
      <w:rFonts w:ascii="Arial" w:hAnsi="Arial"/>
      <w:color w:val="auto"/>
      <w:sz w:val="18"/>
      <w:szCs w:val="24"/>
      <w:lang w:eastAsia="en-US"/>
    </w:rPr>
  </w:style>
  <w:style w:type="character" w:styleId="UnresolvedMention">
    <w:name w:val="Unresolved Mention"/>
    <w:basedOn w:val="DefaultParagraphFont"/>
    <w:uiPriority w:val="99"/>
    <w:semiHidden/>
    <w:unhideWhenUsed/>
    <w:rsid w:val="00492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68803671">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dlifelicensing@deeca.vic.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layservice.com.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93838"/>
      </a:dk1>
      <a:lt1>
        <a:sysClr val="window" lastClr="FFFFFF"/>
      </a:lt1>
      <a:dk2>
        <a:srgbClr val="393838"/>
      </a:dk2>
      <a:lt2>
        <a:srgbClr val="E9E9E9"/>
      </a:lt2>
      <a:accent1>
        <a:srgbClr val="4F4E4E"/>
      </a:accent1>
      <a:accent2>
        <a:srgbClr val="7B7A7A"/>
      </a:accent2>
      <a:accent3>
        <a:srgbClr val="A7A7A6"/>
      </a:accent3>
      <a:accent4>
        <a:srgbClr val="232222"/>
      </a:accent4>
      <a:accent5>
        <a:srgbClr val="656464"/>
      </a:accent5>
      <a:accent6>
        <a:srgbClr val="91909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24463-DD8E-42A0-96A3-69A47E08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741</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Victorian Government</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Kathryn A Parker (DELWP)</dc:creator>
  <cp:lastModifiedBy>Bruce W Theodore (DEECA)</cp:lastModifiedBy>
  <cp:revision>3</cp:revision>
  <cp:lastPrinted>2017-06-15T22:56:00Z</cp:lastPrinted>
  <dcterms:created xsi:type="dcterms:W3CDTF">2025-03-14T00:05:00Z</dcterms:created>
  <dcterms:modified xsi:type="dcterms:W3CDTF">2025-05-22T01:14:00Z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2023-05-24T00:55:37Z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42c28942-1d09-4d27-8c10-f3b32e66770e</vt:lpwstr>
  </property>
  <property fmtid="{D5CDD505-2E9C-101B-9397-08002B2CF9AE}" pid="24" name="MSIP_Label_4257e2ab-f512-40e2-9c9a-c64247360765_ContentBits">
    <vt:lpwstr>2</vt:lpwstr>
  </property>
</Properties>
</file>